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a29a" w14:textId="a31a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қаласының 2017-2019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2016 жылғы 23 желтоқсандағы VI шақырылған IX сессиясының № 102 шешімі. Қарағанды облысының Әділет департаментінде 2016 жылғы 28 желтоқсанда № 4067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Қаланың 2017-2019 жылдарға арналған, оның ішінде 2017 жылға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келесі көлемдерде бекітілсін: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45 725 410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30 568 296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бойынша – 371 292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542 799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14 243 023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54 331 566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4 497 494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4 497 494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минус 79 452 мың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79 452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минус 13 024 198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13 024 198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11 004 114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92 852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пайдаланылатын қалдықтары – 2 112 936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қалалық мәслихатының 04.12.2017 № 234 (қолданысқа 01.01.2017 бастап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Қарағанды облыстық мәслихатының 2016 жылғы 12 желтоқсандағы VI сессиясының "2017-2019 жылдарға арналған облыстық бюджет туралы" № 131 шешімімен Қарағанды қаласының бюджетіне аударымдардың нормативтері келесі мөлшерлерде белгіленген: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 бойынша төлем көзінен салық салынатын табыстардан ұсталатын – 50 пайыз;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– 48 пайыз.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Қарағанды қалалық мәслихатының 14.07.2017 № 178 (қолданысқа 01.01.2017 бастап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2017 жылға арналған қала бюджеті түсімдерінің құрамында облыстық бюджеттен 2 441 214 мың теңге сомасындағы субвенциялар көзделгені ескерілсін.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Қарағанды қаласы әкімдігінің 2017 жылға арналған резерві 19 544 мың теңге сомасында бекітілсін.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Қарағанды қалалық мәслихатының 04.12.2017 № 234 (қолданысқа 01.01.2017 бастап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2017 жылға арналған қала бюджетінің түсімдері мен шығыстарының құрамында облыстық бюджеттен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2017 жылға арналған Қарағанды қаласының Қазыбек би атындағы ауданының және Октябрь ауданының бюджеттік бағдарламалары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2017 жылға арналған қала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2017 жылға арналған қала бюджетін атқару процесінде жалақы төлеуге кететін шығыстардың секвестрлеуге жатпайтыны белгіленсін.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2017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қалалық мәслихаты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Сыздықова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"23" желтоқсандағы IX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Қарағанды қаласының 2017 жылға арналған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қалалық мәслихатының 04.12.2017 № 234 (қолданысқа 01.01.2017 бастап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30 568 296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8 211 152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8 211 152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мүлiктi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14 243 023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3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 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-13 024 198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13 024 198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"23" желтоқсандағы IX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2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Қарағанды қаласының 2018 жылға арналған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33 616 575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11 954 862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11 954 862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мүлiктi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"23" желтоқсандағы IX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461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Қарағанды қаласының 2019 жылға арналған бюджеті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4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34 137 146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32 440 195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12 789 385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12 789 385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мүлiктi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8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2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"23" желтоқсандағы IX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55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Қаланың 2017 жылға арналған бюджетінің түсімдері мен шығыстарының құрамында ескерілген облыстық бюджеттен нысаналы трансферттер және бюджеттік кредиттер</w:t>
      </w:r>
    </w:p>
    <w:bookmarkEnd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қалалық мәслихатының 04.12.2017 № 234 (қолданысқа 01.01.2017 бастап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22 805 923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6 690 607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5 111 202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11 004 114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6 690 607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инфрақұрылымын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объектілерінің материалдық-техникалық базасын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Тілдік курстар бойынша тағылымдамадан өткен мұғалімдерге және оқу кезеңінде негізгі қызметкерді алмастырғаны үшін мұғалімдерге қосымша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бұқаралық кәсіпкерлікті дамыту Бағдарламасы шеңберінде еңбек нарығын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2017 - 2021 жылдарға арналған нәтижелі жұмыспен қамтуды және жаппай кәсіпкерлікті дамыту бағдарламасы шеңберінде кадрлардың біліктілігін арттыру, даярлау және қайта даярлауға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вакциналау, дәрі-дәрмектерді тасымалдау және сақтау бойынша қызмет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орташа және күрделі жөндеуден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5 675 795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жөндеуден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4 810 753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жөндеуден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көшелердi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техниканы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5 111 202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жобалауға, дамытуға және (немесе) жайластыруға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жүйелерін дамытуға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шаруашылықты дамытуға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1 368 308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11 004 114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жобалауға және (немесе) салуға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6 506 620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Жылу, сумен жабдықтау және су бұру жүйелерін реконструкция және құрылыс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4 497 494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"23" желтоқсандағы IX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</w:tbl>
    <w:bookmarkStart w:name="z689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Октябрь аудандарының 2017 жылға арналған бюджеттік бағдарламалары</w:t>
      </w:r>
    </w:p>
    <w:bookmarkEnd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қалалық мәслихатының 04.12.2017 № 234 (қолданысқа 01.01.2017 бастап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ауданның бюджеттік бағдарламалары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ауданының бюджеттік бағдарламалары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555 489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"23" желтоқсандағы IX сессиясының № 102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717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Қаланың 2017 жылға арналған бюджетін атқару процесінде секвестрлеуге жатпайтын бюджеттік бағдарламалар тізбесі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беру бөлімі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