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e73f" w14:textId="b31e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LIV сессиясының 2015 жылғы 23 желтоқсандағы № 532 "Қарағанды қаласының 2016-2018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2016 жылғы 30 қарашадағы VI шақырылған VIII сессиясының № 90 шешімі. Қарағанды облысының Әділет департаментінде 2016 жылғы 5 желтоқсанда № 4035 болып тіркелді. Қолданылу мерзімінің өтуіне байланысты өз әрекетін тоқтатты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Қарағанды қалалық мәслихатының LIV сессиясының 2015 жылғы 23 желтоқсандағы № 532 "Қарағанды қаласының 2016-2018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№ 3583 болып тіркелген, 2015 жылғы 31 желтоқсандағы №165 (1562) "Взгляд на события" газетінде, 2016 жылғы 13 қаңтардағы "Әділет" ақпараттық-құқықтық жүйесінде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Қаланың 2016-2018 жылдарға арналған бюджеті тиісінше 1, 2 және 3 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кірістер – 40 858 295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27 181 498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түсiмдер бойынша – 287 699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421 120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12 967 978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43 569 156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2 681 310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2 681 310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жасалатын операциялар бойынша сальдо –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минус 5 392 171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5 392 171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түсімдері – 4 053 893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3 212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қаражаттың пайдаланылатын қалдықтары – 1 341 490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"4. Қарағанды қаласы әкімдігінің 2016 жылға арналған резерві 69 178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5–қосымшалары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қолданысқа 2016 жылғы 1 қаңтардан бастап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Қарағанды қалалық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Сыздықова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"30" қарашадағы VIII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23 желтоқсандағы LIV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2016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7"/>
        <w:gridCol w:w="653"/>
        <w:gridCol w:w="5488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40 858 295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27 181 498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10 954 572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10 954 572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7 628 404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7 628 404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4 810 582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2 556 997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3 228 343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кірiсi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мүлiктi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12 967 978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12 967 978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12 967 978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433"/>
        <w:gridCol w:w="1051"/>
        <w:gridCol w:w="1051"/>
        <w:gridCol w:w="6114"/>
        <w:gridCol w:w="29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43 569 156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активтер және сатып алу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активтер мен сатып алуды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16 981 838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3 575 313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3 563 504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2 342 352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12 836 260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12 714 176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11 591 651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2 827 533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2 577 883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2 577 883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8 096 577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4 858 590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4 792 227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2 996 195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аумағының қала құрылысын дамыту және елді мекендердің бас жоспарларының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5 297 486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5 199 202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5 199 202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2946"/>
        <w:gridCol w:w="1721"/>
        <w:gridCol w:w="4189"/>
        <w:gridCol w:w="17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669"/>
        <w:gridCol w:w="669"/>
        <w:gridCol w:w="669"/>
        <w:gridCol w:w="2866"/>
        <w:gridCol w:w="6758"/>
      </w:tblGrid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-5 392 171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VІ.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5 392 171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"30" қарашадағы 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 LIV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8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Қаланың 2016 жылға арналған бюджетінің түсімдері мен шығыстарының құрамында ескерілген облыстық бюджеттен нысаналы трансферттер және бюджеттік кредиттер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3"/>
        <w:gridCol w:w="3967"/>
      </w:tblGrid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17 021 871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7 899 412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5 068 566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4 053 893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7 899 412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тапсырыстарын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Арнаулы әлеуметтік қызметтер көрсету стандарттарын енгізуге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Қолданыстан шығарылатын және жойылатын ауру малдардың, азық-түліктердің және жануар тектес шикізаттардың құнын иелелеріне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(қала көшелерін) және елді мекендердің көшелерін күрделі және орташа жөндеуден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қалалық (ауылдық), қала маңындағы және ауданішілік қатынастар бойынша жолаушылар тасымалдарын субсидиялауға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 бөлімдерінің штат санын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 кешенінің жергілікті атқарушы органдарының құрылымдық бөлімшелерін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органдардың жүргізуге облыстардың жергілікті атқарушы органдарынан функцияларды берумен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қалаларды және ауылдық елді мекендерді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бюджеттердің шығыстарын өтеуді және өңірлердің экономикалық тұрақтылығын қамтамасыз 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елді мекендерінің геоақпараттық электрондық картасын құруға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Профилактикалық дезинсекция мен дератизация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 жүргізуге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5 068 566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жобалауға, дамытуға және (немесе) жайластыруға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2 955 355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жүйелерін дамытуға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шаруашылықты дамытуға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4 053 893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жобалауға және (немесе) салуға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Жылу, сумен жабдықтау және су бұру жүйелерін реконструкция және құрылыс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"30" қарашадағы 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 LIV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№532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қосымша</w:t>
            </w:r>
          </w:p>
        </w:tc>
      </w:tr>
    </w:tbl>
    <w:bookmarkStart w:name="z3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Октябрь аудандарының 2016 жылға арналған бюджеттік бағдарламалары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627"/>
        <w:gridCol w:w="1524"/>
        <w:gridCol w:w="1524"/>
        <w:gridCol w:w="4454"/>
        <w:gridCol w:w="30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 би атындағы ауданның бюджеттік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ауданының бюджеттік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