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5e1b" w14:textId="3d1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2016 жылғы 8 маусымдағы № 23/04 қаулысы. Қарағанды облысының Әділет департаментінде 2016 жылғы 21 маусымда № 3863 болып тіркелді. Күші жойылды - Қарағанды қаласы әкімдігінің 2017 жылғы 28 сәіурдегі № 17/01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қаласы әкімдігінің 28.04.2017 № 17/01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2007 жылғы 27 шілдедегі "Білім туралы" Заңының 6 бабы 4 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мектепке дейінгі тәрбие мен оқытуға мемлекеттік білім беру тапсырысы,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Қарағанды қаласы әкімінің орынбасары И.Ю. Любарскаяға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23/04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142"/>
        <w:gridCol w:w="2002"/>
        <w:gridCol w:w="1656"/>
        <w:gridCol w:w="2290"/>
        <w:gridCol w:w="581"/>
        <w:gridCol w:w="2003"/>
        <w:gridCol w:w="2004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