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e891" w14:textId="54ee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13 сәуірдегі № 15/06 қаулысы. Қарағанды облысының Әділет департаментінде 2016 жылғы 27 сәуірде № 3766 болып тіркелді. Күші жойылды – Қарағанды қаласының әкімдігінің 2019 жылғы 11 қыркүйектегі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қаласының әкімдігінің 11.09.2019 № 52/01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сатып алуды ұйымдастыруды және өткізуді бірыңғай ұйымдастырушы жүзеге асыратын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қаласының мемлекеттік активтер және сатып алу бөлімі" мемлекеттік мекемесі қолданыстағы заңнамаға сәйкес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Т.С.Қалмахановқа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15/06 Қарағанды қаласы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9994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№-і</w:t>
            </w:r>
          </w:p>
          <w:bookmarkEnd w:id="6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"Қарағанды қаласының құрылыс бөлімі" мемлекеттік мекемесі болып табылатын, бюджеттік даму бағдарламалары шеңберінде жаңа объектілер салу немесе салынғанын реконструкциялау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0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"Қарағанды қаласының құрылыс бөлімі" мемлекеттік мекемесі болып табылатын, 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1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"Қарағанды қаласының құрылыс бөлімі" мемлекеттік мекемесі болып табылатын, бюджеттік даму бағдарламалары шеңберінде объектілер салуға және реконструкциялауға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2"/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"Қарағанды қаласының сәулет және қала құрылысы бөлімі" мемлекеттік мекемесі болып табылатын, бюджеттік даму бағдарламалары шеңберінде аудан аумақтарын қала құрылыстық дамыту сызбасын және елді мекендердің бас жоспарын әзірлеу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