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b461" w14:textId="d74b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2016 жылғы 26 қаңтардағы № 05/01 "Жеке қосалқы шаруашылықтарда ірі қара малдың аналық мал басын қолдан ұрықтандыру жөніндегі шығындарды 100 %-ға дейін өтеуге арналған субсидиялар нормативін, қолдан ұрықтандыру жөніндегі қызметтерді жеткізушіге қойылатын өлшемдер мен талаптарды, сондай-ақ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2016 жылғы 27 желтоқсандағы № 94/01 қаулысы. Қарағанды облысының Әділет департаментінде 2017 жылғы 16 қаңтарда № 4110 болып тіркелді. Күші жойылды - Қарағанды облысы әкімдігінің 2017 жылғы 27 қаңтардағы № 06/04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 әкімдігінің 27.01.2017 № 06/04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Ауыл шаруашылығы министірінің 2014 жылғы 19 қарашадағы "Асыл тұқымды мал шаруашылығын дамытуды, мал шаруашылығының өнімділігін және өнім сапасын арттыруды субсидиялау қағидаларын бекіту туралы" № 3-1/600 (Нормативтік құқықтық актілерді мемлекеттік тіркеу тізілімінде № 9987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Қарағанды облысының әкімдігінің 2016 жылғы 26 қаңтардағы № 05/01 "Жеке қосалқы шаруашылықтарда ірі қара малдың аналық мал басын қолдан ұрықтандыру жөніндегі шығындарды 100 %-ға дейін өтеуге арналған субсидиялар нормативін, қолдан ұрықтандыру жөніндегі қызметтерді жеткізушіге қойылатын өлшемдер мен талаптарды, сондай-ақ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3654 болып тіркелген, 2016 жылғы 16 ақпандағы № 30 (22 133) "Орталық Қазақстан" және 2016 жылғы 16 ақпандағы № 20 (21 965) "Индустриальная Караганда" газеттерінде, 2016 жылдың 12 ақпандағы "Әділет" ақпараттық-құқықтық жүйесінде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"Қарағанды облысының ауыл шаруашылығы басқармасы" мемлекеттік мекемесі заңнамада белгіленген тәртіпте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жетекшілік жасайтын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27 желтоқсандағы № 94/01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қаңтардағы № 05/01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3–қосымша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3309"/>
        <w:gridCol w:w="304"/>
        <w:gridCol w:w="2341"/>
        <w:gridCol w:w="2342"/>
        <w:gridCol w:w="3359"/>
      </w:tblGrid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(фермерлік), жеке қосалқы шаруашылықтарда және өндірістік кооперативтерде ірі қара малдың аналық басын қолдан ұрықтандыруды ұймдастыру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басымен асыл тұқымдық және селекциялық жұмысын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мал басымен асыл тұқымдық және селекциялық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987 831,4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және селекциялық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Бұқашықтарды бірінші өндіріс деңгейіндегі бордақылау алаңдарына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1 699 631,0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басымен 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 деңгей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719 270,4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719 270,4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және шетелдік асыл тұқымды репродукторлардан ата-енелік нысандағы асыл тұқымды тәуліктік балапан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723 434,4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қойлардың аналық басымен 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еркек тоқтылар мен тұсақтар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 (қозы еті)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270 791,9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270 791,9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3 621 642,0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