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119a" w14:textId="ac11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2016 жылғы 12 желтоқсандағы VI сессиясының № 131 шешімі. Қарағанды облысының Әділет департаментінде 2016 жылғы 28 желтоқсанда № 4066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2017-2019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bookmarkStart w:name="z9"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209046867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бойынша – 47702642 мың теңге;</w:t>
      </w:r>
    </w:p>
    <w:bookmarkEnd w:id="3"/>
    <w:bookmarkStart w:name="z11" w:id="4"/>
    <w:p>
      <w:pPr>
        <w:spacing w:after="0"/>
        <w:ind w:left="0"/>
        <w:jc w:val="both"/>
      </w:pPr>
      <w:r>
        <w:rPr>
          <w:rFonts w:ascii="Times New Roman"/>
          <w:b w:val="false"/>
          <w:i w:val="false"/>
          <w:color w:val="000000"/>
          <w:sz w:val="28"/>
        </w:rPr>
        <w:t>
      салықтық емес түсімдер бойынша – 4263609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түскен түсімдер бойынша – 21399 мың теңге;</w:t>
      </w:r>
    </w:p>
    <w:bookmarkEnd w:id="5"/>
    <w:bookmarkStart w:name="z13" w:id="6"/>
    <w:p>
      <w:pPr>
        <w:spacing w:after="0"/>
        <w:ind w:left="0"/>
        <w:jc w:val="both"/>
      </w:pPr>
      <w:r>
        <w:rPr>
          <w:rFonts w:ascii="Times New Roman"/>
          <w:b w:val="false"/>
          <w:i w:val="false"/>
          <w:color w:val="000000"/>
          <w:sz w:val="28"/>
        </w:rPr>
        <w:t>
      трансферттер түсімдері бойынша – 157059217 мың теңге;</w:t>
      </w:r>
    </w:p>
    <w:bookmarkEnd w:id="6"/>
    <w:bookmarkStart w:name="z14" w:id="7"/>
    <w:p>
      <w:pPr>
        <w:spacing w:after="0"/>
        <w:ind w:left="0"/>
        <w:jc w:val="both"/>
      </w:pPr>
      <w:r>
        <w:rPr>
          <w:rFonts w:ascii="Times New Roman"/>
          <w:b w:val="false"/>
          <w:i w:val="false"/>
          <w:color w:val="000000"/>
          <w:sz w:val="28"/>
        </w:rPr>
        <w:t>
      2) шығындар – 208115614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15082930 мың теңге:</w:t>
      </w:r>
    </w:p>
    <w:bookmarkEnd w:id="8"/>
    <w:bookmarkStart w:name="z16" w:id="9"/>
    <w:p>
      <w:pPr>
        <w:spacing w:after="0"/>
        <w:ind w:left="0"/>
        <w:jc w:val="both"/>
      </w:pPr>
      <w:r>
        <w:rPr>
          <w:rFonts w:ascii="Times New Roman"/>
          <w:b w:val="false"/>
          <w:i w:val="false"/>
          <w:color w:val="000000"/>
          <w:sz w:val="28"/>
        </w:rPr>
        <w:t>
      бюджеттік кредиттер – 17061161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1978231 мың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алу 92261 мың теңге:</w:t>
      </w:r>
    </w:p>
    <w:bookmarkEnd w:id="11"/>
    <w:bookmarkStart w:name="z19" w:id="12"/>
    <w:p>
      <w:pPr>
        <w:spacing w:after="0"/>
        <w:ind w:left="0"/>
        <w:jc w:val="both"/>
      </w:pPr>
      <w:r>
        <w:rPr>
          <w:rFonts w:ascii="Times New Roman"/>
          <w:b w:val="false"/>
          <w:i w:val="false"/>
          <w:color w:val="000000"/>
          <w:sz w:val="28"/>
        </w:rPr>
        <w:t>
      қаржы активтерін сатып – 0 мың теңге;</w:t>
      </w:r>
    </w:p>
    <w:bookmarkEnd w:id="12"/>
    <w:bookmarkStart w:name="z20" w:id="13"/>
    <w:p>
      <w:pPr>
        <w:spacing w:after="0"/>
        <w:ind w:left="0"/>
        <w:jc w:val="both"/>
      </w:pPr>
      <w:r>
        <w:rPr>
          <w:rFonts w:ascii="Times New Roman"/>
          <w:b w:val="false"/>
          <w:i w:val="false"/>
          <w:color w:val="000000"/>
          <w:sz w:val="28"/>
        </w:rPr>
        <w:t>
      мемлекеттің қаржы активтерін сатудан түсетін түсімдер – 92261 мың теңге;</w:t>
      </w:r>
    </w:p>
    <w:bookmarkEnd w:id="13"/>
    <w:p>
      <w:pPr>
        <w:spacing w:after="0"/>
        <w:ind w:left="0"/>
        <w:jc w:val="both"/>
      </w:pPr>
      <w:r>
        <w:rPr>
          <w:rFonts w:ascii="Times New Roman"/>
          <w:b w:val="false"/>
          <w:i w:val="false"/>
          <w:color w:val="000000"/>
          <w:sz w:val="28"/>
        </w:rPr>
        <w:t xml:space="preserve">
      5) бюджет тапшылығы (профициті) – алу 14059416 мың теңге; </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14059416 мың теңге: </w:t>
      </w:r>
    </w:p>
    <w:p>
      <w:pPr>
        <w:spacing w:after="0"/>
        <w:ind w:left="0"/>
        <w:jc w:val="both"/>
      </w:pPr>
      <w:r>
        <w:rPr>
          <w:rFonts w:ascii="Times New Roman"/>
          <w:b w:val="false"/>
          <w:i w:val="false"/>
          <w:color w:val="000000"/>
          <w:sz w:val="28"/>
        </w:rPr>
        <w:t>
      қарыздар түсімдері – 16067948 мың теңге;</w:t>
      </w:r>
    </w:p>
    <w:bookmarkStart w:name="z24" w:id="14"/>
    <w:p>
      <w:pPr>
        <w:spacing w:after="0"/>
        <w:ind w:left="0"/>
        <w:jc w:val="both"/>
      </w:pPr>
      <w:r>
        <w:rPr>
          <w:rFonts w:ascii="Times New Roman"/>
          <w:b w:val="false"/>
          <w:i w:val="false"/>
          <w:color w:val="000000"/>
          <w:sz w:val="28"/>
        </w:rPr>
        <w:t>
      қарыздарды өтеу – 2099731 мың теңге;</w:t>
      </w:r>
    </w:p>
    <w:bookmarkEnd w:id="14"/>
    <w:p>
      <w:pPr>
        <w:spacing w:after="0"/>
        <w:ind w:left="0"/>
        <w:jc w:val="both"/>
      </w:pPr>
      <w:r>
        <w:rPr>
          <w:rFonts w:ascii="Times New Roman"/>
          <w:b w:val="false"/>
          <w:i w:val="false"/>
          <w:color w:val="000000"/>
          <w:sz w:val="28"/>
        </w:rPr>
        <w:t>
      бюджет қаражатының пайдаланылатын қалдықтары – 91199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30.11.2017 № 252 (01.01.2017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2. 2017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5"/>
    <w:bookmarkStart w:name="z23" w:id="16"/>
    <w:p>
      <w:pPr>
        <w:spacing w:after="0"/>
        <w:ind w:left="0"/>
        <w:jc w:val="both"/>
      </w:pPr>
      <w:r>
        <w:rPr>
          <w:rFonts w:ascii="Times New Roman"/>
          <w:b w:val="false"/>
          <w:i w:val="false"/>
          <w:color w:val="000000"/>
          <w:sz w:val="28"/>
        </w:rPr>
        <w:t>
      3. 2017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6"/>
    <w:bookmarkStart w:name="z28" w:id="17"/>
    <w:p>
      <w:pPr>
        <w:spacing w:after="0"/>
        <w:ind w:left="0"/>
        <w:jc w:val="both"/>
      </w:pPr>
      <w:r>
        <w:rPr>
          <w:rFonts w:ascii="Times New Roman"/>
          <w:b w:val="false"/>
          <w:i w:val="false"/>
          <w:color w:val="000000"/>
          <w:sz w:val="28"/>
        </w:rPr>
        <w:t xml:space="preserve">
      1) жеке табыс салығы бойынша: </w:t>
      </w:r>
    </w:p>
    <w:bookmarkEnd w:id="17"/>
    <w:bookmarkStart w:name="z29" w:id="18"/>
    <w:p>
      <w:pPr>
        <w:spacing w:after="0"/>
        <w:ind w:left="0"/>
        <w:jc w:val="both"/>
      </w:pPr>
      <w:r>
        <w:rPr>
          <w:rFonts w:ascii="Times New Roman"/>
          <w:b w:val="false"/>
          <w:i w:val="false"/>
          <w:color w:val="000000"/>
          <w:sz w:val="28"/>
        </w:rPr>
        <w:t>
      төлем көзінен салық салынатын табыстардан ұсталатын:</w:t>
      </w:r>
    </w:p>
    <w:bookmarkEnd w:id="18"/>
    <w:bookmarkStart w:name="z30" w:id="19"/>
    <w:p>
      <w:pPr>
        <w:spacing w:after="0"/>
        <w:ind w:left="0"/>
        <w:jc w:val="both"/>
      </w:pPr>
      <w:r>
        <w:rPr>
          <w:rFonts w:ascii="Times New Roman"/>
          <w:b w:val="false"/>
          <w:i w:val="false"/>
          <w:color w:val="000000"/>
          <w:sz w:val="28"/>
        </w:rPr>
        <w:t xml:space="preserve">
      Бұқар жырау, Қарқаралы, Осакаров, Шет аудандарына, Жезқазған, Қарағанды, Қаражал, Приозерск, Саран, Теміртау қалаларына – 50 пайыздан, Абай ауданына – 83 пайыз, Балқаш қаласына – 88 пайыз, Нұра ауданына – 93 пайыз, Ақтоғай ауданына – 95 пайыз, Ұлытау ауданына, Шахтинск қаласына – 99 пайыздан, Жаңаарқа ауданына, Сәтбаев қаласына – 100 пайыздан; </w:t>
      </w:r>
    </w:p>
    <w:bookmarkEnd w:id="19"/>
    <w:bookmarkStart w:name="z31" w:id="20"/>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0"/>
    <w:bookmarkStart w:name="z32" w:id="21"/>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1"/>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Қарағанды қаласына – 48 пайыз, Жезқазған, Қаражал, Приозерск, Саран, Теміртау қалаларына – 50 пайыздан, Бұқар жырау ауданына – 65 пайыз, Нұра, Осакаров аудандарына – 70 пайыздан, Шет ауданына – 73 пайыз, Балқаш каласына – 83 пайыз, Қарқаралы ауданына – 85 пайыз, Шахтинск қаласына – 91 пайыз, Абай ауданына – 96 пайыз, Ұлытау ауданына – 99 пайыз, Ақтоғай, Жаңаарқа аудандарына, Сәтбаев қаласына – 100 пайыздан.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30.11.2017 № 252 (01.01.2017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4. 2017 жылға арналған облыстық бюджетте аудандар (облыстық маңызы бар қалалар) бюджеттеріне облыстық бюджеттен берілетін субвенциялардың мөлшері 50934748 мың теңге сомасында қарастырылсын, оның ішінде:</w:t>
      </w:r>
    </w:p>
    <w:bookmarkEnd w:id="22"/>
    <w:bookmarkStart w:name="z34" w:id="23"/>
    <w:p>
      <w:pPr>
        <w:spacing w:after="0"/>
        <w:ind w:left="0"/>
        <w:jc w:val="both"/>
      </w:pPr>
      <w:r>
        <w:rPr>
          <w:rFonts w:ascii="Times New Roman"/>
          <w:b w:val="false"/>
          <w:i w:val="false"/>
          <w:color w:val="000000"/>
          <w:sz w:val="28"/>
        </w:rPr>
        <w:t>
      Абай ауданына – 3543781 мың теңге;</w:t>
      </w:r>
    </w:p>
    <w:bookmarkEnd w:id="23"/>
    <w:bookmarkStart w:name="z35" w:id="24"/>
    <w:p>
      <w:pPr>
        <w:spacing w:after="0"/>
        <w:ind w:left="0"/>
        <w:jc w:val="both"/>
      </w:pPr>
      <w:r>
        <w:rPr>
          <w:rFonts w:ascii="Times New Roman"/>
          <w:b w:val="false"/>
          <w:i w:val="false"/>
          <w:color w:val="000000"/>
          <w:sz w:val="28"/>
        </w:rPr>
        <w:t>
      Ақтоғай ауданына – 2306908 мың теңге;</w:t>
      </w:r>
    </w:p>
    <w:bookmarkEnd w:id="24"/>
    <w:bookmarkStart w:name="z36" w:id="25"/>
    <w:p>
      <w:pPr>
        <w:spacing w:after="0"/>
        <w:ind w:left="0"/>
        <w:jc w:val="both"/>
      </w:pPr>
      <w:r>
        <w:rPr>
          <w:rFonts w:ascii="Times New Roman"/>
          <w:b w:val="false"/>
          <w:i w:val="false"/>
          <w:color w:val="000000"/>
          <w:sz w:val="28"/>
        </w:rPr>
        <w:t>
      Бұқар жырау ауданына – 4962764 мың теңге;</w:t>
      </w:r>
    </w:p>
    <w:bookmarkEnd w:id="25"/>
    <w:bookmarkStart w:name="z37" w:id="26"/>
    <w:p>
      <w:pPr>
        <w:spacing w:after="0"/>
        <w:ind w:left="0"/>
        <w:jc w:val="both"/>
      </w:pPr>
      <w:r>
        <w:rPr>
          <w:rFonts w:ascii="Times New Roman"/>
          <w:b w:val="false"/>
          <w:i w:val="false"/>
          <w:color w:val="000000"/>
          <w:sz w:val="28"/>
        </w:rPr>
        <w:t>
      Жаңаарқа ауданына – 3030323 мың теңге;</w:t>
      </w:r>
    </w:p>
    <w:bookmarkEnd w:id="26"/>
    <w:bookmarkStart w:name="z38" w:id="27"/>
    <w:p>
      <w:pPr>
        <w:spacing w:after="0"/>
        <w:ind w:left="0"/>
        <w:jc w:val="both"/>
      </w:pPr>
      <w:r>
        <w:rPr>
          <w:rFonts w:ascii="Times New Roman"/>
          <w:b w:val="false"/>
          <w:i w:val="false"/>
          <w:color w:val="000000"/>
          <w:sz w:val="28"/>
        </w:rPr>
        <w:t>
      Қарқаралы ауданына – 4518553 мың теңге;</w:t>
      </w:r>
    </w:p>
    <w:bookmarkEnd w:id="27"/>
    <w:bookmarkStart w:name="z39" w:id="28"/>
    <w:p>
      <w:pPr>
        <w:spacing w:after="0"/>
        <w:ind w:left="0"/>
        <w:jc w:val="both"/>
      </w:pPr>
      <w:r>
        <w:rPr>
          <w:rFonts w:ascii="Times New Roman"/>
          <w:b w:val="false"/>
          <w:i w:val="false"/>
          <w:color w:val="000000"/>
          <w:sz w:val="28"/>
        </w:rPr>
        <w:t>
      Нұра ауданына – 2997646 мың теңге;</w:t>
      </w:r>
    </w:p>
    <w:bookmarkEnd w:id="28"/>
    <w:bookmarkStart w:name="z40" w:id="29"/>
    <w:p>
      <w:pPr>
        <w:spacing w:after="0"/>
        <w:ind w:left="0"/>
        <w:jc w:val="both"/>
      </w:pPr>
      <w:r>
        <w:rPr>
          <w:rFonts w:ascii="Times New Roman"/>
          <w:b w:val="false"/>
          <w:i w:val="false"/>
          <w:color w:val="000000"/>
          <w:sz w:val="28"/>
        </w:rPr>
        <w:t xml:space="preserve">
      Осакаров ауданына – 3680955 мың теңге; </w:t>
      </w:r>
    </w:p>
    <w:bookmarkEnd w:id="29"/>
    <w:bookmarkStart w:name="z41" w:id="30"/>
    <w:p>
      <w:pPr>
        <w:spacing w:after="0"/>
        <w:ind w:left="0"/>
        <w:jc w:val="both"/>
      </w:pPr>
      <w:r>
        <w:rPr>
          <w:rFonts w:ascii="Times New Roman"/>
          <w:b w:val="false"/>
          <w:i w:val="false"/>
          <w:color w:val="000000"/>
          <w:sz w:val="28"/>
        </w:rPr>
        <w:t>
      Шет ауданына – 3759520 мың теңге;</w:t>
      </w:r>
    </w:p>
    <w:bookmarkEnd w:id="30"/>
    <w:bookmarkStart w:name="z42" w:id="31"/>
    <w:p>
      <w:pPr>
        <w:spacing w:after="0"/>
        <w:ind w:left="0"/>
        <w:jc w:val="both"/>
      </w:pPr>
      <w:r>
        <w:rPr>
          <w:rFonts w:ascii="Times New Roman"/>
          <w:b w:val="false"/>
          <w:i w:val="false"/>
          <w:color w:val="000000"/>
          <w:sz w:val="28"/>
        </w:rPr>
        <w:t>
      Балқаш қаласына – 3469891 мың теңге;</w:t>
      </w:r>
    </w:p>
    <w:bookmarkEnd w:id="31"/>
    <w:bookmarkStart w:name="z43" w:id="32"/>
    <w:p>
      <w:pPr>
        <w:spacing w:after="0"/>
        <w:ind w:left="0"/>
        <w:jc w:val="both"/>
      </w:pPr>
      <w:r>
        <w:rPr>
          <w:rFonts w:ascii="Times New Roman"/>
          <w:b w:val="false"/>
          <w:i w:val="false"/>
          <w:color w:val="000000"/>
          <w:sz w:val="28"/>
        </w:rPr>
        <w:t>
      Жезқазған қаласына – 1505394 мың теңге;</w:t>
      </w:r>
    </w:p>
    <w:bookmarkEnd w:id="32"/>
    <w:bookmarkStart w:name="z44" w:id="33"/>
    <w:p>
      <w:pPr>
        <w:spacing w:after="0"/>
        <w:ind w:left="0"/>
        <w:jc w:val="both"/>
      </w:pPr>
      <w:r>
        <w:rPr>
          <w:rFonts w:ascii="Times New Roman"/>
          <w:b w:val="false"/>
          <w:i w:val="false"/>
          <w:color w:val="000000"/>
          <w:sz w:val="28"/>
        </w:rPr>
        <w:t>
      Қарағанды қаласына – 2441214 мың теңге;</w:t>
      </w:r>
    </w:p>
    <w:bookmarkEnd w:id="33"/>
    <w:bookmarkStart w:name="z45" w:id="34"/>
    <w:p>
      <w:pPr>
        <w:spacing w:after="0"/>
        <w:ind w:left="0"/>
        <w:jc w:val="both"/>
      </w:pPr>
      <w:r>
        <w:rPr>
          <w:rFonts w:ascii="Times New Roman"/>
          <w:b w:val="false"/>
          <w:i w:val="false"/>
          <w:color w:val="000000"/>
          <w:sz w:val="28"/>
        </w:rPr>
        <w:t>
      Қаражал қаласына – 1556009 мың теңге;</w:t>
      </w:r>
    </w:p>
    <w:bookmarkEnd w:id="34"/>
    <w:bookmarkStart w:name="z46" w:id="35"/>
    <w:p>
      <w:pPr>
        <w:spacing w:after="0"/>
        <w:ind w:left="0"/>
        <w:jc w:val="both"/>
      </w:pPr>
      <w:r>
        <w:rPr>
          <w:rFonts w:ascii="Times New Roman"/>
          <w:b w:val="false"/>
          <w:i w:val="false"/>
          <w:color w:val="000000"/>
          <w:sz w:val="28"/>
        </w:rPr>
        <w:t>
      Приозерск қаласына – 1590067 мың теңге;</w:t>
      </w:r>
    </w:p>
    <w:bookmarkEnd w:id="35"/>
    <w:bookmarkStart w:name="z47" w:id="36"/>
    <w:p>
      <w:pPr>
        <w:spacing w:after="0"/>
        <w:ind w:left="0"/>
        <w:jc w:val="both"/>
      </w:pPr>
      <w:r>
        <w:rPr>
          <w:rFonts w:ascii="Times New Roman"/>
          <w:b w:val="false"/>
          <w:i w:val="false"/>
          <w:color w:val="000000"/>
          <w:sz w:val="28"/>
        </w:rPr>
        <w:t>
      Саран қаласына – 3238241 мың теңге;</w:t>
      </w:r>
    </w:p>
    <w:bookmarkEnd w:id="36"/>
    <w:bookmarkStart w:name="z48" w:id="37"/>
    <w:p>
      <w:pPr>
        <w:spacing w:after="0"/>
        <w:ind w:left="0"/>
        <w:jc w:val="both"/>
      </w:pPr>
      <w:r>
        <w:rPr>
          <w:rFonts w:ascii="Times New Roman"/>
          <w:b w:val="false"/>
          <w:i w:val="false"/>
          <w:color w:val="000000"/>
          <w:sz w:val="28"/>
        </w:rPr>
        <w:t xml:space="preserve">
      Сәтбаев қаласына – 3811823 мың теңге; </w:t>
      </w:r>
    </w:p>
    <w:bookmarkEnd w:id="37"/>
    <w:bookmarkStart w:name="z49" w:id="38"/>
    <w:p>
      <w:pPr>
        <w:spacing w:after="0"/>
        <w:ind w:left="0"/>
        <w:jc w:val="both"/>
      </w:pPr>
      <w:r>
        <w:rPr>
          <w:rFonts w:ascii="Times New Roman"/>
          <w:b w:val="false"/>
          <w:i w:val="false"/>
          <w:color w:val="000000"/>
          <w:sz w:val="28"/>
        </w:rPr>
        <w:t>
      Теміртау қаласына – 698568 мың теңге;</w:t>
      </w:r>
    </w:p>
    <w:bookmarkEnd w:id="38"/>
    <w:bookmarkStart w:name="z50" w:id="39"/>
    <w:p>
      <w:pPr>
        <w:spacing w:after="0"/>
        <w:ind w:left="0"/>
        <w:jc w:val="both"/>
      </w:pPr>
      <w:r>
        <w:rPr>
          <w:rFonts w:ascii="Times New Roman"/>
          <w:b w:val="false"/>
          <w:i w:val="false"/>
          <w:color w:val="000000"/>
          <w:sz w:val="28"/>
        </w:rPr>
        <w:t>
      Шахтинск қаласына – 3823091 мың теңге.</w:t>
      </w:r>
    </w:p>
    <w:bookmarkEnd w:id="39"/>
    <w:bookmarkStart w:name="z51" w:id="40"/>
    <w:p>
      <w:pPr>
        <w:spacing w:after="0"/>
        <w:ind w:left="0"/>
        <w:jc w:val="both"/>
      </w:pPr>
      <w:r>
        <w:rPr>
          <w:rFonts w:ascii="Times New Roman"/>
          <w:b w:val="false"/>
          <w:i w:val="false"/>
          <w:color w:val="000000"/>
          <w:sz w:val="28"/>
        </w:rPr>
        <w:t xml:space="preserve">
      5. 2017 жылға арналған Ұлытау ауданының бюджетінен облыстық бюджетке берілетін бюджеттік алулардың көлемі 1052005 мың теңге сомасында қарастырылсын. </w:t>
      </w:r>
    </w:p>
    <w:bookmarkEnd w:id="40"/>
    <w:bookmarkStart w:name="z52" w:id="41"/>
    <w:p>
      <w:pPr>
        <w:spacing w:after="0"/>
        <w:ind w:left="0"/>
        <w:jc w:val="both"/>
      </w:pPr>
      <w:r>
        <w:rPr>
          <w:rFonts w:ascii="Times New Roman"/>
          <w:b w:val="false"/>
          <w:i w:val="false"/>
          <w:color w:val="000000"/>
          <w:sz w:val="28"/>
        </w:rPr>
        <w:t xml:space="preserve">
      6. 2017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 </w:t>
      </w:r>
    </w:p>
    <w:bookmarkEnd w:id="41"/>
    <w:bookmarkStart w:name="z53" w:id="42"/>
    <w:p>
      <w:pPr>
        <w:spacing w:after="0"/>
        <w:ind w:left="0"/>
        <w:jc w:val="both"/>
      </w:pP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p>
    <w:bookmarkEnd w:id="42"/>
    <w:bookmarkStart w:name="z54" w:id="43"/>
    <w:p>
      <w:pPr>
        <w:spacing w:after="0"/>
        <w:ind w:left="0"/>
        <w:jc w:val="both"/>
      </w:pPr>
      <w:r>
        <w:rPr>
          <w:rFonts w:ascii="Times New Roman"/>
          <w:b w:val="false"/>
          <w:i w:val="false"/>
          <w:color w:val="000000"/>
          <w:sz w:val="28"/>
        </w:rPr>
        <w:t>
      7. 2017 жылға облыстық бюджеттен қаржыландырылатын, денсаулық сақтау, әлеуметтік қамсыздандыру, білім беру, мәдениет, спорт және ветеринарияның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p>
    <w:bookmarkEnd w:id="43"/>
    <w:bookmarkStart w:name="z55" w:id="44"/>
    <w:p>
      <w:pPr>
        <w:spacing w:after="0"/>
        <w:ind w:left="0"/>
        <w:jc w:val="both"/>
      </w:pPr>
      <w:r>
        <w:rPr>
          <w:rFonts w:ascii="Times New Roman"/>
          <w:b w:val="false"/>
          <w:i w:val="false"/>
          <w:color w:val="000000"/>
          <w:sz w:val="28"/>
        </w:rPr>
        <w:t>
      8. Қарағанды облысы әкімдігінің 2017 жылға арналған резерві 135074 мың теңге сомасында бекітілсін.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облыстық мәслихатының 30.11.2017 № 252 (01.01.2017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xml:space="preserve">
      9. 2017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45"/>
    <w:bookmarkStart w:name="z57" w:id="46"/>
    <w:p>
      <w:pPr>
        <w:spacing w:after="0"/>
        <w:ind w:left="0"/>
        <w:jc w:val="both"/>
      </w:pPr>
      <w:r>
        <w:rPr>
          <w:rFonts w:ascii="Times New Roman"/>
          <w:b w:val="false"/>
          <w:i w:val="false"/>
          <w:color w:val="000000"/>
          <w:sz w:val="28"/>
        </w:rPr>
        <w:t xml:space="preserve">
      10. 2017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p>
    <w:bookmarkEnd w:id="46"/>
    <w:bookmarkStart w:name="z58" w:id="47"/>
    <w:p>
      <w:pPr>
        <w:spacing w:after="0"/>
        <w:ind w:left="0"/>
        <w:jc w:val="both"/>
      </w:pPr>
      <w:r>
        <w:rPr>
          <w:rFonts w:ascii="Times New Roman"/>
          <w:b w:val="false"/>
          <w:i w:val="false"/>
          <w:color w:val="000000"/>
          <w:sz w:val="28"/>
        </w:rPr>
        <w:t>
      11. Осы шешім 2017 жылдың 1 қаңтарынан бастап қолданысқа енеді.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Г.Прокоп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xml:space="preserve"> VI сессиясының № 131</w:t>
            </w:r>
            <w:r>
              <w:br/>
            </w:r>
            <w:r>
              <w:rPr>
                <w:rFonts w:ascii="Times New Roman"/>
                <w:b w:val="false"/>
                <w:i w:val="false"/>
                <w:color w:val="000000"/>
                <w:sz w:val="20"/>
              </w:rPr>
              <w:t xml:space="preserve"> шешіміне</w:t>
            </w:r>
            <w:r>
              <w:br/>
            </w:r>
            <w:r>
              <w:rPr>
                <w:rFonts w:ascii="Times New Roman"/>
                <w:b w:val="false"/>
                <w:i w:val="false"/>
                <w:color w:val="000000"/>
                <w:sz w:val="20"/>
              </w:rPr>
              <w:t>1 қосымша</w:t>
            </w:r>
          </w:p>
        </w:tc>
      </w:tr>
    </w:tbl>
    <w:bookmarkStart w:name="z62" w:id="48"/>
    <w:p>
      <w:pPr>
        <w:spacing w:after="0"/>
        <w:ind w:left="0"/>
        <w:jc w:val="left"/>
      </w:pPr>
      <w:r>
        <w:rPr>
          <w:rFonts w:ascii="Times New Roman"/>
          <w:b/>
          <w:i w:val="false"/>
          <w:color w:val="000000"/>
        </w:rPr>
        <w:t xml:space="preserve"> 2017 жылға арналған облыстық бюджет</w:t>
      </w:r>
    </w:p>
    <w:bookmarkEnd w:id="48"/>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30.11.2017 № 252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209046867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47702642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4263609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157059217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154506381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154506381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Функционалдық топ</w:t>
            </w:r>
          </w:p>
          <w:bookmarkEnd w:id="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1</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208115614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14481655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29376925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7861637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12856823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11006381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2"/>
          <w:p>
            <w:pPr>
              <w:spacing w:after="20"/>
              <w:ind w:left="20"/>
              <w:jc w:val="both"/>
            </w:pPr>
            <w:r>
              <w:rPr>
                <w:rFonts w:ascii="Times New Roman"/>
                <w:b w:val="false"/>
                <w:i w:val="false"/>
                <w:color w:val="000000"/>
                <w:sz w:val="20"/>
              </w:rPr>
              <w:t>
</w:t>
            </w:r>
            <w:r>
              <w:rPr>
                <w:rFonts w:ascii="Times New Roman"/>
                <w:b w:val="false"/>
                <w:i/>
                <w:color w:val="000000"/>
                <w:sz w:val="20"/>
              </w:rPr>
              <w:t>09</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15863661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4"/>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7"/>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15442471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3"/>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17656484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0"/>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6"/>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54667616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15082930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17061161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1"/>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11625296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6"/>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7"/>
          <w:p>
            <w:pPr>
              <w:spacing w:after="20"/>
              <w:ind w:left="20"/>
              <w:jc w:val="both"/>
            </w:pPr>
            <w:r>
              <w:rPr>
                <w:rFonts w:ascii="Times New Roman"/>
                <w:b w:val="false"/>
                <w:i w:val="false"/>
                <w:color w:val="000000"/>
                <w:sz w:val="20"/>
              </w:rPr>
              <w:t>
Функционалдық топ</w:t>
            </w:r>
          </w:p>
          <w:bookmarkEnd w:id="4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8"/>
          <w:p>
            <w:pPr>
              <w:spacing w:after="20"/>
              <w:ind w:left="20"/>
              <w:jc w:val="both"/>
            </w:pPr>
            <w:r>
              <w:rPr>
                <w:rFonts w:ascii="Times New Roman"/>
                <w:b w:val="false"/>
                <w:i w:val="false"/>
                <w:color w:val="000000"/>
                <w:sz w:val="20"/>
              </w:rPr>
              <w:t>
1</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9"/>
          <w:p>
            <w:pPr>
              <w:spacing w:after="20"/>
              <w:ind w:left="20"/>
              <w:jc w:val="both"/>
            </w:pPr>
            <w:r>
              <w:rPr>
                <w:rFonts w:ascii="Times New Roman"/>
                <w:b w:val="false"/>
                <w:i w:val="false"/>
                <w:color w:val="000000"/>
                <w:sz w:val="20"/>
              </w:rPr>
              <w:t>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0"/>
          <w:p>
            <w:pPr>
              <w:spacing w:after="20"/>
              <w:ind w:left="20"/>
              <w:jc w:val="both"/>
            </w:pPr>
            <w:r>
              <w:rPr>
                <w:rFonts w:ascii="Times New Roman"/>
                <w:b w:val="false"/>
                <w:i w:val="false"/>
                <w:color w:val="000000"/>
                <w:sz w:val="20"/>
              </w:rPr>
              <w:t>
 </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1"/>
          <w:p>
            <w:pPr>
              <w:spacing w:after="20"/>
              <w:ind w:left="20"/>
              <w:jc w:val="both"/>
            </w:pPr>
            <w:r>
              <w:rPr>
                <w:rFonts w:ascii="Times New Roman"/>
                <w:b w:val="false"/>
                <w:i w:val="false"/>
                <w:color w:val="000000"/>
                <w:sz w:val="20"/>
              </w:rPr>
              <w:t>
Санаты</w:t>
            </w:r>
          </w:p>
          <w:bookmarkEnd w:id="4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92261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-14059416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14059416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2016 жылғы 12 желтоқсандағы</w:t>
            </w:r>
            <w:r>
              <w:br/>
            </w:r>
            <w:r>
              <w:rPr>
                <w:rFonts w:ascii="Times New Roman"/>
                <w:b w:val="false"/>
                <w:i w:val="false"/>
                <w:color w:val="000000"/>
                <w:sz w:val="20"/>
              </w:rPr>
              <w:t>VI сессиясының № 131</w:t>
            </w:r>
            <w:r>
              <w:br/>
            </w:r>
            <w:r>
              <w:rPr>
                <w:rFonts w:ascii="Times New Roman"/>
                <w:b w:val="false"/>
                <w:i w:val="false"/>
                <w:color w:val="000000"/>
                <w:sz w:val="20"/>
              </w:rPr>
              <w:t>шешіміне</w:t>
            </w:r>
            <w:r>
              <w:br/>
            </w:r>
            <w:r>
              <w:rPr>
                <w:rFonts w:ascii="Times New Roman"/>
                <w:b w:val="false"/>
                <w:i w:val="false"/>
                <w:color w:val="000000"/>
                <w:sz w:val="20"/>
              </w:rPr>
              <w:t xml:space="preserve"> 2 қосымша</w:t>
            </w:r>
          </w:p>
        </w:tc>
      </w:tr>
    </w:tbl>
    <w:bookmarkStart w:name="z488" w:id="462"/>
    <w:p>
      <w:pPr>
        <w:spacing w:after="0"/>
        <w:ind w:left="0"/>
        <w:jc w:val="left"/>
      </w:pPr>
      <w:r>
        <w:rPr>
          <w:rFonts w:ascii="Times New Roman"/>
          <w:b/>
          <w:i w:val="false"/>
          <w:color w:val="000000"/>
        </w:rPr>
        <w:t xml:space="preserve"> 2018 жылға арналған облыстық бюджет</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3"/>
          <w:p>
            <w:pPr>
              <w:spacing w:after="20"/>
              <w:ind w:left="20"/>
              <w:jc w:val="both"/>
            </w:pPr>
            <w:r>
              <w:rPr>
                <w:rFonts w:ascii="Times New Roman"/>
                <w:b w:val="false"/>
                <w:i w:val="false"/>
                <w:color w:val="000000"/>
                <w:sz w:val="20"/>
              </w:rPr>
              <w:t>
Санаты</w:t>
            </w:r>
          </w:p>
          <w:bookmarkEnd w:id="4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4"/>
          <w:p>
            <w:pPr>
              <w:spacing w:after="20"/>
              <w:ind w:left="20"/>
              <w:jc w:val="both"/>
            </w:pPr>
            <w:r>
              <w:rPr>
                <w:rFonts w:ascii="Times New Roman"/>
                <w:b w:val="false"/>
                <w:i w:val="false"/>
                <w:color w:val="000000"/>
                <w:sz w:val="20"/>
              </w:rPr>
              <w:t>
 </w:t>
            </w:r>
          </w:p>
          <w:bookmarkEnd w:id="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5"/>
          <w:p>
            <w:pPr>
              <w:spacing w:after="20"/>
              <w:ind w:left="20"/>
              <w:jc w:val="both"/>
            </w:pPr>
            <w:r>
              <w:rPr>
                <w:rFonts w:ascii="Times New Roman"/>
                <w:b w:val="false"/>
                <w:i w:val="false"/>
                <w:color w:val="000000"/>
                <w:sz w:val="20"/>
              </w:rPr>
              <w:t>
 </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6"/>
          <w:p>
            <w:pPr>
              <w:spacing w:after="20"/>
              <w:ind w:left="20"/>
              <w:jc w:val="both"/>
            </w:pPr>
            <w:r>
              <w:rPr>
                <w:rFonts w:ascii="Times New Roman"/>
                <w:b w:val="false"/>
                <w:i w:val="false"/>
                <w:color w:val="000000"/>
                <w:sz w:val="20"/>
              </w:rPr>
              <w:t>
1</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7"/>
          <w:p>
            <w:pPr>
              <w:spacing w:after="20"/>
              <w:ind w:left="20"/>
              <w:jc w:val="both"/>
            </w:pPr>
            <w:r>
              <w:rPr>
                <w:rFonts w:ascii="Times New Roman"/>
                <w:b w:val="false"/>
                <w:i w:val="false"/>
                <w:color w:val="000000"/>
                <w:sz w:val="20"/>
              </w:rPr>
              <w:t>
 </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159413383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8"/>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52034909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9"/>
          <w:p>
            <w:pPr>
              <w:spacing w:after="20"/>
              <w:ind w:left="20"/>
              <w:jc w:val="both"/>
            </w:pPr>
            <w:r>
              <w:rPr>
                <w:rFonts w:ascii="Times New Roman"/>
                <w:b w:val="false"/>
                <w:i w:val="false"/>
                <w:color w:val="000000"/>
                <w:sz w:val="20"/>
              </w:rPr>
              <w:t>
 </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0"/>
          <w:p>
            <w:pPr>
              <w:spacing w:after="20"/>
              <w:ind w:left="20"/>
              <w:jc w:val="both"/>
            </w:pPr>
            <w:r>
              <w:rPr>
                <w:rFonts w:ascii="Times New Roman"/>
                <w:b w:val="false"/>
                <w:i w:val="false"/>
                <w:color w:val="000000"/>
                <w:sz w:val="20"/>
              </w:rPr>
              <w:t>
 </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1"/>
          <w:p>
            <w:pPr>
              <w:spacing w:after="20"/>
              <w:ind w:left="20"/>
              <w:jc w:val="both"/>
            </w:pPr>
            <w:r>
              <w:rPr>
                <w:rFonts w:ascii="Times New Roman"/>
                <w:b w:val="false"/>
                <w:i w:val="false"/>
                <w:color w:val="000000"/>
                <w:sz w:val="20"/>
              </w:rPr>
              <w:t>
 </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2"/>
          <w:p>
            <w:pPr>
              <w:spacing w:after="20"/>
              <w:ind w:left="20"/>
              <w:jc w:val="both"/>
            </w:pPr>
            <w:r>
              <w:rPr>
                <w:rFonts w:ascii="Times New Roman"/>
                <w:b w:val="false"/>
                <w:i w:val="false"/>
                <w:color w:val="000000"/>
                <w:sz w:val="20"/>
              </w:rPr>
              <w:t>
 </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3"/>
          <w:p>
            <w:pPr>
              <w:spacing w:after="20"/>
              <w:ind w:left="20"/>
              <w:jc w:val="both"/>
            </w:pPr>
            <w:r>
              <w:rPr>
                <w:rFonts w:ascii="Times New Roman"/>
                <w:b w:val="false"/>
                <w:i w:val="false"/>
                <w:color w:val="000000"/>
                <w:sz w:val="20"/>
              </w:rPr>
              <w:t>
 </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4"/>
          <w:p>
            <w:pPr>
              <w:spacing w:after="20"/>
              <w:ind w:left="20"/>
              <w:jc w:val="both"/>
            </w:pPr>
            <w:r>
              <w:rPr>
                <w:rFonts w:ascii="Times New Roman"/>
                <w:b w:val="false"/>
                <w:i w:val="false"/>
                <w:color w:val="000000"/>
                <w:sz w:val="20"/>
              </w:rPr>
              <w:t>
 </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5"/>
          <w:p>
            <w:pPr>
              <w:spacing w:after="20"/>
              <w:ind w:left="20"/>
              <w:jc w:val="both"/>
            </w:pPr>
            <w:r>
              <w:rPr>
                <w:rFonts w:ascii="Times New Roman"/>
                <w:b w:val="false"/>
                <w:i w:val="false"/>
                <w:color w:val="000000"/>
                <w:sz w:val="20"/>
              </w:rPr>
              <w:t>
 </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6"/>
          <w:p>
            <w:pPr>
              <w:spacing w:after="20"/>
              <w:ind w:left="20"/>
              <w:jc w:val="both"/>
            </w:pPr>
            <w:r>
              <w:rPr>
                <w:rFonts w:ascii="Times New Roman"/>
                <w:b w:val="false"/>
                <w:i w:val="false"/>
                <w:color w:val="000000"/>
                <w:sz w:val="20"/>
              </w:rPr>
              <w:t>
 </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7"/>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8"/>
          <w:p>
            <w:pPr>
              <w:spacing w:after="20"/>
              <w:ind w:left="20"/>
              <w:jc w:val="both"/>
            </w:pPr>
            <w:r>
              <w:rPr>
                <w:rFonts w:ascii="Times New Roman"/>
                <w:b w:val="false"/>
                <w:i w:val="false"/>
                <w:color w:val="000000"/>
                <w:sz w:val="20"/>
              </w:rPr>
              <w:t>
 </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9"/>
          <w:p>
            <w:pPr>
              <w:spacing w:after="20"/>
              <w:ind w:left="20"/>
              <w:jc w:val="both"/>
            </w:pPr>
            <w:r>
              <w:rPr>
                <w:rFonts w:ascii="Times New Roman"/>
                <w:b w:val="false"/>
                <w:i w:val="false"/>
                <w:color w:val="000000"/>
                <w:sz w:val="20"/>
              </w:rPr>
              <w:t>
 </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0"/>
          <w:p>
            <w:pPr>
              <w:spacing w:after="20"/>
              <w:ind w:left="20"/>
              <w:jc w:val="both"/>
            </w:pPr>
            <w:r>
              <w:rPr>
                <w:rFonts w:ascii="Times New Roman"/>
                <w:b w:val="false"/>
                <w:i w:val="false"/>
                <w:color w:val="000000"/>
                <w:sz w:val="20"/>
              </w:rPr>
              <w:t>
 </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1"/>
          <w:p>
            <w:pPr>
              <w:spacing w:after="20"/>
              <w:ind w:left="20"/>
              <w:jc w:val="both"/>
            </w:pPr>
            <w:r>
              <w:rPr>
                <w:rFonts w:ascii="Times New Roman"/>
                <w:b w:val="false"/>
                <w:i w:val="false"/>
                <w:color w:val="000000"/>
                <w:sz w:val="20"/>
              </w:rPr>
              <w:t>
 </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2"/>
          <w:p>
            <w:pPr>
              <w:spacing w:after="20"/>
              <w:ind w:left="20"/>
              <w:jc w:val="both"/>
            </w:pPr>
            <w:r>
              <w:rPr>
                <w:rFonts w:ascii="Times New Roman"/>
                <w:b w:val="false"/>
                <w:i w:val="false"/>
                <w:color w:val="000000"/>
                <w:sz w:val="20"/>
              </w:rPr>
              <w:t>
 </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3"/>
          <w:p>
            <w:pPr>
              <w:spacing w:after="20"/>
              <w:ind w:left="20"/>
              <w:jc w:val="both"/>
            </w:pPr>
            <w:r>
              <w:rPr>
                <w:rFonts w:ascii="Times New Roman"/>
                <w:b w:val="false"/>
                <w:i w:val="false"/>
                <w:color w:val="000000"/>
                <w:sz w:val="20"/>
              </w:rPr>
              <w:t>
 </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4"/>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5"/>
          <w:p>
            <w:pPr>
              <w:spacing w:after="20"/>
              <w:ind w:left="20"/>
              <w:jc w:val="both"/>
            </w:pPr>
            <w:r>
              <w:rPr>
                <w:rFonts w:ascii="Times New Roman"/>
                <w:b w:val="false"/>
                <w:i w:val="false"/>
                <w:color w:val="000000"/>
                <w:sz w:val="20"/>
              </w:rPr>
              <w:t>
 </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6"/>
          <w:p>
            <w:pPr>
              <w:spacing w:after="20"/>
              <w:ind w:left="20"/>
              <w:jc w:val="both"/>
            </w:pPr>
            <w:r>
              <w:rPr>
                <w:rFonts w:ascii="Times New Roman"/>
                <w:b w:val="false"/>
                <w:i w:val="false"/>
                <w:color w:val="000000"/>
                <w:sz w:val="20"/>
              </w:rPr>
              <w:t>
 </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7"/>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105656975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8"/>
          <w:p>
            <w:pPr>
              <w:spacing w:after="20"/>
              <w:ind w:left="20"/>
              <w:jc w:val="both"/>
            </w:pPr>
            <w:r>
              <w:rPr>
                <w:rFonts w:ascii="Times New Roman"/>
                <w:b w:val="false"/>
                <w:i w:val="false"/>
                <w:color w:val="000000"/>
                <w:sz w:val="20"/>
              </w:rPr>
              <w:t>
 </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9"/>
          <w:p>
            <w:pPr>
              <w:spacing w:after="20"/>
              <w:ind w:left="20"/>
              <w:jc w:val="both"/>
            </w:pPr>
            <w:r>
              <w:rPr>
                <w:rFonts w:ascii="Times New Roman"/>
                <w:b w:val="false"/>
                <w:i w:val="false"/>
                <w:color w:val="000000"/>
                <w:sz w:val="20"/>
              </w:rPr>
              <w:t>
 </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0"/>
          <w:p>
            <w:pPr>
              <w:spacing w:after="20"/>
              <w:ind w:left="20"/>
              <w:jc w:val="both"/>
            </w:pPr>
            <w:r>
              <w:rPr>
                <w:rFonts w:ascii="Times New Roman"/>
                <w:b w:val="false"/>
                <w:i w:val="false"/>
                <w:color w:val="000000"/>
                <w:sz w:val="20"/>
              </w:rPr>
              <w:t>
 </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103767124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1"/>
          <w:p>
            <w:pPr>
              <w:spacing w:after="20"/>
              <w:ind w:left="20"/>
              <w:jc w:val="both"/>
            </w:pPr>
            <w:r>
              <w:rPr>
                <w:rFonts w:ascii="Times New Roman"/>
                <w:b w:val="false"/>
                <w:i w:val="false"/>
                <w:color w:val="000000"/>
                <w:sz w:val="20"/>
              </w:rPr>
              <w:t>
 </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103767124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2"/>
          <w:p>
            <w:pPr>
              <w:spacing w:after="20"/>
              <w:ind w:left="20"/>
              <w:jc w:val="both"/>
            </w:pPr>
            <w:r>
              <w:rPr>
                <w:rFonts w:ascii="Times New Roman"/>
                <w:b w:val="false"/>
                <w:i w:val="false"/>
                <w:color w:val="000000"/>
                <w:sz w:val="20"/>
              </w:rPr>
              <w:t>
Функционалдық топ</w:t>
            </w:r>
          </w:p>
          <w:bookmarkEnd w:id="4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3"/>
          <w:p>
            <w:pPr>
              <w:spacing w:after="20"/>
              <w:ind w:left="20"/>
              <w:jc w:val="both"/>
            </w:pPr>
            <w:r>
              <w:rPr>
                <w:rFonts w:ascii="Times New Roman"/>
                <w:b w:val="false"/>
                <w:i w:val="false"/>
                <w:color w:val="000000"/>
                <w:sz w:val="20"/>
              </w:rPr>
              <w:t>
1</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4"/>
          <w:p>
            <w:pPr>
              <w:spacing w:after="20"/>
              <w:ind w:left="20"/>
              <w:jc w:val="both"/>
            </w:pPr>
            <w:r>
              <w:rPr>
                <w:rFonts w:ascii="Times New Roman"/>
                <w:b w:val="false"/>
                <w:i w:val="false"/>
                <w:color w:val="000000"/>
                <w:sz w:val="20"/>
              </w:rPr>
              <w:t>
 </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157814421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5"/>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6"/>
          <w:p>
            <w:pPr>
              <w:spacing w:after="20"/>
              <w:ind w:left="20"/>
              <w:jc w:val="both"/>
            </w:pPr>
            <w:r>
              <w:rPr>
                <w:rFonts w:ascii="Times New Roman"/>
                <w:b w:val="false"/>
                <w:i w:val="false"/>
                <w:color w:val="000000"/>
                <w:sz w:val="20"/>
              </w:rPr>
              <w:t>
 </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7"/>
          <w:p>
            <w:pPr>
              <w:spacing w:after="20"/>
              <w:ind w:left="20"/>
              <w:jc w:val="both"/>
            </w:pPr>
            <w:r>
              <w:rPr>
                <w:rFonts w:ascii="Times New Roman"/>
                <w:b w:val="false"/>
                <w:i w:val="false"/>
                <w:color w:val="000000"/>
                <w:sz w:val="20"/>
              </w:rPr>
              <w:t>
 </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8"/>
          <w:p>
            <w:pPr>
              <w:spacing w:after="20"/>
              <w:ind w:left="20"/>
              <w:jc w:val="both"/>
            </w:pPr>
            <w:r>
              <w:rPr>
                <w:rFonts w:ascii="Times New Roman"/>
                <w:b w:val="false"/>
                <w:i w:val="false"/>
                <w:color w:val="000000"/>
                <w:sz w:val="20"/>
              </w:rPr>
              <w:t>
 </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9"/>
          <w:p>
            <w:pPr>
              <w:spacing w:after="20"/>
              <w:ind w:left="20"/>
              <w:jc w:val="both"/>
            </w:pPr>
            <w:r>
              <w:rPr>
                <w:rFonts w:ascii="Times New Roman"/>
                <w:b w:val="false"/>
                <w:i w:val="false"/>
                <w:color w:val="000000"/>
                <w:sz w:val="20"/>
              </w:rPr>
              <w:t>
 </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0"/>
          <w:p>
            <w:pPr>
              <w:spacing w:after="20"/>
              <w:ind w:left="20"/>
              <w:jc w:val="both"/>
            </w:pPr>
            <w:r>
              <w:rPr>
                <w:rFonts w:ascii="Times New Roman"/>
                <w:b w:val="false"/>
                <w:i w:val="false"/>
                <w:color w:val="000000"/>
                <w:sz w:val="20"/>
              </w:rPr>
              <w:t>
 </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1"/>
          <w:p>
            <w:pPr>
              <w:spacing w:after="20"/>
              <w:ind w:left="20"/>
              <w:jc w:val="both"/>
            </w:pPr>
            <w:r>
              <w:rPr>
                <w:rFonts w:ascii="Times New Roman"/>
                <w:b w:val="false"/>
                <w:i w:val="false"/>
                <w:color w:val="000000"/>
                <w:sz w:val="20"/>
              </w:rPr>
              <w:t>
 </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2"/>
          <w:p>
            <w:pPr>
              <w:spacing w:after="20"/>
              <w:ind w:left="20"/>
              <w:jc w:val="both"/>
            </w:pPr>
            <w:r>
              <w:rPr>
                <w:rFonts w:ascii="Times New Roman"/>
                <w:b w:val="false"/>
                <w:i w:val="false"/>
                <w:color w:val="000000"/>
                <w:sz w:val="20"/>
              </w:rPr>
              <w:t>
 </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3"/>
          <w:p>
            <w:pPr>
              <w:spacing w:after="20"/>
              <w:ind w:left="20"/>
              <w:jc w:val="both"/>
            </w:pPr>
            <w:r>
              <w:rPr>
                <w:rFonts w:ascii="Times New Roman"/>
                <w:b w:val="false"/>
                <w:i w:val="false"/>
                <w:color w:val="000000"/>
                <w:sz w:val="20"/>
              </w:rPr>
              <w:t>
 </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4"/>
          <w:p>
            <w:pPr>
              <w:spacing w:after="20"/>
              <w:ind w:left="20"/>
              <w:jc w:val="both"/>
            </w:pPr>
            <w:r>
              <w:rPr>
                <w:rFonts w:ascii="Times New Roman"/>
                <w:b w:val="false"/>
                <w:i w:val="false"/>
                <w:color w:val="000000"/>
                <w:sz w:val="20"/>
              </w:rPr>
              <w:t>
 </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5"/>
          <w:p>
            <w:pPr>
              <w:spacing w:after="20"/>
              <w:ind w:left="20"/>
              <w:jc w:val="both"/>
            </w:pPr>
            <w:r>
              <w:rPr>
                <w:rFonts w:ascii="Times New Roman"/>
                <w:b w:val="false"/>
                <w:i w:val="false"/>
                <w:color w:val="000000"/>
                <w:sz w:val="20"/>
              </w:rPr>
              <w:t>
 </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6"/>
          <w:p>
            <w:pPr>
              <w:spacing w:after="20"/>
              <w:ind w:left="20"/>
              <w:jc w:val="both"/>
            </w:pPr>
            <w:r>
              <w:rPr>
                <w:rFonts w:ascii="Times New Roman"/>
                <w:b w:val="false"/>
                <w:i w:val="false"/>
                <w:color w:val="000000"/>
                <w:sz w:val="20"/>
              </w:rPr>
              <w:t>
 </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7"/>
          <w:p>
            <w:pPr>
              <w:spacing w:after="20"/>
              <w:ind w:left="20"/>
              <w:jc w:val="both"/>
            </w:pPr>
            <w:r>
              <w:rPr>
                <w:rFonts w:ascii="Times New Roman"/>
                <w:b w:val="false"/>
                <w:i w:val="false"/>
                <w:color w:val="000000"/>
                <w:sz w:val="20"/>
              </w:rPr>
              <w:t>
 </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8"/>
          <w:p>
            <w:pPr>
              <w:spacing w:after="20"/>
              <w:ind w:left="20"/>
              <w:jc w:val="both"/>
            </w:pPr>
            <w:r>
              <w:rPr>
                <w:rFonts w:ascii="Times New Roman"/>
                <w:b w:val="false"/>
                <w:i w:val="false"/>
                <w:color w:val="000000"/>
                <w:sz w:val="20"/>
              </w:rPr>
              <w:t>
 </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9"/>
          <w:p>
            <w:pPr>
              <w:spacing w:after="20"/>
              <w:ind w:left="20"/>
              <w:jc w:val="both"/>
            </w:pPr>
            <w:r>
              <w:rPr>
                <w:rFonts w:ascii="Times New Roman"/>
                <w:b w:val="false"/>
                <w:i w:val="false"/>
                <w:color w:val="000000"/>
                <w:sz w:val="20"/>
              </w:rPr>
              <w:t>
 </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0"/>
          <w:p>
            <w:pPr>
              <w:spacing w:after="20"/>
              <w:ind w:left="20"/>
              <w:jc w:val="both"/>
            </w:pPr>
            <w:r>
              <w:rPr>
                <w:rFonts w:ascii="Times New Roman"/>
                <w:b w:val="false"/>
                <w:i w:val="false"/>
                <w:color w:val="000000"/>
                <w:sz w:val="20"/>
              </w:rPr>
              <w:t>
 </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1"/>
          <w:p>
            <w:pPr>
              <w:spacing w:after="20"/>
              <w:ind w:left="20"/>
              <w:jc w:val="both"/>
            </w:pPr>
            <w:r>
              <w:rPr>
                <w:rFonts w:ascii="Times New Roman"/>
                <w:b w:val="false"/>
                <w:i w:val="false"/>
                <w:color w:val="000000"/>
                <w:sz w:val="20"/>
              </w:rPr>
              <w:t>
 </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2"/>
          <w:p>
            <w:pPr>
              <w:spacing w:after="20"/>
              <w:ind w:left="20"/>
              <w:jc w:val="both"/>
            </w:pPr>
            <w:r>
              <w:rPr>
                <w:rFonts w:ascii="Times New Roman"/>
                <w:b w:val="false"/>
                <w:i w:val="false"/>
                <w:color w:val="000000"/>
                <w:sz w:val="20"/>
              </w:rPr>
              <w:t>
 </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3"/>
          <w:p>
            <w:pPr>
              <w:spacing w:after="20"/>
              <w:ind w:left="20"/>
              <w:jc w:val="both"/>
            </w:pPr>
            <w:r>
              <w:rPr>
                <w:rFonts w:ascii="Times New Roman"/>
                <w:b w:val="false"/>
                <w:i w:val="false"/>
                <w:color w:val="000000"/>
                <w:sz w:val="20"/>
              </w:rPr>
              <w:t>
 </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4"/>
          <w:p>
            <w:pPr>
              <w:spacing w:after="20"/>
              <w:ind w:left="20"/>
              <w:jc w:val="both"/>
            </w:pPr>
            <w:r>
              <w:rPr>
                <w:rFonts w:ascii="Times New Roman"/>
                <w:b w:val="false"/>
                <w:i w:val="false"/>
                <w:color w:val="000000"/>
                <w:sz w:val="20"/>
              </w:rPr>
              <w:t>
 </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5"/>
          <w:p>
            <w:pPr>
              <w:spacing w:after="20"/>
              <w:ind w:left="20"/>
              <w:jc w:val="both"/>
            </w:pPr>
            <w:r>
              <w:rPr>
                <w:rFonts w:ascii="Times New Roman"/>
                <w:b w:val="false"/>
                <w:i w:val="false"/>
                <w:color w:val="000000"/>
                <w:sz w:val="20"/>
              </w:rPr>
              <w:t>
 </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6"/>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7"/>
          <w:p>
            <w:pPr>
              <w:spacing w:after="20"/>
              <w:ind w:left="20"/>
              <w:jc w:val="both"/>
            </w:pPr>
            <w:r>
              <w:rPr>
                <w:rFonts w:ascii="Times New Roman"/>
                <w:b w:val="false"/>
                <w:i w:val="false"/>
                <w:color w:val="000000"/>
                <w:sz w:val="20"/>
              </w:rPr>
              <w:t>
 </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8"/>
          <w:p>
            <w:pPr>
              <w:spacing w:after="20"/>
              <w:ind w:left="20"/>
              <w:jc w:val="both"/>
            </w:pPr>
            <w:r>
              <w:rPr>
                <w:rFonts w:ascii="Times New Roman"/>
                <w:b w:val="false"/>
                <w:i w:val="false"/>
                <w:color w:val="000000"/>
                <w:sz w:val="20"/>
              </w:rPr>
              <w:t>
 </w:t>
            </w:r>
          </w:p>
          <w:bookmarkEnd w:id="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9"/>
          <w:p>
            <w:pPr>
              <w:spacing w:after="20"/>
              <w:ind w:left="20"/>
              <w:jc w:val="both"/>
            </w:pPr>
            <w:r>
              <w:rPr>
                <w:rFonts w:ascii="Times New Roman"/>
                <w:b w:val="false"/>
                <w:i w:val="false"/>
                <w:color w:val="000000"/>
                <w:sz w:val="20"/>
              </w:rPr>
              <w:t>
 </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0"/>
          <w:p>
            <w:pPr>
              <w:spacing w:after="20"/>
              <w:ind w:left="20"/>
              <w:jc w:val="both"/>
            </w:pPr>
            <w:r>
              <w:rPr>
                <w:rFonts w:ascii="Times New Roman"/>
                <w:b w:val="false"/>
                <w:i w:val="false"/>
                <w:color w:val="000000"/>
                <w:sz w:val="20"/>
              </w:rPr>
              <w:t>
 </w:t>
            </w:r>
          </w:p>
          <w:bookmarkEnd w:id="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1"/>
          <w:p>
            <w:pPr>
              <w:spacing w:after="20"/>
              <w:ind w:left="20"/>
              <w:jc w:val="both"/>
            </w:pPr>
            <w:r>
              <w:rPr>
                <w:rFonts w:ascii="Times New Roman"/>
                <w:b w:val="false"/>
                <w:i w:val="false"/>
                <w:color w:val="000000"/>
                <w:sz w:val="20"/>
              </w:rPr>
              <w:t>
 </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2"/>
          <w:p>
            <w:pPr>
              <w:spacing w:after="20"/>
              <w:ind w:left="20"/>
              <w:jc w:val="both"/>
            </w:pPr>
            <w:r>
              <w:rPr>
                <w:rFonts w:ascii="Times New Roman"/>
                <w:b w:val="false"/>
                <w:i w:val="false"/>
                <w:color w:val="000000"/>
                <w:sz w:val="20"/>
              </w:rPr>
              <w:t>
 </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3"/>
          <w:p>
            <w:pPr>
              <w:spacing w:after="20"/>
              <w:ind w:left="20"/>
              <w:jc w:val="both"/>
            </w:pPr>
            <w:r>
              <w:rPr>
                <w:rFonts w:ascii="Times New Roman"/>
                <w:b w:val="false"/>
                <w:i w:val="false"/>
                <w:color w:val="000000"/>
                <w:sz w:val="20"/>
              </w:rPr>
              <w:t>
 </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4"/>
          <w:p>
            <w:pPr>
              <w:spacing w:after="20"/>
              <w:ind w:left="20"/>
              <w:jc w:val="both"/>
            </w:pPr>
            <w:r>
              <w:rPr>
                <w:rFonts w:ascii="Times New Roman"/>
                <w:b w:val="false"/>
                <w:i w:val="false"/>
                <w:color w:val="000000"/>
                <w:sz w:val="20"/>
              </w:rPr>
              <w:t>
 </w:t>
            </w:r>
          </w:p>
          <w:bookmarkEnd w:id="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5"/>
          <w:p>
            <w:pPr>
              <w:spacing w:after="20"/>
              <w:ind w:left="20"/>
              <w:jc w:val="both"/>
            </w:pPr>
            <w:r>
              <w:rPr>
                <w:rFonts w:ascii="Times New Roman"/>
                <w:b w:val="false"/>
                <w:i w:val="false"/>
                <w:color w:val="000000"/>
                <w:sz w:val="20"/>
              </w:rPr>
              <w:t>
 </w:t>
            </w:r>
          </w:p>
          <w:bookmarkEnd w:id="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6"/>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12421129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7"/>
          <w:p>
            <w:pPr>
              <w:spacing w:after="20"/>
              <w:ind w:left="20"/>
              <w:jc w:val="both"/>
            </w:pPr>
            <w:r>
              <w:rPr>
                <w:rFonts w:ascii="Times New Roman"/>
                <w:b w:val="false"/>
                <w:i w:val="false"/>
                <w:color w:val="000000"/>
                <w:sz w:val="20"/>
              </w:rPr>
              <w:t>
 </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8"/>
          <w:p>
            <w:pPr>
              <w:spacing w:after="20"/>
              <w:ind w:left="20"/>
              <w:jc w:val="both"/>
            </w:pPr>
            <w:r>
              <w:rPr>
                <w:rFonts w:ascii="Times New Roman"/>
                <w:b w:val="false"/>
                <w:i w:val="false"/>
                <w:color w:val="000000"/>
                <w:sz w:val="20"/>
              </w:rPr>
              <w:t>
 </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9"/>
          <w:p>
            <w:pPr>
              <w:spacing w:after="20"/>
              <w:ind w:left="20"/>
              <w:jc w:val="both"/>
            </w:pPr>
            <w:r>
              <w:rPr>
                <w:rFonts w:ascii="Times New Roman"/>
                <w:b w:val="false"/>
                <w:i w:val="false"/>
                <w:color w:val="000000"/>
                <w:sz w:val="20"/>
              </w:rPr>
              <w:t>
 </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0"/>
          <w:p>
            <w:pPr>
              <w:spacing w:after="20"/>
              <w:ind w:left="20"/>
              <w:jc w:val="both"/>
            </w:pPr>
            <w:r>
              <w:rPr>
                <w:rFonts w:ascii="Times New Roman"/>
                <w:b w:val="false"/>
                <w:i w:val="false"/>
                <w:color w:val="000000"/>
                <w:sz w:val="20"/>
              </w:rPr>
              <w:t>
 </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1"/>
          <w:p>
            <w:pPr>
              <w:spacing w:after="20"/>
              <w:ind w:left="20"/>
              <w:jc w:val="both"/>
            </w:pPr>
            <w:r>
              <w:rPr>
                <w:rFonts w:ascii="Times New Roman"/>
                <w:b w:val="false"/>
                <w:i w:val="false"/>
                <w:color w:val="000000"/>
                <w:sz w:val="20"/>
              </w:rPr>
              <w:t>
 </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2"/>
          <w:p>
            <w:pPr>
              <w:spacing w:after="20"/>
              <w:ind w:left="20"/>
              <w:jc w:val="both"/>
            </w:pPr>
            <w:r>
              <w:rPr>
                <w:rFonts w:ascii="Times New Roman"/>
                <w:b w:val="false"/>
                <w:i w:val="false"/>
                <w:color w:val="000000"/>
                <w:sz w:val="20"/>
              </w:rPr>
              <w:t>
 </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3"/>
          <w:p>
            <w:pPr>
              <w:spacing w:after="20"/>
              <w:ind w:left="20"/>
              <w:jc w:val="both"/>
            </w:pPr>
            <w:r>
              <w:rPr>
                <w:rFonts w:ascii="Times New Roman"/>
                <w:b w:val="false"/>
                <w:i w:val="false"/>
                <w:color w:val="000000"/>
                <w:sz w:val="20"/>
              </w:rPr>
              <w:t>
 </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4"/>
          <w:p>
            <w:pPr>
              <w:spacing w:after="20"/>
              <w:ind w:left="20"/>
              <w:jc w:val="both"/>
            </w:pPr>
            <w:r>
              <w:rPr>
                <w:rFonts w:ascii="Times New Roman"/>
                <w:b w:val="false"/>
                <w:i w:val="false"/>
                <w:color w:val="000000"/>
                <w:sz w:val="20"/>
              </w:rPr>
              <w:t>
 </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21294803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6"/>
          <w:p>
            <w:pPr>
              <w:spacing w:after="20"/>
              <w:ind w:left="20"/>
              <w:jc w:val="both"/>
            </w:pPr>
            <w:r>
              <w:rPr>
                <w:rFonts w:ascii="Times New Roman"/>
                <w:b w:val="false"/>
                <w:i w:val="false"/>
                <w:color w:val="000000"/>
                <w:sz w:val="20"/>
              </w:rPr>
              <w:t>
 </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7"/>
          <w:p>
            <w:pPr>
              <w:spacing w:after="20"/>
              <w:ind w:left="20"/>
              <w:jc w:val="both"/>
            </w:pPr>
            <w:r>
              <w:rPr>
                <w:rFonts w:ascii="Times New Roman"/>
                <w:b w:val="false"/>
                <w:i w:val="false"/>
                <w:color w:val="000000"/>
                <w:sz w:val="20"/>
              </w:rPr>
              <w:t>
 </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8"/>
          <w:p>
            <w:pPr>
              <w:spacing w:after="20"/>
              <w:ind w:left="20"/>
              <w:jc w:val="both"/>
            </w:pPr>
            <w:r>
              <w:rPr>
                <w:rFonts w:ascii="Times New Roman"/>
                <w:b w:val="false"/>
                <w:i w:val="false"/>
                <w:color w:val="000000"/>
                <w:sz w:val="20"/>
              </w:rPr>
              <w:t>
 </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9"/>
          <w:p>
            <w:pPr>
              <w:spacing w:after="20"/>
              <w:ind w:left="20"/>
              <w:jc w:val="both"/>
            </w:pPr>
            <w:r>
              <w:rPr>
                <w:rFonts w:ascii="Times New Roman"/>
                <w:b w:val="false"/>
                <w:i w:val="false"/>
                <w:color w:val="000000"/>
                <w:sz w:val="20"/>
              </w:rPr>
              <w:t>
 </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0"/>
          <w:p>
            <w:pPr>
              <w:spacing w:after="20"/>
              <w:ind w:left="20"/>
              <w:jc w:val="both"/>
            </w:pPr>
            <w:r>
              <w:rPr>
                <w:rFonts w:ascii="Times New Roman"/>
                <w:b w:val="false"/>
                <w:i w:val="false"/>
                <w:color w:val="000000"/>
                <w:sz w:val="20"/>
              </w:rPr>
              <w:t>
 </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1"/>
          <w:p>
            <w:pPr>
              <w:spacing w:after="20"/>
              <w:ind w:left="20"/>
              <w:jc w:val="both"/>
            </w:pPr>
            <w:r>
              <w:rPr>
                <w:rFonts w:ascii="Times New Roman"/>
                <w:b w:val="false"/>
                <w:i w:val="false"/>
                <w:color w:val="000000"/>
                <w:sz w:val="20"/>
              </w:rPr>
              <w:t>
 </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2"/>
          <w:p>
            <w:pPr>
              <w:spacing w:after="20"/>
              <w:ind w:left="20"/>
              <w:jc w:val="both"/>
            </w:pPr>
            <w:r>
              <w:rPr>
                <w:rFonts w:ascii="Times New Roman"/>
                <w:b w:val="false"/>
                <w:i w:val="false"/>
                <w:color w:val="000000"/>
                <w:sz w:val="20"/>
              </w:rPr>
              <w:t>
 </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3"/>
          <w:p>
            <w:pPr>
              <w:spacing w:after="20"/>
              <w:ind w:left="20"/>
              <w:jc w:val="both"/>
            </w:pPr>
            <w:r>
              <w:rPr>
                <w:rFonts w:ascii="Times New Roman"/>
                <w:b w:val="false"/>
                <w:i w:val="false"/>
                <w:color w:val="000000"/>
                <w:sz w:val="20"/>
              </w:rPr>
              <w:t>
 </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4"/>
          <w:p>
            <w:pPr>
              <w:spacing w:after="20"/>
              <w:ind w:left="20"/>
              <w:jc w:val="both"/>
            </w:pPr>
            <w:r>
              <w:rPr>
                <w:rFonts w:ascii="Times New Roman"/>
                <w:b w:val="false"/>
                <w:i w:val="false"/>
                <w:color w:val="000000"/>
                <w:sz w:val="20"/>
              </w:rPr>
              <w:t>
 </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5"/>
          <w:p>
            <w:pPr>
              <w:spacing w:after="20"/>
              <w:ind w:left="20"/>
              <w:jc w:val="both"/>
            </w:pPr>
            <w:r>
              <w:rPr>
                <w:rFonts w:ascii="Times New Roman"/>
                <w:b w:val="false"/>
                <w:i w:val="false"/>
                <w:color w:val="000000"/>
                <w:sz w:val="20"/>
              </w:rPr>
              <w:t>
 </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6"/>
          <w:p>
            <w:pPr>
              <w:spacing w:after="20"/>
              <w:ind w:left="20"/>
              <w:jc w:val="both"/>
            </w:pPr>
            <w:r>
              <w:rPr>
                <w:rFonts w:ascii="Times New Roman"/>
                <w:b w:val="false"/>
                <w:i w:val="false"/>
                <w:color w:val="000000"/>
                <w:sz w:val="20"/>
              </w:rPr>
              <w:t>
 </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7"/>
          <w:p>
            <w:pPr>
              <w:spacing w:after="20"/>
              <w:ind w:left="20"/>
              <w:jc w:val="both"/>
            </w:pPr>
            <w:r>
              <w:rPr>
                <w:rFonts w:ascii="Times New Roman"/>
                <w:b w:val="false"/>
                <w:i w:val="false"/>
                <w:color w:val="000000"/>
                <w:sz w:val="20"/>
              </w:rPr>
              <w:t>
 </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8"/>
          <w:p>
            <w:pPr>
              <w:spacing w:after="20"/>
              <w:ind w:left="20"/>
              <w:jc w:val="both"/>
            </w:pPr>
            <w:r>
              <w:rPr>
                <w:rFonts w:ascii="Times New Roman"/>
                <w:b w:val="false"/>
                <w:i w:val="false"/>
                <w:color w:val="000000"/>
                <w:sz w:val="20"/>
              </w:rPr>
              <w:t>
 </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9"/>
          <w:p>
            <w:pPr>
              <w:spacing w:after="20"/>
              <w:ind w:left="20"/>
              <w:jc w:val="both"/>
            </w:pPr>
            <w:r>
              <w:rPr>
                <w:rFonts w:ascii="Times New Roman"/>
                <w:b w:val="false"/>
                <w:i w:val="false"/>
                <w:color w:val="000000"/>
                <w:sz w:val="20"/>
              </w:rPr>
              <w:t>
 </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0"/>
          <w:p>
            <w:pPr>
              <w:spacing w:after="20"/>
              <w:ind w:left="20"/>
              <w:jc w:val="both"/>
            </w:pPr>
            <w:r>
              <w:rPr>
                <w:rFonts w:ascii="Times New Roman"/>
                <w:b w:val="false"/>
                <w:i w:val="false"/>
                <w:color w:val="000000"/>
                <w:sz w:val="20"/>
              </w:rPr>
              <w:t>
 </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1"/>
          <w:p>
            <w:pPr>
              <w:spacing w:after="20"/>
              <w:ind w:left="20"/>
              <w:jc w:val="both"/>
            </w:pPr>
            <w:r>
              <w:rPr>
                <w:rFonts w:ascii="Times New Roman"/>
                <w:b w:val="false"/>
                <w:i w:val="false"/>
                <w:color w:val="000000"/>
                <w:sz w:val="20"/>
              </w:rPr>
              <w:t>
 </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2"/>
          <w:p>
            <w:pPr>
              <w:spacing w:after="20"/>
              <w:ind w:left="20"/>
              <w:jc w:val="both"/>
            </w:pPr>
            <w:r>
              <w:rPr>
                <w:rFonts w:ascii="Times New Roman"/>
                <w:b w:val="false"/>
                <w:i w:val="false"/>
                <w:color w:val="000000"/>
                <w:sz w:val="20"/>
              </w:rPr>
              <w:t>
 </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5"/>
          <w:p>
            <w:pPr>
              <w:spacing w:after="20"/>
              <w:ind w:left="20"/>
              <w:jc w:val="both"/>
            </w:pPr>
            <w:r>
              <w:rPr>
                <w:rFonts w:ascii="Times New Roman"/>
                <w:b w:val="false"/>
                <w:i w:val="false"/>
                <w:color w:val="000000"/>
                <w:sz w:val="20"/>
              </w:rPr>
              <w:t>
 </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6"/>
          <w:p>
            <w:pPr>
              <w:spacing w:after="20"/>
              <w:ind w:left="20"/>
              <w:jc w:val="both"/>
            </w:pPr>
            <w:r>
              <w:rPr>
                <w:rFonts w:ascii="Times New Roman"/>
                <w:b w:val="false"/>
                <w:i w:val="false"/>
                <w:color w:val="000000"/>
                <w:sz w:val="20"/>
              </w:rPr>
              <w:t>
 </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7"/>
          <w:p>
            <w:pPr>
              <w:spacing w:after="20"/>
              <w:ind w:left="20"/>
              <w:jc w:val="both"/>
            </w:pPr>
            <w:r>
              <w:rPr>
                <w:rFonts w:ascii="Times New Roman"/>
                <w:b w:val="false"/>
                <w:i w:val="false"/>
                <w:color w:val="000000"/>
                <w:sz w:val="20"/>
              </w:rPr>
              <w:t>
 </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8"/>
          <w:p>
            <w:pPr>
              <w:spacing w:after="20"/>
              <w:ind w:left="20"/>
              <w:jc w:val="both"/>
            </w:pPr>
            <w:r>
              <w:rPr>
                <w:rFonts w:ascii="Times New Roman"/>
                <w:b w:val="false"/>
                <w:i w:val="false"/>
                <w:color w:val="000000"/>
                <w:sz w:val="20"/>
              </w:rPr>
              <w:t>
 </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9"/>
          <w:p>
            <w:pPr>
              <w:spacing w:after="20"/>
              <w:ind w:left="20"/>
              <w:jc w:val="both"/>
            </w:pPr>
            <w:r>
              <w:rPr>
                <w:rFonts w:ascii="Times New Roman"/>
                <w:b w:val="false"/>
                <w:i w:val="false"/>
                <w:color w:val="000000"/>
                <w:sz w:val="20"/>
              </w:rPr>
              <w:t>
 </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0"/>
          <w:p>
            <w:pPr>
              <w:spacing w:after="20"/>
              <w:ind w:left="20"/>
              <w:jc w:val="both"/>
            </w:pPr>
            <w:r>
              <w:rPr>
                <w:rFonts w:ascii="Times New Roman"/>
                <w:b w:val="false"/>
                <w:i w:val="false"/>
                <w:color w:val="000000"/>
                <w:sz w:val="20"/>
              </w:rPr>
              <w:t>
 </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1"/>
          <w:p>
            <w:pPr>
              <w:spacing w:after="20"/>
              <w:ind w:left="20"/>
              <w:jc w:val="both"/>
            </w:pPr>
            <w:r>
              <w:rPr>
                <w:rFonts w:ascii="Times New Roman"/>
                <w:b w:val="false"/>
                <w:i w:val="false"/>
                <w:color w:val="000000"/>
                <w:sz w:val="20"/>
              </w:rPr>
              <w:t>
 </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2"/>
          <w:p>
            <w:pPr>
              <w:spacing w:after="20"/>
              <w:ind w:left="20"/>
              <w:jc w:val="both"/>
            </w:pPr>
            <w:r>
              <w:rPr>
                <w:rFonts w:ascii="Times New Roman"/>
                <w:b w:val="false"/>
                <w:i w:val="false"/>
                <w:color w:val="000000"/>
                <w:sz w:val="20"/>
              </w:rPr>
              <w:t>
 </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3"/>
          <w:p>
            <w:pPr>
              <w:spacing w:after="20"/>
              <w:ind w:left="20"/>
              <w:jc w:val="both"/>
            </w:pPr>
            <w:r>
              <w:rPr>
                <w:rFonts w:ascii="Times New Roman"/>
                <w:b w:val="false"/>
                <w:i w:val="false"/>
                <w:color w:val="000000"/>
                <w:sz w:val="20"/>
              </w:rPr>
              <w:t>
 </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4"/>
          <w:p>
            <w:pPr>
              <w:spacing w:after="20"/>
              <w:ind w:left="20"/>
              <w:jc w:val="both"/>
            </w:pPr>
            <w:r>
              <w:rPr>
                <w:rFonts w:ascii="Times New Roman"/>
                <w:b w:val="false"/>
                <w:i w:val="false"/>
                <w:color w:val="000000"/>
                <w:sz w:val="20"/>
              </w:rPr>
              <w:t>
 </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5"/>
          <w:p>
            <w:pPr>
              <w:spacing w:after="20"/>
              <w:ind w:left="20"/>
              <w:jc w:val="both"/>
            </w:pPr>
            <w:r>
              <w:rPr>
                <w:rFonts w:ascii="Times New Roman"/>
                <w:b w:val="false"/>
                <w:i w:val="false"/>
                <w:color w:val="000000"/>
                <w:sz w:val="20"/>
              </w:rPr>
              <w:t>
 </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6"/>
          <w:p>
            <w:pPr>
              <w:spacing w:after="20"/>
              <w:ind w:left="20"/>
              <w:jc w:val="both"/>
            </w:pPr>
            <w:r>
              <w:rPr>
                <w:rFonts w:ascii="Times New Roman"/>
                <w:b w:val="false"/>
                <w:i w:val="false"/>
                <w:color w:val="000000"/>
                <w:sz w:val="20"/>
              </w:rPr>
              <w:t>
 </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7"/>
          <w:p>
            <w:pPr>
              <w:spacing w:after="20"/>
              <w:ind w:left="20"/>
              <w:jc w:val="both"/>
            </w:pPr>
            <w:r>
              <w:rPr>
                <w:rFonts w:ascii="Times New Roman"/>
                <w:b w:val="false"/>
                <w:i w:val="false"/>
                <w:color w:val="000000"/>
                <w:sz w:val="20"/>
              </w:rPr>
              <w:t>
 </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9"/>
          <w:p>
            <w:pPr>
              <w:spacing w:after="20"/>
              <w:ind w:left="20"/>
              <w:jc w:val="both"/>
            </w:pPr>
            <w:r>
              <w:rPr>
                <w:rFonts w:ascii="Times New Roman"/>
                <w:b w:val="false"/>
                <w:i w:val="false"/>
                <w:color w:val="000000"/>
                <w:sz w:val="20"/>
              </w:rPr>
              <w:t>
 </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0"/>
          <w:p>
            <w:pPr>
              <w:spacing w:after="20"/>
              <w:ind w:left="20"/>
              <w:jc w:val="both"/>
            </w:pPr>
            <w:r>
              <w:rPr>
                <w:rFonts w:ascii="Times New Roman"/>
                <w:b w:val="false"/>
                <w:i w:val="false"/>
                <w:color w:val="000000"/>
                <w:sz w:val="20"/>
              </w:rPr>
              <w:t>
 </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1"/>
          <w:p>
            <w:pPr>
              <w:spacing w:after="20"/>
              <w:ind w:left="20"/>
              <w:jc w:val="both"/>
            </w:pPr>
            <w:r>
              <w:rPr>
                <w:rFonts w:ascii="Times New Roman"/>
                <w:b w:val="false"/>
                <w:i w:val="false"/>
                <w:color w:val="000000"/>
                <w:sz w:val="20"/>
              </w:rPr>
              <w:t>
 </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2"/>
          <w:p>
            <w:pPr>
              <w:spacing w:after="20"/>
              <w:ind w:left="20"/>
              <w:jc w:val="both"/>
            </w:pPr>
            <w:r>
              <w:rPr>
                <w:rFonts w:ascii="Times New Roman"/>
                <w:b w:val="false"/>
                <w:i w:val="false"/>
                <w:color w:val="000000"/>
                <w:sz w:val="20"/>
              </w:rPr>
              <w:t>
 </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3"/>
          <w:p>
            <w:pPr>
              <w:spacing w:after="20"/>
              <w:ind w:left="20"/>
              <w:jc w:val="both"/>
            </w:pPr>
            <w:r>
              <w:rPr>
                <w:rFonts w:ascii="Times New Roman"/>
                <w:b w:val="false"/>
                <w:i w:val="false"/>
                <w:color w:val="000000"/>
                <w:sz w:val="20"/>
              </w:rPr>
              <w:t>
 </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4"/>
          <w:p>
            <w:pPr>
              <w:spacing w:after="20"/>
              <w:ind w:left="20"/>
              <w:jc w:val="both"/>
            </w:pPr>
            <w:r>
              <w:rPr>
                <w:rFonts w:ascii="Times New Roman"/>
                <w:b w:val="false"/>
                <w:i w:val="false"/>
                <w:color w:val="000000"/>
                <w:sz w:val="20"/>
              </w:rPr>
              <w:t>
 </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5"/>
          <w:p>
            <w:pPr>
              <w:spacing w:after="20"/>
              <w:ind w:left="20"/>
              <w:jc w:val="both"/>
            </w:pPr>
            <w:r>
              <w:rPr>
                <w:rFonts w:ascii="Times New Roman"/>
                <w:b w:val="false"/>
                <w:i w:val="false"/>
                <w:color w:val="000000"/>
                <w:sz w:val="20"/>
              </w:rPr>
              <w:t>
 </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6"/>
          <w:p>
            <w:pPr>
              <w:spacing w:after="20"/>
              <w:ind w:left="20"/>
              <w:jc w:val="both"/>
            </w:pPr>
            <w:r>
              <w:rPr>
                <w:rFonts w:ascii="Times New Roman"/>
                <w:b w:val="false"/>
                <w:i w:val="false"/>
                <w:color w:val="000000"/>
                <w:sz w:val="20"/>
              </w:rPr>
              <w:t>
 </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7"/>
          <w:p>
            <w:pPr>
              <w:spacing w:after="20"/>
              <w:ind w:left="20"/>
              <w:jc w:val="both"/>
            </w:pPr>
            <w:r>
              <w:rPr>
                <w:rFonts w:ascii="Times New Roman"/>
                <w:b w:val="false"/>
                <w:i w:val="false"/>
                <w:color w:val="000000"/>
                <w:sz w:val="20"/>
              </w:rPr>
              <w:t>
 </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8"/>
          <w:p>
            <w:pPr>
              <w:spacing w:after="20"/>
              <w:ind w:left="20"/>
              <w:jc w:val="both"/>
            </w:pPr>
            <w:r>
              <w:rPr>
                <w:rFonts w:ascii="Times New Roman"/>
                <w:b w:val="false"/>
                <w:i w:val="false"/>
                <w:color w:val="000000"/>
                <w:sz w:val="20"/>
              </w:rPr>
              <w:t>
 </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9"/>
          <w:p>
            <w:pPr>
              <w:spacing w:after="20"/>
              <w:ind w:left="20"/>
              <w:jc w:val="both"/>
            </w:pPr>
            <w:r>
              <w:rPr>
                <w:rFonts w:ascii="Times New Roman"/>
                <w:b w:val="false"/>
                <w:i w:val="false"/>
                <w:color w:val="000000"/>
                <w:sz w:val="20"/>
              </w:rPr>
              <w:t>
 </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0"/>
          <w:p>
            <w:pPr>
              <w:spacing w:after="20"/>
              <w:ind w:left="20"/>
              <w:jc w:val="both"/>
            </w:pPr>
            <w:r>
              <w:rPr>
                <w:rFonts w:ascii="Times New Roman"/>
                <w:b w:val="false"/>
                <w:i w:val="false"/>
                <w:color w:val="000000"/>
                <w:sz w:val="20"/>
              </w:rPr>
              <w:t>
 </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1"/>
          <w:p>
            <w:pPr>
              <w:spacing w:after="20"/>
              <w:ind w:left="20"/>
              <w:jc w:val="both"/>
            </w:pPr>
            <w:r>
              <w:rPr>
                <w:rFonts w:ascii="Times New Roman"/>
                <w:b w:val="false"/>
                <w:i w:val="false"/>
                <w:color w:val="000000"/>
                <w:sz w:val="20"/>
              </w:rPr>
              <w:t>
 </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2"/>
          <w:p>
            <w:pPr>
              <w:spacing w:after="20"/>
              <w:ind w:left="20"/>
              <w:jc w:val="both"/>
            </w:pPr>
            <w:r>
              <w:rPr>
                <w:rFonts w:ascii="Times New Roman"/>
                <w:b w:val="false"/>
                <w:i w:val="false"/>
                <w:color w:val="000000"/>
                <w:sz w:val="20"/>
              </w:rPr>
              <w:t>
 </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3"/>
          <w:p>
            <w:pPr>
              <w:spacing w:after="20"/>
              <w:ind w:left="20"/>
              <w:jc w:val="both"/>
            </w:pPr>
            <w:r>
              <w:rPr>
                <w:rFonts w:ascii="Times New Roman"/>
                <w:b w:val="false"/>
                <w:i w:val="false"/>
                <w:color w:val="000000"/>
                <w:sz w:val="20"/>
              </w:rPr>
              <w:t>
 </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4"/>
          <w:p>
            <w:pPr>
              <w:spacing w:after="20"/>
              <w:ind w:left="20"/>
              <w:jc w:val="both"/>
            </w:pPr>
            <w:r>
              <w:rPr>
                <w:rFonts w:ascii="Times New Roman"/>
                <w:b w:val="false"/>
                <w:i w:val="false"/>
                <w:color w:val="000000"/>
                <w:sz w:val="20"/>
              </w:rPr>
              <w:t>
 </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5"/>
          <w:p>
            <w:pPr>
              <w:spacing w:after="20"/>
              <w:ind w:left="20"/>
              <w:jc w:val="both"/>
            </w:pPr>
            <w:r>
              <w:rPr>
                <w:rFonts w:ascii="Times New Roman"/>
                <w:b w:val="false"/>
                <w:i w:val="false"/>
                <w:color w:val="000000"/>
                <w:sz w:val="20"/>
              </w:rPr>
              <w:t>
 </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6"/>
          <w:p>
            <w:pPr>
              <w:spacing w:after="20"/>
              <w:ind w:left="20"/>
              <w:jc w:val="both"/>
            </w:pPr>
            <w:r>
              <w:rPr>
                <w:rFonts w:ascii="Times New Roman"/>
                <w:b w:val="false"/>
                <w:i w:val="false"/>
                <w:color w:val="000000"/>
                <w:sz w:val="20"/>
              </w:rPr>
              <w:t>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7"/>
          <w:p>
            <w:pPr>
              <w:spacing w:after="20"/>
              <w:ind w:left="20"/>
              <w:jc w:val="both"/>
            </w:pPr>
            <w:r>
              <w:rPr>
                <w:rFonts w:ascii="Times New Roman"/>
                <w:b w:val="false"/>
                <w:i w:val="false"/>
                <w:color w:val="000000"/>
                <w:sz w:val="20"/>
              </w:rPr>
              <w:t>
 </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8"/>
          <w:p>
            <w:pPr>
              <w:spacing w:after="20"/>
              <w:ind w:left="20"/>
              <w:jc w:val="both"/>
            </w:pPr>
            <w:r>
              <w:rPr>
                <w:rFonts w:ascii="Times New Roman"/>
                <w:b w:val="false"/>
                <w:i w:val="false"/>
                <w:color w:val="000000"/>
                <w:sz w:val="20"/>
              </w:rPr>
              <w:t>
 </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89"/>
          <w:p>
            <w:pPr>
              <w:spacing w:after="20"/>
              <w:ind w:left="20"/>
              <w:jc w:val="both"/>
            </w:pPr>
            <w:r>
              <w:rPr>
                <w:rFonts w:ascii="Times New Roman"/>
                <w:b w:val="false"/>
                <w:i w:val="false"/>
                <w:color w:val="000000"/>
                <w:sz w:val="20"/>
              </w:rPr>
              <w:t>
 </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0"/>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6368822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1"/>
          <w:p>
            <w:pPr>
              <w:spacing w:after="20"/>
              <w:ind w:left="20"/>
              <w:jc w:val="both"/>
            </w:pPr>
            <w:r>
              <w:rPr>
                <w:rFonts w:ascii="Times New Roman"/>
                <w:b w:val="false"/>
                <w:i w:val="false"/>
                <w:color w:val="000000"/>
                <w:sz w:val="20"/>
              </w:rPr>
              <w:t>
 </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2"/>
          <w:p>
            <w:pPr>
              <w:spacing w:after="20"/>
              <w:ind w:left="20"/>
              <w:jc w:val="both"/>
            </w:pPr>
            <w:r>
              <w:rPr>
                <w:rFonts w:ascii="Times New Roman"/>
                <w:b w:val="false"/>
                <w:i w:val="false"/>
                <w:color w:val="000000"/>
                <w:sz w:val="20"/>
              </w:rPr>
              <w:t>
 </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3"/>
          <w:p>
            <w:pPr>
              <w:spacing w:after="20"/>
              <w:ind w:left="20"/>
              <w:jc w:val="both"/>
            </w:pPr>
            <w:r>
              <w:rPr>
                <w:rFonts w:ascii="Times New Roman"/>
                <w:b w:val="false"/>
                <w:i w:val="false"/>
                <w:color w:val="000000"/>
                <w:sz w:val="20"/>
              </w:rPr>
              <w:t>
 </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4"/>
          <w:p>
            <w:pPr>
              <w:spacing w:after="20"/>
              <w:ind w:left="20"/>
              <w:jc w:val="both"/>
            </w:pPr>
            <w:r>
              <w:rPr>
                <w:rFonts w:ascii="Times New Roman"/>
                <w:b w:val="false"/>
                <w:i w:val="false"/>
                <w:color w:val="000000"/>
                <w:sz w:val="20"/>
              </w:rPr>
              <w:t>
 </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5"/>
          <w:p>
            <w:pPr>
              <w:spacing w:after="20"/>
              <w:ind w:left="20"/>
              <w:jc w:val="both"/>
            </w:pPr>
            <w:r>
              <w:rPr>
                <w:rFonts w:ascii="Times New Roman"/>
                <w:b w:val="false"/>
                <w:i w:val="false"/>
                <w:color w:val="000000"/>
                <w:sz w:val="20"/>
              </w:rPr>
              <w:t>
 </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6"/>
          <w:p>
            <w:pPr>
              <w:spacing w:after="20"/>
              <w:ind w:left="20"/>
              <w:jc w:val="both"/>
            </w:pPr>
            <w:r>
              <w:rPr>
                <w:rFonts w:ascii="Times New Roman"/>
                <w:b w:val="false"/>
                <w:i w:val="false"/>
                <w:color w:val="000000"/>
                <w:sz w:val="20"/>
              </w:rPr>
              <w:t>
 </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7"/>
          <w:p>
            <w:pPr>
              <w:spacing w:after="20"/>
              <w:ind w:left="20"/>
              <w:jc w:val="both"/>
            </w:pPr>
            <w:r>
              <w:rPr>
                <w:rFonts w:ascii="Times New Roman"/>
                <w:b w:val="false"/>
                <w:i w:val="false"/>
                <w:color w:val="000000"/>
                <w:sz w:val="20"/>
              </w:rPr>
              <w:t>
 </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8"/>
          <w:p>
            <w:pPr>
              <w:spacing w:after="20"/>
              <w:ind w:left="20"/>
              <w:jc w:val="both"/>
            </w:pPr>
            <w:r>
              <w:rPr>
                <w:rFonts w:ascii="Times New Roman"/>
                <w:b w:val="false"/>
                <w:i w:val="false"/>
                <w:color w:val="000000"/>
                <w:sz w:val="20"/>
              </w:rPr>
              <w:t>
 </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99"/>
          <w:p>
            <w:pPr>
              <w:spacing w:after="20"/>
              <w:ind w:left="20"/>
              <w:jc w:val="both"/>
            </w:pPr>
            <w:r>
              <w:rPr>
                <w:rFonts w:ascii="Times New Roman"/>
                <w:b w:val="false"/>
                <w:i w:val="false"/>
                <w:color w:val="000000"/>
                <w:sz w:val="20"/>
              </w:rPr>
              <w:t>
 </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0"/>
          <w:p>
            <w:pPr>
              <w:spacing w:after="20"/>
              <w:ind w:left="20"/>
              <w:jc w:val="both"/>
            </w:pPr>
            <w:r>
              <w:rPr>
                <w:rFonts w:ascii="Times New Roman"/>
                <w:b w:val="false"/>
                <w:i w:val="false"/>
                <w:color w:val="000000"/>
                <w:sz w:val="20"/>
              </w:rPr>
              <w:t>
 </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1"/>
          <w:p>
            <w:pPr>
              <w:spacing w:after="20"/>
              <w:ind w:left="20"/>
              <w:jc w:val="both"/>
            </w:pPr>
            <w:r>
              <w:rPr>
                <w:rFonts w:ascii="Times New Roman"/>
                <w:b w:val="false"/>
                <w:i w:val="false"/>
                <w:color w:val="000000"/>
                <w:sz w:val="20"/>
              </w:rPr>
              <w:t>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2"/>
          <w:p>
            <w:pPr>
              <w:spacing w:after="20"/>
              <w:ind w:left="20"/>
              <w:jc w:val="both"/>
            </w:pPr>
            <w:r>
              <w:rPr>
                <w:rFonts w:ascii="Times New Roman"/>
                <w:b w:val="false"/>
                <w:i w:val="false"/>
                <w:color w:val="000000"/>
                <w:sz w:val="20"/>
              </w:rPr>
              <w:t>
 </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3"/>
          <w:p>
            <w:pPr>
              <w:spacing w:after="20"/>
              <w:ind w:left="20"/>
              <w:jc w:val="both"/>
            </w:pPr>
            <w:r>
              <w:rPr>
                <w:rFonts w:ascii="Times New Roman"/>
                <w:b w:val="false"/>
                <w:i w:val="false"/>
                <w:color w:val="000000"/>
                <w:sz w:val="20"/>
              </w:rPr>
              <w:t>
 </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4"/>
          <w:p>
            <w:pPr>
              <w:spacing w:after="20"/>
              <w:ind w:left="20"/>
              <w:jc w:val="both"/>
            </w:pPr>
            <w:r>
              <w:rPr>
                <w:rFonts w:ascii="Times New Roman"/>
                <w:b w:val="false"/>
                <w:i w:val="false"/>
                <w:color w:val="000000"/>
                <w:sz w:val="20"/>
              </w:rPr>
              <w:t>
 </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5"/>
          <w:p>
            <w:pPr>
              <w:spacing w:after="20"/>
              <w:ind w:left="20"/>
              <w:jc w:val="both"/>
            </w:pPr>
            <w:r>
              <w:rPr>
                <w:rFonts w:ascii="Times New Roman"/>
                <w:b w:val="false"/>
                <w:i w:val="false"/>
                <w:color w:val="000000"/>
                <w:sz w:val="20"/>
              </w:rPr>
              <w:t>
 </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6"/>
          <w:p>
            <w:pPr>
              <w:spacing w:after="20"/>
              <w:ind w:left="20"/>
              <w:jc w:val="both"/>
            </w:pPr>
            <w:r>
              <w:rPr>
                <w:rFonts w:ascii="Times New Roman"/>
                <w:b w:val="false"/>
                <w:i w:val="false"/>
                <w:color w:val="000000"/>
                <w:sz w:val="20"/>
              </w:rPr>
              <w:t>
 </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7"/>
          <w:p>
            <w:pPr>
              <w:spacing w:after="20"/>
              <w:ind w:left="20"/>
              <w:jc w:val="both"/>
            </w:pPr>
            <w:r>
              <w:rPr>
                <w:rFonts w:ascii="Times New Roman"/>
                <w:b w:val="false"/>
                <w:i w:val="false"/>
                <w:color w:val="000000"/>
                <w:sz w:val="20"/>
              </w:rPr>
              <w:t>
 </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8"/>
          <w:p>
            <w:pPr>
              <w:spacing w:after="20"/>
              <w:ind w:left="20"/>
              <w:jc w:val="both"/>
            </w:pPr>
            <w:r>
              <w:rPr>
                <w:rFonts w:ascii="Times New Roman"/>
                <w:b w:val="false"/>
                <w:i w:val="false"/>
                <w:color w:val="000000"/>
                <w:sz w:val="20"/>
              </w:rPr>
              <w:t>
 </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09"/>
          <w:p>
            <w:pPr>
              <w:spacing w:after="20"/>
              <w:ind w:left="20"/>
              <w:jc w:val="both"/>
            </w:pPr>
            <w:r>
              <w:rPr>
                <w:rFonts w:ascii="Times New Roman"/>
                <w:b w:val="false"/>
                <w:i w:val="false"/>
                <w:color w:val="000000"/>
                <w:sz w:val="20"/>
              </w:rPr>
              <w:t>
 </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0"/>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4194753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1"/>
          <w:p>
            <w:pPr>
              <w:spacing w:after="20"/>
              <w:ind w:left="20"/>
              <w:jc w:val="both"/>
            </w:pPr>
            <w:r>
              <w:rPr>
                <w:rFonts w:ascii="Times New Roman"/>
                <w:b w:val="false"/>
                <w:i w:val="false"/>
                <w:color w:val="000000"/>
                <w:sz w:val="20"/>
              </w:rPr>
              <w:t>
 </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2"/>
          <w:p>
            <w:pPr>
              <w:spacing w:after="20"/>
              <w:ind w:left="20"/>
              <w:jc w:val="both"/>
            </w:pPr>
            <w:r>
              <w:rPr>
                <w:rFonts w:ascii="Times New Roman"/>
                <w:b w:val="false"/>
                <w:i w:val="false"/>
                <w:color w:val="000000"/>
                <w:sz w:val="20"/>
              </w:rPr>
              <w:t>
 </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3"/>
          <w:p>
            <w:pPr>
              <w:spacing w:after="20"/>
              <w:ind w:left="20"/>
              <w:jc w:val="both"/>
            </w:pPr>
            <w:r>
              <w:rPr>
                <w:rFonts w:ascii="Times New Roman"/>
                <w:b w:val="false"/>
                <w:i w:val="false"/>
                <w:color w:val="000000"/>
                <w:sz w:val="20"/>
              </w:rPr>
              <w:t>
 </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5"/>
          <w:p>
            <w:pPr>
              <w:spacing w:after="20"/>
              <w:ind w:left="20"/>
              <w:jc w:val="both"/>
            </w:pPr>
            <w:r>
              <w:rPr>
                <w:rFonts w:ascii="Times New Roman"/>
                <w:b w:val="false"/>
                <w:i w:val="false"/>
                <w:color w:val="000000"/>
                <w:sz w:val="20"/>
              </w:rPr>
              <w:t>
 </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6"/>
          <w:p>
            <w:pPr>
              <w:spacing w:after="20"/>
              <w:ind w:left="20"/>
              <w:jc w:val="both"/>
            </w:pPr>
            <w:r>
              <w:rPr>
                <w:rFonts w:ascii="Times New Roman"/>
                <w:b w:val="false"/>
                <w:i w:val="false"/>
                <w:color w:val="000000"/>
                <w:sz w:val="20"/>
              </w:rPr>
              <w:t>
 </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7"/>
          <w:p>
            <w:pPr>
              <w:spacing w:after="20"/>
              <w:ind w:left="20"/>
              <w:jc w:val="both"/>
            </w:pPr>
            <w:r>
              <w:rPr>
                <w:rFonts w:ascii="Times New Roman"/>
                <w:b w:val="false"/>
                <w:i w:val="false"/>
                <w:color w:val="000000"/>
                <w:sz w:val="20"/>
              </w:rPr>
              <w:t>
 </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18"/>
          <w:p>
            <w:pPr>
              <w:spacing w:after="20"/>
              <w:ind w:left="20"/>
              <w:jc w:val="both"/>
            </w:pPr>
            <w:r>
              <w:rPr>
                <w:rFonts w:ascii="Times New Roman"/>
                <w:b w:val="false"/>
                <w:i w:val="false"/>
                <w:color w:val="000000"/>
                <w:sz w:val="20"/>
              </w:rPr>
              <w:t>
 </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9"/>
          <w:p>
            <w:pPr>
              <w:spacing w:after="20"/>
              <w:ind w:left="20"/>
              <w:jc w:val="both"/>
            </w:pPr>
            <w:r>
              <w:rPr>
                <w:rFonts w:ascii="Times New Roman"/>
                <w:b w:val="false"/>
                <w:i w:val="false"/>
                <w:color w:val="000000"/>
                <w:sz w:val="20"/>
              </w:rPr>
              <w:t>
 </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0"/>
          <w:p>
            <w:pPr>
              <w:spacing w:after="20"/>
              <w:ind w:left="20"/>
              <w:jc w:val="both"/>
            </w:pPr>
            <w:r>
              <w:rPr>
                <w:rFonts w:ascii="Times New Roman"/>
                <w:b w:val="false"/>
                <w:i w:val="false"/>
                <w:color w:val="000000"/>
                <w:sz w:val="20"/>
              </w:rPr>
              <w:t>
 </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1"/>
          <w:p>
            <w:pPr>
              <w:spacing w:after="20"/>
              <w:ind w:left="20"/>
              <w:jc w:val="both"/>
            </w:pPr>
            <w:r>
              <w:rPr>
                <w:rFonts w:ascii="Times New Roman"/>
                <w:b w:val="false"/>
                <w:i w:val="false"/>
                <w:color w:val="000000"/>
                <w:sz w:val="20"/>
              </w:rPr>
              <w:t>
 </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10644305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3"/>
          <w:p>
            <w:pPr>
              <w:spacing w:after="20"/>
              <w:ind w:left="20"/>
              <w:jc w:val="both"/>
            </w:pPr>
            <w:r>
              <w:rPr>
                <w:rFonts w:ascii="Times New Roman"/>
                <w:b w:val="false"/>
                <w:i w:val="false"/>
                <w:color w:val="000000"/>
                <w:sz w:val="20"/>
              </w:rPr>
              <w:t>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4"/>
          <w:p>
            <w:pPr>
              <w:spacing w:after="20"/>
              <w:ind w:left="20"/>
              <w:jc w:val="both"/>
            </w:pPr>
            <w:r>
              <w:rPr>
                <w:rFonts w:ascii="Times New Roman"/>
                <w:b w:val="false"/>
                <w:i w:val="false"/>
                <w:color w:val="000000"/>
                <w:sz w:val="20"/>
              </w:rPr>
              <w:t>
 </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5"/>
          <w:p>
            <w:pPr>
              <w:spacing w:after="20"/>
              <w:ind w:left="20"/>
              <w:jc w:val="both"/>
            </w:pPr>
            <w:r>
              <w:rPr>
                <w:rFonts w:ascii="Times New Roman"/>
                <w:b w:val="false"/>
                <w:i w:val="false"/>
                <w:color w:val="000000"/>
                <w:sz w:val="20"/>
              </w:rPr>
              <w:t>
 </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7"/>
          <w:p>
            <w:pPr>
              <w:spacing w:after="20"/>
              <w:ind w:left="20"/>
              <w:jc w:val="both"/>
            </w:pPr>
            <w:r>
              <w:rPr>
                <w:rFonts w:ascii="Times New Roman"/>
                <w:b w:val="false"/>
                <w:i w:val="false"/>
                <w:color w:val="000000"/>
                <w:sz w:val="20"/>
              </w:rPr>
              <w:t>
 </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28"/>
          <w:p>
            <w:pPr>
              <w:spacing w:after="20"/>
              <w:ind w:left="20"/>
              <w:jc w:val="both"/>
            </w:pPr>
            <w:r>
              <w:rPr>
                <w:rFonts w:ascii="Times New Roman"/>
                <w:b w:val="false"/>
                <w:i w:val="false"/>
                <w:color w:val="000000"/>
                <w:sz w:val="20"/>
              </w:rPr>
              <w:t>
 </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29"/>
          <w:p>
            <w:pPr>
              <w:spacing w:after="20"/>
              <w:ind w:left="20"/>
              <w:jc w:val="both"/>
            </w:pPr>
            <w:r>
              <w:rPr>
                <w:rFonts w:ascii="Times New Roman"/>
                <w:b w:val="false"/>
                <w:i w:val="false"/>
                <w:color w:val="000000"/>
                <w:sz w:val="20"/>
              </w:rPr>
              <w:t>
 </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0"/>
          <w:p>
            <w:pPr>
              <w:spacing w:after="20"/>
              <w:ind w:left="20"/>
              <w:jc w:val="both"/>
            </w:pPr>
            <w:r>
              <w:rPr>
                <w:rFonts w:ascii="Times New Roman"/>
                <w:b w:val="false"/>
                <w:i w:val="false"/>
                <w:color w:val="000000"/>
                <w:sz w:val="20"/>
              </w:rPr>
              <w:t>
 </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1"/>
          <w:p>
            <w:pPr>
              <w:spacing w:after="20"/>
              <w:ind w:left="20"/>
              <w:jc w:val="both"/>
            </w:pPr>
            <w:r>
              <w:rPr>
                <w:rFonts w:ascii="Times New Roman"/>
                <w:b w:val="false"/>
                <w:i w:val="false"/>
                <w:color w:val="000000"/>
                <w:sz w:val="20"/>
              </w:rPr>
              <w:t>
 </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2"/>
          <w:p>
            <w:pPr>
              <w:spacing w:after="20"/>
              <w:ind w:left="20"/>
              <w:jc w:val="both"/>
            </w:pPr>
            <w:r>
              <w:rPr>
                <w:rFonts w:ascii="Times New Roman"/>
                <w:b w:val="false"/>
                <w:i w:val="false"/>
                <w:color w:val="000000"/>
                <w:sz w:val="20"/>
              </w:rPr>
              <w:t>
 </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3"/>
          <w:p>
            <w:pPr>
              <w:spacing w:after="20"/>
              <w:ind w:left="20"/>
              <w:jc w:val="both"/>
            </w:pPr>
            <w:r>
              <w:rPr>
                <w:rFonts w:ascii="Times New Roman"/>
                <w:b w:val="false"/>
                <w:i w:val="false"/>
                <w:color w:val="000000"/>
                <w:sz w:val="20"/>
              </w:rPr>
              <w:t>
 </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4"/>
          <w:p>
            <w:pPr>
              <w:spacing w:after="20"/>
              <w:ind w:left="20"/>
              <w:jc w:val="both"/>
            </w:pPr>
            <w:r>
              <w:rPr>
                <w:rFonts w:ascii="Times New Roman"/>
                <w:b w:val="false"/>
                <w:i w:val="false"/>
                <w:color w:val="000000"/>
                <w:sz w:val="20"/>
              </w:rPr>
              <w:t>
 </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5"/>
          <w:p>
            <w:pPr>
              <w:spacing w:after="20"/>
              <w:ind w:left="20"/>
              <w:jc w:val="both"/>
            </w:pPr>
            <w:r>
              <w:rPr>
                <w:rFonts w:ascii="Times New Roman"/>
                <w:b w:val="false"/>
                <w:i w:val="false"/>
                <w:color w:val="000000"/>
                <w:sz w:val="20"/>
              </w:rPr>
              <w:t>
 </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6"/>
          <w:p>
            <w:pPr>
              <w:spacing w:after="20"/>
              <w:ind w:left="20"/>
              <w:jc w:val="both"/>
            </w:pPr>
            <w:r>
              <w:rPr>
                <w:rFonts w:ascii="Times New Roman"/>
                <w:b w:val="false"/>
                <w:i w:val="false"/>
                <w:color w:val="000000"/>
                <w:sz w:val="20"/>
              </w:rPr>
              <w:t>
 </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7"/>
          <w:p>
            <w:pPr>
              <w:spacing w:after="20"/>
              <w:ind w:left="20"/>
              <w:jc w:val="both"/>
            </w:pPr>
            <w:r>
              <w:rPr>
                <w:rFonts w:ascii="Times New Roman"/>
                <w:b w:val="false"/>
                <w:i w:val="false"/>
                <w:color w:val="000000"/>
                <w:sz w:val="20"/>
              </w:rPr>
              <w:t>
 </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8"/>
          <w:p>
            <w:pPr>
              <w:spacing w:after="20"/>
              <w:ind w:left="20"/>
              <w:jc w:val="both"/>
            </w:pPr>
            <w:r>
              <w:rPr>
                <w:rFonts w:ascii="Times New Roman"/>
                <w:b w:val="false"/>
                <w:i w:val="false"/>
                <w:color w:val="000000"/>
                <w:sz w:val="20"/>
              </w:rPr>
              <w:t>
 </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39"/>
          <w:p>
            <w:pPr>
              <w:spacing w:after="20"/>
              <w:ind w:left="20"/>
              <w:jc w:val="both"/>
            </w:pPr>
            <w:r>
              <w:rPr>
                <w:rFonts w:ascii="Times New Roman"/>
                <w:b w:val="false"/>
                <w:i w:val="false"/>
                <w:color w:val="000000"/>
                <w:sz w:val="20"/>
              </w:rPr>
              <w:t>
 </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0"/>
          <w:p>
            <w:pPr>
              <w:spacing w:after="20"/>
              <w:ind w:left="20"/>
              <w:jc w:val="both"/>
            </w:pPr>
            <w:r>
              <w:rPr>
                <w:rFonts w:ascii="Times New Roman"/>
                <w:b w:val="false"/>
                <w:i w:val="false"/>
                <w:color w:val="000000"/>
                <w:sz w:val="20"/>
              </w:rPr>
              <w:t>
 </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1"/>
          <w:p>
            <w:pPr>
              <w:spacing w:after="20"/>
              <w:ind w:left="20"/>
              <w:jc w:val="both"/>
            </w:pPr>
            <w:r>
              <w:rPr>
                <w:rFonts w:ascii="Times New Roman"/>
                <w:b w:val="false"/>
                <w:i w:val="false"/>
                <w:color w:val="000000"/>
                <w:sz w:val="20"/>
              </w:rPr>
              <w:t>
 </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2"/>
          <w:p>
            <w:pPr>
              <w:spacing w:after="20"/>
              <w:ind w:left="20"/>
              <w:jc w:val="both"/>
            </w:pPr>
            <w:r>
              <w:rPr>
                <w:rFonts w:ascii="Times New Roman"/>
                <w:b w:val="false"/>
                <w:i w:val="false"/>
                <w:color w:val="000000"/>
                <w:sz w:val="20"/>
              </w:rPr>
              <w:t>
 </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3"/>
          <w:p>
            <w:pPr>
              <w:spacing w:after="20"/>
              <w:ind w:left="20"/>
              <w:jc w:val="both"/>
            </w:pPr>
            <w:r>
              <w:rPr>
                <w:rFonts w:ascii="Times New Roman"/>
                <w:b w:val="false"/>
                <w:i w:val="false"/>
                <w:color w:val="000000"/>
                <w:sz w:val="20"/>
              </w:rPr>
              <w:t>
 </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4"/>
          <w:p>
            <w:pPr>
              <w:spacing w:after="20"/>
              <w:ind w:left="20"/>
              <w:jc w:val="both"/>
            </w:pPr>
            <w:r>
              <w:rPr>
                <w:rFonts w:ascii="Times New Roman"/>
                <w:b w:val="false"/>
                <w:i w:val="false"/>
                <w:color w:val="000000"/>
                <w:sz w:val="20"/>
              </w:rPr>
              <w:t>
 </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5"/>
          <w:p>
            <w:pPr>
              <w:spacing w:after="20"/>
              <w:ind w:left="20"/>
              <w:jc w:val="both"/>
            </w:pPr>
            <w:r>
              <w:rPr>
                <w:rFonts w:ascii="Times New Roman"/>
                <w:b w:val="false"/>
                <w:i w:val="false"/>
                <w:color w:val="000000"/>
                <w:sz w:val="20"/>
              </w:rPr>
              <w:t>
 </w:t>
            </w:r>
          </w:p>
          <w:bookmarkEnd w:id="6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6"/>
          <w:p>
            <w:pPr>
              <w:spacing w:after="20"/>
              <w:ind w:left="20"/>
              <w:jc w:val="both"/>
            </w:pPr>
            <w:r>
              <w:rPr>
                <w:rFonts w:ascii="Times New Roman"/>
                <w:b w:val="false"/>
                <w:i w:val="false"/>
                <w:color w:val="000000"/>
                <w:sz w:val="20"/>
              </w:rPr>
              <w:t>
 </w:t>
            </w:r>
          </w:p>
          <w:bookmarkEnd w:id="6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7"/>
          <w:p>
            <w:pPr>
              <w:spacing w:after="20"/>
              <w:ind w:left="20"/>
              <w:jc w:val="both"/>
            </w:pPr>
            <w:r>
              <w:rPr>
                <w:rFonts w:ascii="Times New Roman"/>
                <w:b w:val="false"/>
                <w:i w:val="false"/>
                <w:color w:val="000000"/>
                <w:sz w:val="20"/>
              </w:rPr>
              <w:t>
 </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8"/>
          <w:p>
            <w:pPr>
              <w:spacing w:after="20"/>
              <w:ind w:left="20"/>
              <w:jc w:val="both"/>
            </w:pPr>
            <w:r>
              <w:rPr>
                <w:rFonts w:ascii="Times New Roman"/>
                <w:b w:val="false"/>
                <w:i w:val="false"/>
                <w:color w:val="000000"/>
                <w:sz w:val="20"/>
              </w:rPr>
              <w:t>
 </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49"/>
          <w:p>
            <w:pPr>
              <w:spacing w:after="20"/>
              <w:ind w:left="20"/>
              <w:jc w:val="both"/>
            </w:pPr>
            <w:r>
              <w:rPr>
                <w:rFonts w:ascii="Times New Roman"/>
                <w:b w:val="false"/>
                <w:i w:val="false"/>
                <w:color w:val="000000"/>
                <w:sz w:val="20"/>
              </w:rPr>
              <w:t>
 </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0"/>
          <w:p>
            <w:pPr>
              <w:spacing w:after="20"/>
              <w:ind w:left="20"/>
              <w:jc w:val="both"/>
            </w:pPr>
            <w:r>
              <w:rPr>
                <w:rFonts w:ascii="Times New Roman"/>
                <w:b w:val="false"/>
                <w:i w:val="false"/>
                <w:color w:val="000000"/>
                <w:sz w:val="20"/>
              </w:rPr>
              <w:t>
 </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1"/>
          <w:p>
            <w:pPr>
              <w:spacing w:after="20"/>
              <w:ind w:left="20"/>
              <w:jc w:val="both"/>
            </w:pPr>
            <w:r>
              <w:rPr>
                <w:rFonts w:ascii="Times New Roman"/>
                <w:b w:val="false"/>
                <w:i w:val="false"/>
                <w:color w:val="000000"/>
                <w:sz w:val="20"/>
              </w:rPr>
              <w:t>
 </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2"/>
          <w:p>
            <w:pPr>
              <w:spacing w:after="20"/>
              <w:ind w:left="20"/>
              <w:jc w:val="both"/>
            </w:pPr>
            <w:r>
              <w:rPr>
                <w:rFonts w:ascii="Times New Roman"/>
                <w:b w:val="false"/>
                <w:i w:val="false"/>
                <w:color w:val="000000"/>
                <w:sz w:val="20"/>
              </w:rPr>
              <w:t>
 </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3"/>
          <w:p>
            <w:pPr>
              <w:spacing w:after="20"/>
              <w:ind w:left="20"/>
              <w:jc w:val="both"/>
            </w:pPr>
            <w:r>
              <w:rPr>
                <w:rFonts w:ascii="Times New Roman"/>
                <w:b w:val="false"/>
                <w:i w:val="false"/>
                <w:color w:val="000000"/>
                <w:sz w:val="20"/>
              </w:rPr>
              <w:t>
 </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4"/>
          <w:p>
            <w:pPr>
              <w:spacing w:after="20"/>
              <w:ind w:left="20"/>
              <w:jc w:val="both"/>
            </w:pPr>
            <w:r>
              <w:rPr>
                <w:rFonts w:ascii="Times New Roman"/>
                <w:b w:val="false"/>
                <w:i w:val="false"/>
                <w:color w:val="000000"/>
                <w:sz w:val="20"/>
              </w:rPr>
              <w:t>
 </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5"/>
          <w:p>
            <w:pPr>
              <w:spacing w:after="20"/>
              <w:ind w:left="20"/>
              <w:jc w:val="both"/>
            </w:pPr>
            <w:r>
              <w:rPr>
                <w:rFonts w:ascii="Times New Roman"/>
                <w:b w:val="false"/>
                <w:i w:val="false"/>
                <w:color w:val="000000"/>
                <w:sz w:val="20"/>
              </w:rPr>
              <w:t>
 </w:t>
            </w:r>
          </w:p>
          <w:bookmarkEnd w:id="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6"/>
          <w:p>
            <w:pPr>
              <w:spacing w:after="20"/>
              <w:ind w:left="20"/>
              <w:jc w:val="both"/>
            </w:pPr>
            <w:r>
              <w:rPr>
                <w:rFonts w:ascii="Times New Roman"/>
                <w:b w:val="false"/>
                <w:i w:val="false"/>
                <w:color w:val="000000"/>
                <w:sz w:val="20"/>
              </w:rPr>
              <w:t>
 </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7"/>
          <w:p>
            <w:pPr>
              <w:spacing w:after="20"/>
              <w:ind w:left="20"/>
              <w:jc w:val="both"/>
            </w:pPr>
            <w:r>
              <w:rPr>
                <w:rFonts w:ascii="Times New Roman"/>
                <w:b w:val="false"/>
                <w:i w:val="false"/>
                <w:color w:val="000000"/>
                <w:sz w:val="20"/>
              </w:rPr>
              <w:t>
 </w:t>
            </w:r>
          </w:p>
          <w:bookmarkEnd w:id="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8"/>
          <w:p>
            <w:pPr>
              <w:spacing w:after="20"/>
              <w:ind w:left="20"/>
              <w:jc w:val="both"/>
            </w:pPr>
            <w:r>
              <w:rPr>
                <w:rFonts w:ascii="Times New Roman"/>
                <w:b w:val="false"/>
                <w:i w:val="false"/>
                <w:color w:val="000000"/>
                <w:sz w:val="20"/>
              </w:rPr>
              <w:t>
</w:t>
            </w:r>
            <w:r>
              <w:rPr>
                <w:rFonts w:ascii="Times New Roman"/>
                <w:b w:val="false"/>
                <w:i/>
                <w:color w:val="000000"/>
                <w:sz w:val="20"/>
              </w:rPr>
              <w:t>09</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9"/>
          <w:p>
            <w:pPr>
              <w:spacing w:after="20"/>
              <w:ind w:left="20"/>
              <w:jc w:val="both"/>
            </w:pPr>
            <w:r>
              <w:rPr>
                <w:rFonts w:ascii="Times New Roman"/>
                <w:b w:val="false"/>
                <w:i w:val="false"/>
                <w:color w:val="000000"/>
                <w:sz w:val="20"/>
              </w:rPr>
              <w:t>
 </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0"/>
          <w:p>
            <w:pPr>
              <w:spacing w:after="20"/>
              <w:ind w:left="20"/>
              <w:jc w:val="both"/>
            </w:pPr>
            <w:r>
              <w:rPr>
                <w:rFonts w:ascii="Times New Roman"/>
                <w:b w:val="false"/>
                <w:i w:val="false"/>
                <w:color w:val="000000"/>
                <w:sz w:val="20"/>
              </w:rPr>
              <w:t>
 </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1"/>
          <w:p>
            <w:pPr>
              <w:spacing w:after="20"/>
              <w:ind w:left="20"/>
              <w:jc w:val="both"/>
            </w:pPr>
            <w:r>
              <w:rPr>
                <w:rFonts w:ascii="Times New Roman"/>
                <w:b w:val="false"/>
                <w:i w:val="false"/>
                <w:color w:val="000000"/>
                <w:sz w:val="20"/>
              </w:rPr>
              <w:t>
 </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3"/>
          <w:p>
            <w:pPr>
              <w:spacing w:after="20"/>
              <w:ind w:left="20"/>
              <w:jc w:val="both"/>
            </w:pPr>
            <w:r>
              <w:rPr>
                <w:rFonts w:ascii="Times New Roman"/>
                <w:b w:val="false"/>
                <w:i w:val="false"/>
                <w:color w:val="000000"/>
                <w:sz w:val="20"/>
              </w:rPr>
              <w:t>
 </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4"/>
          <w:p>
            <w:pPr>
              <w:spacing w:after="20"/>
              <w:ind w:left="20"/>
              <w:jc w:val="both"/>
            </w:pPr>
            <w:r>
              <w:rPr>
                <w:rFonts w:ascii="Times New Roman"/>
                <w:b w:val="false"/>
                <w:i w:val="false"/>
                <w:color w:val="000000"/>
                <w:sz w:val="20"/>
              </w:rPr>
              <w:t>
 </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5"/>
          <w:p>
            <w:pPr>
              <w:spacing w:after="20"/>
              <w:ind w:left="20"/>
              <w:jc w:val="both"/>
            </w:pPr>
            <w:r>
              <w:rPr>
                <w:rFonts w:ascii="Times New Roman"/>
                <w:b w:val="false"/>
                <w:i w:val="false"/>
                <w:color w:val="000000"/>
                <w:sz w:val="20"/>
              </w:rPr>
              <w:t>
 </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66"/>
          <w:p>
            <w:pPr>
              <w:spacing w:after="20"/>
              <w:ind w:left="20"/>
              <w:jc w:val="both"/>
            </w:pPr>
            <w:r>
              <w:rPr>
                <w:rFonts w:ascii="Times New Roman"/>
                <w:b w:val="false"/>
                <w:i w:val="false"/>
                <w:color w:val="000000"/>
                <w:sz w:val="20"/>
              </w:rPr>
              <w:t>
 </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67"/>
          <w:p>
            <w:pPr>
              <w:spacing w:after="20"/>
              <w:ind w:left="20"/>
              <w:jc w:val="both"/>
            </w:pPr>
            <w:r>
              <w:rPr>
                <w:rFonts w:ascii="Times New Roman"/>
                <w:b w:val="false"/>
                <w:i w:val="false"/>
                <w:color w:val="000000"/>
                <w:sz w:val="20"/>
              </w:rPr>
              <w:t>
 </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8"/>
          <w:p>
            <w:pPr>
              <w:spacing w:after="20"/>
              <w:ind w:left="20"/>
              <w:jc w:val="both"/>
            </w:pPr>
            <w:r>
              <w:rPr>
                <w:rFonts w:ascii="Times New Roman"/>
                <w:b w:val="false"/>
                <w:i w:val="false"/>
                <w:color w:val="000000"/>
                <w:sz w:val="20"/>
              </w:rPr>
              <w:t>
 </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9"/>
          <w:p>
            <w:pPr>
              <w:spacing w:after="20"/>
              <w:ind w:left="20"/>
              <w:jc w:val="both"/>
            </w:pPr>
            <w:r>
              <w:rPr>
                <w:rFonts w:ascii="Times New Roman"/>
                <w:b w:val="false"/>
                <w:i w:val="false"/>
                <w:color w:val="000000"/>
                <w:sz w:val="20"/>
              </w:rPr>
              <w:t>
 </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0"/>
          <w:p>
            <w:pPr>
              <w:spacing w:after="20"/>
              <w:ind w:left="20"/>
              <w:jc w:val="both"/>
            </w:pPr>
            <w:r>
              <w:rPr>
                <w:rFonts w:ascii="Times New Roman"/>
                <w:b w:val="false"/>
                <w:i w:val="false"/>
                <w:color w:val="000000"/>
                <w:sz w:val="20"/>
              </w:rPr>
              <w:t>
 </w:t>
            </w:r>
          </w:p>
          <w:bookmarkEnd w:id="6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1"/>
          <w:p>
            <w:pPr>
              <w:spacing w:after="20"/>
              <w:ind w:left="20"/>
              <w:jc w:val="both"/>
            </w:pPr>
            <w:r>
              <w:rPr>
                <w:rFonts w:ascii="Times New Roman"/>
                <w:b w:val="false"/>
                <w:i w:val="false"/>
                <w:color w:val="000000"/>
                <w:sz w:val="20"/>
              </w:rPr>
              <w:t>
 </w:t>
            </w:r>
          </w:p>
          <w:bookmarkEnd w:id="6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2"/>
          <w:p>
            <w:pPr>
              <w:spacing w:after="20"/>
              <w:ind w:left="20"/>
              <w:jc w:val="both"/>
            </w:pPr>
            <w:r>
              <w:rPr>
                <w:rFonts w:ascii="Times New Roman"/>
                <w:b w:val="false"/>
                <w:i w:val="false"/>
                <w:color w:val="000000"/>
                <w:sz w:val="20"/>
              </w:rPr>
              <w:t>
 </w:t>
            </w:r>
          </w:p>
          <w:bookmarkEnd w:id="6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3"/>
          <w:p>
            <w:pPr>
              <w:spacing w:after="20"/>
              <w:ind w:left="20"/>
              <w:jc w:val="both"/>
            </w:pPr>
            <w:r>
              <w:rPr>
                <w:rFonts w:ascii="Times New Roman"/>
                <w:b w:val="false"/>
                <w:i w:val="false"/>
                <w:color w:val="000000"/>
                <w:sz w:val="20"/>
              </w:rPr>
              <w:t>
 </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4"/>
          <w:p>
            <w:pPr>
              <w:spacing w:after="20"/>
              <w:ind w:left="20"/>
              <w:jc w:val="both"/>
            </w:pPr>
            <w:r>
              <w:rPr>
                <w:rFonts w:ascii="Times New Roman"/>
                <w:b w:val="false"/>
                <w:i w:val="false"/>
                <w:color w:val="000000"/>
                <w:sz w:val="20"/>
              </w:rPr>
              <w:t>
 </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75"/>
          <w:p>
            <w:pPr>
              <w:spacing w:after="20"/>
              <w:ind w:left="20"/>
              <w:jc w:val="both"/>
            </w:pPr>
            <w:r>
              <w:rPr>
                <w:rFonts w:ascii="Times New Roman"/>
                <w:b w:val="false"/>
                <w:i w:val="false"/>
                <w:color w:val="000000"/>
                <w:sz w:val="20"/>
              </w:rPr>
              <w:t>
 </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76"/>
          <w:p>
            <w:pPr>
              <w:spacing w:after="20"/>
              <w:ind w:left="20"/>
              <w:jc w:val="both"/>
            </w:pPr>
            <w:r>
              <w:rPr>
                <w:rFonts w:ascii="Times New Roman"/>
                <w:b w:val="false"/>
                <w:i w:val="false"/>
                <w:color w:val="000000"/>
                <w:sz w:val="20"/>
              </w:rPr>
              <w:t>
 </w:t>
            </w:r>
          </w:p>
          <w:bookmarkEnd w:id="6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77"/>
          <w:p>
            <w:pPr>
              <w:spacing w:after="20"/>
              <w:ind w:left="20"/>
              <w:jc w:val="both"/>
            </w:pPr>
            <w:r>
              <w:rPr>
                <w:rFonts w:ascii="Times New Roman"/>
                <w:b w:val="false"/>
                <w:i w:val="false"/>
                <w:color w:val="000000"/>
                <w:sz w:val="20"/>
              </w:rPr>
              <w:t>
 </w:t>
            </w:r>
          </w:p>
          <w:bookmarkEnd w:id="6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78"/>
          <w:p>
            <w:pPr>
              <w:spacing w:after="20"/>
              <w:ind w:left="20"/>
              <w:jc w:val="both"/>
            </w:pPr>
            <w:r>
              <w:rPr>
                <w:rFonts w:ascii="Times New Roman"/>
                <w:b w:val="false"/>
                <w:i w:val="false"/>
                <w:color w:val="000000"/>
                <w:sz w:val="20"/>
              </w:rPr>
              <w:t>
 </w:t>
            </w:r>
          </w:p>
          <w:bookmarkEnd w:id="6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79"/>
          <w:p>
            <w:pPr>
              <w:spacing w:after="20"/>
              <w:ind w:left="20"/>
              <w:jc w:val="both"/>
            </w:pPr>
            <w:r>
              <w:rPr>
                <w:rFonts w:ascii="Times New Roman"/>
                <w:b w:val="false"/>
                <w:i w:val="false"/>
                <w:color w:val="000000"/>
                <w:sz w:val="20"/>
              </w:rPr>
              <w:t>
 </w:t>
            </w:r>
          </w:p>
          <w:bookmarkEnd w:id="6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0"/>
          <w:p>
            <w:pPr>
              <w:spacing w:after="20"/>
              <w:ind w:left="20"/>
              <w:jc w:val="both"/>
            </w:pPr>
            <w:r>
              <w:rPr>
                <w:rFonts w:ascii="Times New Roman"/>
                <w:b w:val="false"/>
                <w:i w:val="false"/>
                <w:color w:val="000000"/>
                <w:sz w:val="20"/>
              </w:rPr>
              <w:t>
 </w:t>
            </w:r>
          </w:p>
          <w:bookmarkEnd w:id="6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1"/>
          <w:p>
            <w:pPr>
              <w:spacing w:after="20"/>
              <w:ind w:left="20"/>
              <w:jc w:val="both"/>
            </w:pPr>
            <w:r>
              <w:rPr>
                <w:rFonts w:ascii="Times New Roman"/>
                <w:b w:val="false"/>
                <w:i w:val="false"/>
                <w:color w:val="000000"/>
                <w:sz w:val="20"/>
              </w:rPr>
              <w:t>
 </w:t>
            </w:r>
          </w:p>
          <w:bookmarkEnd w:id="6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2"/>
          <w:p>
            <w:pPr>
              <w:spacing w:after="20"/>
              <w:ind w:left="20"/>
              <w:jc w:val="both"/>
            </w:pPr>
            <w:r>
              <w:rPr>
                <w:rFonts w:ascii="Times New Roman"/>
                <w:b w:val="false"/>
                <w:i w:val="false"/>
                <w:color w:val="000000"/>
                <w:sz w:val="20"/>
              </w:rPr>
              <w:t>
 </w:t>
            </w:r>
          </w:p>
          <w:bookmarkEnd w:id="6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3"/>
          <w:p>
            <w:pPr>
              <w:spacing w:after="20"/>
              <w:ind w:left="20"/>
              <w:jc w:val="both"/>
            </w:pPr>
            <w:r>
              <w:rPr>
                <w:rFonts w:ascii="Times New Roman"/>
                <w:b w:val="false"/>
                <w:i w:val="false"/>
                <w:color w:val="000000"/>
                <w:sz w:val="20"/>
              </w:rPr>
              <w:t>
 </w:t>
            </w:r>
          </w:p>
          <w:bookmarkEnd w:id="6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4"/>
          <w:p>
            <w:pPr>
              <w:spacing w:after="20"/>
              <w:ind w:left="20"/>
              <w:jc w:val="both"/>
            </w:pPr>
            <w:r>
              <w:rPr>
                <w:rFonts w:ascii="Times New Roman"/>
                <w:b w:val="false"/>
                <w:i w:val="false"/>
                <w:color w:val="000000"/>
                <w:sz w:val="20"/>
              </w:rPr>
              <w:t>
 </w:t>
            </w:r>
          </w:p>
          <w:bookmarkEnd w:id="6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5"/>
          <w:p>
            <w:pPr>
              <w:spacing w:after="20"/>
              <w:ind w:left="20"/>
              <w:jc w:val="both"/>
            </w:pPr>
            <w:r>
              <w:rPr>
                <w:rFonts w:ascii="Times New Roman"/>
                <w:b w:val="false"/>
                <w:i w:val="false"/>
                <w:color w:val="000000"/>
                <w:sz w:val="20"/>
              </w:rPr>
              <w:t>
 </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86"/>
          <w:p>
            <w:pPr>
              <w:spacing w:after="20"/>
              <w:ind w:left="20"/>
              <w:jc w:val="both"/>
            </w:pPr>
            <w:r>
              <w:rPr>
                <w:rFonts w:ascii="Times New Roman"/>
                <w:b w:val="false"/>
                <w:i w:val="false"/>
                <w:color w:val="000000"/>
                <w:sz w:val="20"/>
              </w:rPr>
              <w:t>
 </w:t>
            </w:r>
          </w:p>
          <w:bookmarkEnd w:id="6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87"/>
          <w:p>
            <w:pPr>
              <w:spacing w:after="20"/>
              <w:ind w:left="20"/>
              <w:jc w:val="both"/>
            </w:pPr>
            <w:r>
              <w:rPr>
                <w:rFonts w:ascii="Times New Roman"/>
                <w:b w:val="false"/>
                <w:i w:val="false"/>
                <w:color w:val="000000"/>
                <w:sz w:val="20"/>
              </w:rPr>
              <w:t>
 </w:t>
            </w:r>
          </w:p>
          <w:bookmarkEnd w:id="6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8"/>
          <w:p>
            <w:pPr>
              <w:spacing w:after="20"/>
              <w:ind w:left="20"/>
              <w:jc w:val="both"/>
            </w:pPr>
            <w:r>
              <w:rPr>
                <w:rFonts w:ascii="Times New Roman"/>
                <w:b w:val="false"/>
                <w:i w:val="false"/>
                <w:color w:val="000000"/>
                <w:sz w:val="20"/>
              </w:rPr>
              <w:t>
 </w:t>
            </w:r>
          </w:p>
          <w:bookmarkEnd w:id="6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89"/>
          <w:p>
            <w:pPr>
              <w:spacing w:after="20"/>
              <w:ind w:left="20"/>
              <w:jc w:val="both"/>
            </w:pPr>
            <w:r>
              <w:rPr>
                <w:rFonts w:ascii="Times New Roman"/>
                <w:b w:val="false"/>
                <w:i w:val="false"/>
                <w:color w:val="000000"/>
                <w:sz w:val="20"/>
              </w:rPr>
              <w:t>
 </w:t>
            </w:r>
          </w:p>
          <w:bookmarkEnd w:id="6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0"/>
          <w:p>
            <w:pPr>
              <w:spacing w:after="20"/>
              <w:ind w:left="20"/>
              <w:jc w:val="both"/>
            </w:pPr>
            <w:r>
              <w:rPr>
                <w:rFonts w:ascii="Times New Roman"/>
                <w:b w:val="false"/>
                <w:i w:val="false"/>
                <w:color w:val="000000"/>
                <w:sz w:val="20"/>
              </w:rPr>
              <w:t>
 </w:t>
            </w:r>
          </w:p>
          <w:bookmarkEnd w:id="6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1"/>
          <w:p>
            <w:pPr>
              <w:spacing w:after="20"/>
              <w:ind w:left="20"/>
              <w:jc w:val="both"/>
            </w:pPr>
            <w:r>
              <w:rPr>
                <w:rFonts w:ascii="Times New Roman"/>
                <w:b w:val="false"/>
                <w:i w:val="false"/>
                <w:color w:val="000000"/>
                <w:sz w:val="20"/>
              </w:rPr>
              <w:t>
 </w:t>
            </w:r>
          </w:p>
          <w:bookmarkEnd w:id="6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2"/>
          <w:p>
            <w:pPr>
              <w:spacing w:after="20"/>
              <w:ind w:left="20"/>
              <w:jc w:val="both"/>
            </w:pPr>
            <w:r>
              <w:rPr>
                <w:rFonts w:ascii="Times New Roman"/>
                <w:b w:val="false"/>
                <w:i w:val="false"/>
                <w:color w:val="000000"/>
                <w:sz w:val="20"/>
              </w:rPr>
              <w:t>
 </w:t>
            </w:r>
          </w:p>
          <w:bookmarkEnd w:id="6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3"/>
          <w:p>
            <w:pPr>
              <w:spacing w:after="20"/>
              <w:ind w:left="20"/>
              <w:jc w:val="both"/>
            </w:pPr>
            <w:r>
              <w:rPr>
                <w:rFonts w:ascii="Times New Roman"/>
                <w:b w:val="false"/>
                <w:i w:val="false"/>
                <w:color w:val="000000"/>
                <w:sz w:val="20"/>
              </w:rPr>
              <w:t>
 </w:t>
            </w:r>
          </w:p>
          <w:bookmarkEnd w:id="6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4"/>
          <w:p>
            <w:pPr>
              <w:spacing w:after="20"/>
              <w:ind w:left="20"/>
              <w:jc w:val="both"/>
            </w:pPr>
            <w:r>
              <w:rPr>
                <w:rFonts w:ascii="Times New Roman"/>
                <w:b w:val="false"/>
                <w:i w:val="false"/>
                <w:color w:val="000000"/>
                <w:sz w:val="20"/>
              </w:rPr>
              <w:t>
 </w:t>
            </w:r>
          </w:p>
          <w:bookmarkEnd w:id="6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5"/>
          <w:p>
            <w:pPr>
              <w:spacing w:after="20"/>
              <w:ind w:left="20"/>
              <w:jc w:val="both"/>
            </w:pPr>
            <w:r>
              <w:rPr>
                <w:rFonts w:ascii="Times New Roman"/>
                <w:b w:val="false"/>
                <w:i w:val="false"/>
                <w:color w:val="000000"/>
                <w:sz w:val="20"/>
              </w:rPr>
              <w:t>
 </w:t>
            </w:r>
          </w:p>
          <w:bookmarkEnd w:id="6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96"/>
          <w:p>
            <w:pPr>
              <w:spacing w:after="20"/>
              <w:ind w:left="20"/>
              <w:jc w:val="both"/>
            </w:pPr>
            <w:r>
              <w:rPr>
                <w:rFonts w:ascii="Times New Roman"/>
                <w:b w:val="false"/>
                <w:i w:val="false"/>
                <w:color w:val="000000"/>
                <w:sz w:val="20"/>
              </w:rPr>
              <w:t>
 </w:t>
            </w:r>
          </w:p>
          <w:bookmarkEnd w:id="6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97"/>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6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8"/>
          <w:p>
            <w:pPr>
              <w:spacing w:after="20"/>
              <w:ind w:left="20"/>
              <w:jc w:val="both"/>
            </w:pPr>
            <w:r>
              <w:rPr>
                <w:rFonts w:ascii="Times New Roman"/>
                <w:b w:val="false"/>
                <w:i w:val="false"/>
                <w:color w:val="000000"/>
                <w:sz w:val="20"/>
              </w:rPr>
              <w:t>
 </w:t>
            </w:r>
          </w:p>
          <w:bookmarkEnd w:id="6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99"/>
          <w:p>
            <w:pPr>
              <w:spacing w:after="20"/>
              <w:ind w:left="20"/>
              <w:jc w:val="both"/>
            </w:pPr>
            <w:r>
              <w:rPr>
                <w:rFonts w:ascii="Times New Roman"/>
                <w:b w:val="false"/>
                <w:i w:val="false"/>
                <w:color w:val="000000"/>
                <w:sz w:val="20"/>
              </w:rPr>
              <w:t>
 </w:t>
            </w:r>
          </w:p>
          <w:bookmarkEnd w:id="6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0"/>
          <w:p>
            <w:pPr>
              <w:spacing w:after="20"/>
              <w:ind w:left="20"/>
              <w:jc w:val="both"/>
            </w:pPr>
            <w:r>
              <w:rPr>
                <w:rFonts w:ascii="Times New Roman"/>
                <w:b w:val="false"/>
                <w:i w:val="false"/>
                <w:color w:val="000000"/>
                <w:sz w:val="20"/>
              </w:rPr>
              <w:t>
 </w:t>
            </w:r>
          </w:p>
          <w:bookmarkEnd w:id="7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01"/>
          <w:p>
            <w:pPr>
              <w:spacing w:after="20"/>
              <w:ind w:left="20"/>
              <w:jc w:val="both"/>
            </w:pPr>
            <w:r>
              <w:rPr>
                <w:rFonts w:ascii="Times New Roman"/>
                <w:b w:val="false"/>
                <w:i w:val="false"/>
                <w:color w:val="000000"/>
                <w:sz w:val="20"/>
              </w:rPr>
              <w:t>
 </w:t>
            </w:r>
          </w:p>
          <w:bookmarkEnd w:id="7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2"/>
          <w:p>
            <w:pPr>
              <w:spacing w:after="20"/>
              <w:ind w:left="20"/>
              <w:jc w:val="both"/>
            </w:pPr>
            <w:r>
              <w:rPr>
                <w:rFonts w:ascii="Times New Roman"/>
                <w:b w:val="false"/>
                <w:i w:val="false"/>
                <w:color w:val="000000"/>
                <w:sz w:val="20"/>
              </w:rPr>
              <w:t>
 </w:t>
            </w:r>
          </w:p>
          <w:bookmarkEnd w:id="7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3"/>
          <w:p>
            <w:pPr>
              <w:spacing w:after="20"/>
              <w:ind w:left="20"/>
              <w:jc w:val="both"/>
            </w:pPr>
            <w:r>
              <w:rPr>
                <w:rFonts w:ascii="Times New Roman"/>
                <w:b w:val="false"/>
                <w:i w:val="false"/>
                <w:color w:val="000000"/>
                <w:sz w:val="20"/>
              </w:rPr>
              <w:t>
 </w:t>
            </w:r>
          </w:p>
          <w:bookmarkEnd w:id="7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4"/>
          <w:p>
            <w:pPr>
              <w:spacing w:after="20"/>
              <w:ind w:left="20"/>
              <w:jc w:val="both"/>
            </w:pPr>
            <w:r>
              <w:rPr>
                <w:rFonts w:ascii="Times New Roman"/>
                <w:b w:val="false"/>
                <w:i w:val="false"/>
                <w:color w:val="000000"/>
                <w:sz w:val="20"/>
              </w:rPr>
              <w:t>
 </w:t>
            </w:r>
          </w:p>
          <w:bookmarkEnd w:id="7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05"/>
          <w:p>
            <w:pPr>
              <w:spacing w:after="20"/>
              <w:ind w:left="20"/>
              <w:jc w:val="both"/>
            </w:pPr>
            <w:r>
              <w:rPr>
                <w:rFonts w:ascii="Times New Roman"/>
                <w:b w:val="false"/>
                <w:i w:val="false"/>
                <w:color w:val="000000"/>
                <w:sz w:val="20"/>
              </w:rPr>
              <w:t>
 </w:t>
            </w:r>
          </w:p>
          <w:bookmarkEnd w:id="7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06"/>
          <w:p>
            <w:pPr>
              <w:spacing w:after="20"/>
              <w:ind w:left="20"/>
              <w:jc w:val="both"/>
            </w:pPr>
            <w:r>
              <w:rPr>
                <w:rFonts w:ascii="Times New Roman"/>
                <w:b w:val="false"/>
                <w:i w:val="false"/>
                <w:color w:val="000000"/>
                <w:sz w:val="20"/>
              </w:rPr>
              <w:t>
 </w:t>
            </w:r>
          </w:p>
          <w:bookmarkEnd w:id="7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07"/>
          <w:p>
            <w:pPr>
              <w:spacing w:after="20"/>
              <w:ind w:left="20"/>
              <w:jc w:val="both"/>
            </w:pPr>
            <w:r>
              <w:rPr>
                <w:rFonts w:ascii="Times New Roman"/>
                <w:b w:val="false"/>
                <w:i w:val="false"/>
                <w:color w:val="000000"/>
                <w:sz w:val="20"/>
              </w:rPr>
              <w:t>
 </w:t>
            </w:r>
          </w:p>
          <w:bookmarkEnd w:id="7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8"/>
          <w:p>
            <w:pPr>
              <w:spacing w:after="20"/>
              <w:ind w:left="20"/>
              <w:jc w:val="both"/>
            </w:pPr>
            <w:r>
              <w:rPr>
                <w:rFonts w:ascii="Times New Roman"/>
                <w:b w:val="false"/>
                <w:i w:val="false"/>
                <w:color w:val="000000"/>
                <w:sz w:val="20"/>
              </w:rPr>
              <w:t>
 </w:t>
            </w:r>
          </w:p>
          <w:bookmarkEnd w:id="7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09"/>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7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12882381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0"/>
          <w:p>
            <w:pPr>
              <w:spacing w:after="20"/>
              <w:ind w:left="20"/>
              <w:jc w:val="both"/>
            </w:pPr>
            <w:r>
              <w:rPr>
                <w:rFonts w:ascii="Times New Roman"/>
                <w:b w:val="false"/>
                <w:i w:val="false"/>
                <w:color w:val="000000"/>
                <w:sz w:val="20"/>
              </w:rPr>
              <w:t>
 </w:t>
            </w:r>
          </w:p>
          <w:bookmarkEnd w:id="7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1"/>
          <w:p>
            <w:pPr>
              <w:spacing w:after="20"/>
              <w:ind w:left="20"/>
              <w:jc w:val="both"/>
            </w:pPr>
            <w:r>
              <w:rPr>
                <w:rFonts w:ascii="Times New Roman"/>
                <w:b w:val="false"/>
                <w:i w:val="false"/>
                <w:color w:val="000000"/>
                <w:sz w:val="20"/>
              </w:rPr>
              <w:t>
 </w:t>
            </w:r>
          </w:p>
          <w:bookmarkEnd w:id="7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2"/>
          <w:p>
            <w:pPr>
              <w:spacing w:after="20"/>
              <w:ind w:left="20"/>
              <w:jc w:val="both"/>
            </w:pPr>
            <w:r>
              <w:rPr>
                <w:rFonts w:ascii="Times New Roman"/>
                <w:b w:val="false"/>
                <w:i w:val="false"/>
                <w:color w:val="000000"/>
                <w:sz w:val="20"/>
              </w:rPr>
              <w:t>
 </w:t>
            </w:r>
          </w:p>
          <w:bookmarkEnd w:id="7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3"/>
          <w:p>
            <w:pPr>
              <w:spacing w:after="20"/>
              <w:ind w:left="20"/>
              <w:jc w:val="both"/>
            </w:pPr>
            <w:r>
              <w:rPr>
                <w:rFonts w:ascii="Times New Roman"/>
                <w:b w:val="false"/>
                <w:i w:val="false"/>
                <w:color w:val="000000"/>
                <w:sz w:val="20"/>
              </w:rPr>
              <w:t>
 </w:t>
            </w:r>
          </w:p>
          <w:bookmarkEnd w:id="7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14"/>
          <w:p>
            <w:pPr>
              <w:spacing w:after="20"/>
              <w:ind w:left="20"/>
              <w:jc w:val="both"/>
            </w:pPr>
            <w:r>
              <w:rPr>
                <w:rFonts w:ascii="Times New Roman"/>
                <w:b w:val="false"/>
                <w:i w:val="false"/>
                <w:color w:val="000000"/>
                <w:sz w:val="20"/>
              </w:rPr>
              <w:t>
 </w:t>
            </w:r>
          </w:p>
          <w:bookmarkEnd w:id="7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15"/>
          <w:p>
            <w:pPr>
              <w:spacing w:after="20"/>
              <w:ind w:left="20"/>
              <w:jc w:val="both"/>
            </w:pPr>
            <w:r>
              <w:rPr>
                <w:rFonts w:ascii="Times New Roman"/>
                <w:b w:val="false"/>
                <w:i w:val="false"/>
                <w:color w:val="000000"/>
                <w:sz w:val="20"/>
              </w:rPr>
              <w:t>
 </w:t>
            </w:r>
          </w:p>
          <w:bookmarkEnd w:id="7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16"/>
          <w:p>
            <w:pPr>
              <w:spacing w:after="20"/>
              <w:ind w:left="20"/>
              <w:jc w:val="both"/>
            </w:pPr>
            <w:r>
              <w:rPr>
                <w:rFonts w:ascii="Times New Roman"/>
                <w:b w:val="false"/>
                <w:i w:val="false"/>
                <w:color w:val="000000"/>
                <w:sz w:val="20"/>
              </w:rPr>
              <w:t>
 </w:t>
            </w:r>
          </w:p>
          <w:bookmarkEnd w:id="7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17"/>
          <w:p>
            <w:pPr>
              <w:spacing w:after="20"/>
              <w:ind w:left="20"/>
              <w:jc w:val="both"/>
            </w:pPr>
            <w:r>
              <w:rPr>
                <w:rFonts w:ascii="Times New Roman"/>
                <w:b w:val="false"/>
                <w:i w:val="false"/>
                <w:color w:val="000000"/>
                <w:sz w:val="20"/>
              </w:rPr>
              <w:t>
 </w:t>
            </w:r>
          </w:p>
          <w:bookmarkEnd w:id="7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8"/>
          <w:p>
            <w:pPr>
              <w:spacing w:after="20"/>
              <w:ind w:left="20"/>
              <w:jc w:val="both"/>
            </w:pPr>
            <w:r>
              <w:rPr>
                <w:rFonts w:ascii="Times New Roman"/>
                <w:b w:val="false"/>
                <w:i w:val="false"/>
                <w:color w:val="000000"/>
                <w:sz w:val="20"/>
              </w:rPr>
              <w:t>
 </w:t>
            </w:r>
          </w:p>
          <w:bookmarkEnd w:id="7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19"/>
          <w:p>
            <w:pPr>
              <w:spacing w:after="20"/>
              <w:ind w:left="20"/>
              <w:jc w:val="both"/>
            </w:pPr>
            <w:r>
              <w:rPr>
                <w:rFonts w:ascii="Times New Roman"/>
                <w:b w:val="false"/>
                <w:i w:val="false"/>
                <w:color w:val="000000"/>
                <w:sz w:val="20"/>
              </w:rPr>
              <w:t>
 </w:t>
            </w:r>
          </w:p>
          <w:bookmarkEnd w:id="7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20"/>
          <w:p>
            <w:pPr>
              <w:spacing w:after="20"/>
              <w:ind w:left="20"/>
              <w:jc w:val="both"/>
            </w:pPr>
            <w:r>
              <w:rPr>
                <w:rFonts w:ascii="Times New Roman"/>
                <w:b w:val="false"/>
                <w:i w:val="false"/>
                <w:color w:val="000000"/>
                <w:sz w:val="20"/>
              </w:rPr>
              <w:t>
 </w:t>
            </w:r>
          </w:p>
          <w:bookmarkEnd w:id="7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1"/>
          <w:p>
            <w:pPr>
              <w:spacing w:after="20"/>
              <w:ind w:left="20"/>
              <w:jc w:val="both"/>
            </w:pPr>
            <w:r>
              <w:rPr>
                <w:rFonts w:ascii="Times New Roman"/>
                <w:b w:val="false"/>
                <w:i w:val="false"/>
                <w:color w:val="000000"/>
                <w:sz w:val="20"/>
              </w:rPr>
              <w:t>
 </w:t>
            </w:r>
          </w:p>
          <w:bookmarkEnd w:id="7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22"/>
          <w:p>
            <w:pPr>
              <w:spacing w:after="20"/>
              <w:ind w:left="20"/>
              <w:jc w:val="both"/>
            </w:pPr>
            <w:r>
              <w:rPr>
                <w:rFonts w:ascii="Times New Roman"/>
                <w:b w:val="false"/>
                <w:i w:val="false"/>
                <w:color w:val="000000"/>
                <w:sz w:val="20"/>
              </w:rPr>
              <w:t>
 </w:t>
            </w:r>
          </w:p>
          <w:bookmarkEnd w:id="7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23"/>
          <w:p>
            <w:pPr>
              <w:spacing w:after="20"/>
              <w:ind w:left="20"/>
              <w:jc w:val="both"/>
            </w:pPr>
            <w:r>
              <w:rPr>
                <w:rFonts w:ascii="Times New Roman"/>
                <w:b w:val="false"/>
                <w:i w:val="false"/>
                <w:color w:val="000000"/>
                <w:sz w:val="20"/>
              </w:rPr>
              <w:t>
 </w:t>
            </w:r>
          </w:p>
          <w:bookmarkEnd w:id="7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4"/>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7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16339260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25"/>
          <w:p>
            <w:pPr>
              <w:spacing w:after="20"/>
              <w:ind w:left="20"/>
              <w:jc w:val="both"/>
            </w:pPr>
            <w:r>
              <w:rPr>
                <w:rFonts w:ascii="Times New Roman"/>
                <w:b w:val="false"/>
                <w:i w:val="false"/>
                <w:color w:val="000000"/>
                <w:sz w:val="20"/>
              </w:rPr>
              <w:t>
 </w:t>
            </w:r>
          </w:p>
          <w:bookmarkEnd w:id="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26"/>
          <w:p>
            <w:pPr>
              <w:spacing w:after="20"/>
              <w:ind w:left="20"/>
              <w:jc w:val="both"/>
            </w:pPr>
            <w:r>
              <w:rPr>
                <w:rFonts w:ascii="Times New Roman"/>
                <w:b w:val="false"/>
                <w:i w:val="false"/>
                <w:color w:val="000000"/>
                <w:sz w:val="20"/>
              </w:rPr>
              <w:t>
 </w:t>
            </w:r>
          </w:p>
          <w:bookmarkEnd w:id="7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27"/>
          <w:p>
            <w:pPr>
              <w:spacing w:after="20"/>
              <w:ind w:left="20"/>
              <w:jc w:val="both"/>
            </w:pPr>
            <w:r>
              <w:rPr>
                <w:rFonts w:ascii="Times New Roman"/>
                <w:b w:val="false"/>
                <w:i w:val="false"/>
                <w:color w:val="000000"/>
                <w:sz w:val="20"/>
              </w:rPr>
              <w:t>
 </w:t>
            </w:r>
          </w:p>
          <w:bookmarkEnd w:id="7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28"/>
          <w:p>
            <w:pPr>
              <w:spacing w:after="20"/>
              <w:ind w:left="20"/>
              <w:jc w:val="both"/>
            </w:pPr>
            <w:r>
              <w:rPr>
                <w:rFonts w:ascii="Times New Roman"/>
                <w:b w:val="false"/>
                <w:i w:val="false"/>
                <w:color w:val="000000"/>
                <w:sz w:val="20"/>
              </w:rPr>
              <w:t>
 </w:t>
            </w:r>
          </w:p>
          <w:bookmarkEnd w:id="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29"/>
          <w:p>
            <w:pPr>
              <w:spacing w:after="20"/>
              <w:ind w:left="20"/>
              <w:jc w:val="both"/>
            </w:pPr>
            <w:r>
              <w:rPr>
                <w:rFonts w:ascii="Times New Roman"/>
                <w:b w:val="false"/>
                <w:i w:val="false"/>
                <w:color w:val="000000"/>
                <w:sz w:val="20"/>
              </w:rPr>
              <w:t>
 </w:t>
            </w:r>
          </w:p>
          <w:bookmarkEnd w:id="7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0"/>
          <w:p>
            <w:pPr>
              <w:spacing w:after="20"/>
              <w:ind w:left="20"/>
              <w:jc w:val="both"/>
            </w:pPr>
            <w:r>
              <w:rPr>
                <w:rFonts w:ascii="Times New Roman"/>
                <w:b w:val="false"/>
                <w:i w:val="false"/>
                <w:color w:val="000000"/>
                <w:sz w:val="20"/>
              </w:rPr>
              <w:t>
 </w:t>
            </w:r>
          </w:p>
          <w:bookmarkEnd w:id="7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31"/>
          <w:p>
            <w:pPr>
              <w:spacing w:after="20"/>
              <w:ind w:left="20"/>
              <w:jc w:val="both"/>
            </w:pPr>
            <w:r>
              <w:rPr>
                <w:rFonts w:ascii="Times New Roman"/>
                <w:b w:val="false"/>
                <w:i w:val="false"/>
                <w:color w:val="000000"/>
                <w:sz w:val="20"/>
              </w:rPr>
              <w:t>
 </w:t>
            </w:r>
          </w:p>
          <w:bookmarkEnd w:id="7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32"/>
          <w:p>
            <w:pPr>
              <w:spacing w:after="20"/>
              <w:ind w:left="20"/>
              <w:jc w:val="both"/>
            </w:pPr>
            <w:r>
              <w:rPr>
                <w:rFonts w:ascii="Times New Roman"/>
                <w:b w:val="false"/>
                <w:i w:val="false"/>
                <w:color w:val="000000"/>
                <w:sz w:val="20"/>
              </w:rPr>
              <w:t>
 </w:t>
            </w:r>
          </w:p>
          <w:bookmarkEnd w:id="7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33"/>
          <w:p>
            <w:pPr>
              <w:spacing w:after="20"/>
              <w:ind w:left="20"/>
              <w:jc w:val="both"/>
            </w:pPr>
            <w:r>
              <w:rPr>
                <w:rFonts w:ascii="Times New Roman"/>
                <w:b w:val="false"/>
                <w:i w:val="false"/>
                <w:color w:val="000000"/>
                <w:sz w:val="20"/>
              </w:rPr>
              <w:t>
 </w:t>
            </w:r>
          </w:p>
          <w:bookmarkEnd w:id="7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34"/>
          <w:p>
            <w:pPr>
              <w:spacing w:after="20"/>
              <w:ind w:left="20"/>
              <w:jc w:val="both"/>
            </w:pPr>
            <w:r>
              <w:rPr>
                <w:rFonts w:ascii="Times New Roman"/>
                <w:b w:val="false"/>
                <w:i w:val="false"/>
                <w:color w:val="000000"/>
                <w:sz w:val="20"/>
              </w:rPr>
              <w:t>
 </w:t>
            </w:r>
          </w:p>
          <w:bookmarkEnd w:id="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35"/>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7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36"/>
          <w:p>
            <w:pPr>
              <w:spacing w:after="20"/>
              <w:ind w:left="20"/>
              <w:jc w:val="both"/>
            </w:pPr>
            <w:r>
              <w:rPr>
                <w:rFonts w:ascii="Times New Roman"/>
                <w:b w:val="false"/>
                <w:i w:val="false"/>
                <w:color w:val="000000"/>
                <w:sz w:val="20"/>
              </w:rPr>
              <w:t>
 </w:t>
            </w:r>
          </w:p>
          <w:bookmarkEnd w:id="7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37"/>
          <w:p>
            <w:pPr>
              <w:spacing w:after="20"/>
              <w:ind w:left="20"/>
              <w:jc w:val="both"/>
            </w:pPr>
            <w:r>
              <w:rPr>
                <w:rFonts w:ascii="Times New Roman"/>
                <w:b w:val="false"/>
                <w:i w:val="false"/>
                <w:color w:val="000000"/>
                <w:sz w:val="20"/>
              </w:rPr>
              <w:t>
 </w:t>
            </w:r>
          </w:p>
          <w:bookmarkEnd w:id="7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38"/>
          <w:p>
            <w:pPr>
              <w:spacing w:after="20"/>
              <w:ind w:left="20"/>
              <w:jc w:val="both"/>
            </w:pPr>
            <w:r>
              <w:rPr>
                <w:rFonts w:ascii="Times New Roman"/>
                <w:b w:val="false"/>
                <w:i w:val="false"/>
                <w:color w:val="000000"/>
                <w:sz w:val="20"/>
              </w:rPr>
              <w:t>
 </w:t>
            </w:r>
          </w:p>
          <w:bookmarkEnd w:id="7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39"/>
          <w:p>
            <w:pPr>
              <w:spacing w:after="20"/>
              <w:ind w:left="20"/>
              <w:jc w:val="both"/>
            </w:pPr>
            <w:r>
              <w:rPr>
                <w:rFonts w:ascii="Times New Roman"/>
                <w:b w:val="false"/>
                <w:i w:val="false"/>
                <w:color w:val="000000"/>
                <w:sz w:val="20"/>
              </w:rPr>
              <w:t>
 </w:t>
            </w:r>
          </w:p>
          <w:bookmarkEnd w:id="7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40"/>
          <w:p>
            <w:pPr>
              <w:spacing w:after="20"/>
              <w:ind w:left="20"/>
              <w:jc w:val="both"/>
            </w:pPr>
            <w:r>
              <w:rPr>
                <w:rFonts w:ascii="Times New Roman"/>
                <w:b w:val="false"/>
                <w:i w:val="false"/>
                <w:color w:val="000000"/>
                <w:sz w:val="20"/>
              </w:rPr>
              <w:t>
 </w:t>
            </w:r>
          </w:p>
          <w:bookmarkEnd w:id="7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41"/>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7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42"/>
          <w:p>
            <w:pPr>
              <w:spacing w:after="20"/>
              <w:ind w:left="20"/>
              <w:jc w:val="both"/>
            </w:pPr>
            <w:r>
              <w:rPr>
                <w:rFonts w:ascii="Times New Roman"/>
                <w:b w:val="false"/>
                <w:i w:val="false"/>
                <w:color w:val="000000"/>
                <w:sz w:val="20"/>
              </w:rPr>
              <w:t>
 </w:t>
            </w:r>
          </w:p>
          <w:bookmarkEnd w:id="7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43"/>
          <w:p>
            <w:pPr>
              <w:spacing w:after="20"/>
              <w:ind w:left="20"/>
              <w:jc w:val="both"/>
            </w:pPr>
            <w:r>
              <w:rPr>
                <w:rFonts w:ascii="Times New Roman"/>
                <w:b w:val="false"/>
                <w:i w:val="false"/>
                <w:color w:val="000000"/>
                <w:sz w:val="20"/>
              </w:rPr>
              <w:t>
 </w:t>
            </w:r>
          </w:p>
          <w:bookmarkEnd w:id="7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44"/>
          <w:p>
            <w:pPr>
              <w:spacing w:after="20"/>
              <w:ind w:left="20"/>
              <w:jc w:val="both"/>
            </w:pPr>
            <w:r>
              <w:rPr>
                <w:rFonts w:ascii="Times New Roman"/>
                <w:b w:val="false"/>
                <w:i w:val="false"/>
                <w:color w:val="000000"/>
                <w:sz w:val="20"/>
              </w:rPr>
              <w:t>
 </w:t>
            </w:r>
          </w:p>
          <w:bookmarkEnd w:id="7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45"/>
          <w:p>
            <w:pPr>
              <w:spacing w:after="20"/>
              <w:ind w:left="20"/>
              <w:jc w:val="both"/>
            </w:pPr>
            <w:r>
              <w:rPr>
                <w:rFonts w:ascii="Times New Roman"/>
                <w:b w:val="false"/>
                <w:i w:val="false"/>
                <w:color w:val="000000"/>
                <w:sz w:val="20"/>
              </w:rPr>
              <w:t>
 </w:t>
            </w:r>
          </w:p>
          <w:bookmarkEnd w:id="7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46"/>
          <w:p>
            <w:pPr>
              <w:spacing w:after="20"/>
              <w:ind w:left="20"/>
              <w:jc w:val="both"/>
            </w:pPr>
            <w:r>
              <w:rPr>
                <w:rFonts w:ascii="Times New Roman"/>
                <w:b w:val="false"/>
                <w:i w:val="false"/>
                <w:color w:val="000000"/>
                <w:sz w:val="20"/>
              </w:rPr>
              <w:t>
 </w:t>
            </w:r>
          </w:p>
          <w:bookmarkEnd w:id="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4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7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48"/>
          <w:p>
            <w:pPr>
              <w:spacing w:after="20"/>
              <w:ind w:left="20"/>
              <w:jc w:val="both"/>
            </w:pPr>
            <w:r>
              <w:rPr>
                <w:rFonts w:ascii="Times New Roman"/>
                <w:b w:val="false"/>
                <w:i w:val="false"/>
                <w:color w:val="000000"/>
                <w:sz w:val="20"/>
              </w:rPr>
              <w:t>
 </w:t>
            </w:r>
          </w:p>
          <w:bookmarkEnd w:id="7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49"/>
          <w:p>
            <w:pPr>
              <w:spacing w:after="20"/>
              <w:ind w:left="20"/>
              <w:jc w:val="both"/>
            </w:pPr>
            <w:r>
              <w:rPr>
                <w:rFonts w:ascii="Times New Roman"/>
                <w:b w:val="false"/>
                <w:i w:val="false"/>
                <w:color w:val="000000"/>
                <w:sz w:val="20"/>
              </w:rPr>
              <w:t>
 </w:t>
            </w:r>
          </w:p>
          <w:bookmarkEnd w:id="7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50"/>
          <w:p>
            <w:pPr>
              <w:spacing w:after="20"/>
              <w:ind w:left="20"/>
              <w:jc w:val="both"/>
            </w:pPr>
            <w:r>
              <w:rPr>
                <w:rFonts w:ascii="Times New Roman"/>
                <w:b w:val="false"/>
                <w:i w:val="false"/>
                <w:color w:val="000000"/>
                <w:sz w:val="20"/>
              </w:rPr>
              <w:t>
 </w:t>
            </w:r>
          </w:p>
          <w:bookmarkEnd w:id="7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51"/>
          <w:p>
            <w:pPr>
              <w:spacing w:after="20"/>
              <w:ind w:left="20"/>
              <w:jc w:val="both"/>
            </w:pPr>
            <w:r>
              <w:rPr>
                <w:rFonts w:ascii="Times New Roman"/>
                <w:b w:val="false"/>
                <w:i w:val="false"/>
                <w:color w:val="000000"/>
                <w:sz w:val="20"/>
              </w:rPr>
              <w:t>
 </w:t>
            </w:r>
          </w:p>
          <w:bookmarkEnd w:id="7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52"/>
          <w:p>
            <w:pPr>
              <w:spacing w:after="20"/>
              <w:ind w:left="20"/>
              <w:jc w:val="both"/>
            </w:pPr>
            <w:r>
              <w:rPr>
                <w:rFonts w:ascii="Times New Roman"/>
                <w:b w:val="false"/>
                <w:i w:val="false"/>
                <w:color w:val="000000"/>
                <w:sz w:val="20"/>
              </w:rPr>
              <w:t>
 </w:t>
            </w:r>
          </w:p>
          <w:bookmarkEnd w:id="7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53"/>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7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54"/>
          <w:p>
            <w:pPr>
              <w:spacing w:after="20"/>
              <w:ind w:left="20"/>
              <w:jc w:val="both"/>
            </w:pPr>
            <w:r>
              <w:rPr>
                <w:rFonts w:ascii="Times New Roman"/>
                <w:b w:val="false"/>
                <w:i w:val="false"/>
                <w:color w:val="000000"/>
                <w:sz w:val="20"/>
              </w:rPr>
              <w:t>
 </w:t>
            </w:r>
          </w:p>
          <w:bookmarkEnd w:id="7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55"/>
          <w:p>
            <w:pPr>
              <w:spacing w:after="20"/>
              <w:ind w:left="20"/>
              <w:jc w:val="both"/>
            </w:pPr>
            <w:r>
              <w:rPr>
                <w:rFonts w:ascii="Times New Roman"/>
                <w:b w:val="false"/>
                <w:i w:val="false"/>
                <w:color w:val="000000"/>
                <w:sz w:val="20"/>
              </w:rPr>
              <w:t>
 </w:t>
            </w:r>
          </w:p>
          <w:bookmarkEnd w:id="7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56"/>
          <w:p>
            <w:pPr>
              <w:spacing w:after="20"/>
              <w:ind w:left="20"/>
              <w:jc w:val="both"/>
            </w:pPr>
            <w:r>
              <w:rPr>
                <w:rFonts w:ascii="Times New Roman"/>
                <w:b w:val="false"/>
                <w:i w:val="false"/>
                <w:color w:val="000000"/>
                <w:sz w:val="20"/>
              </w:rPr>
              <w:t>
 </w:t>
            </w:r>
          </w:p>
          <w:bookmarkEnd w:id="7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57"/>
          <w:p>
            <w:pPr>
              <w:spacing w:after="20"/>
              <w:ind w:left="20"/>
              <w:jc w:val="both"/>
            </w:pPr>
            <w:r>
              <w:rPr>
                <w:rFonts w:ascii="Times New Roman"/>
                <w:b w:val="false"/>
                <w:i w:val="false"/>
                <w:color w:val="000000"/>
                <w:sz w:val="20"/>
              </w:rPr>
              <w:t>
Санаты</w:t>
            </w:r>
          </w:p>
          <w:bookmarkEnd w:id="7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58"/>
          <w:p>
            <w:pPr>
              <w:spacing w:after="20"/>
              <w:ind w:left="20"/>
              <w:jc w:val="both"/>
            </w:pPr>
            <w:r>
              <w:rPr>
                <w:rFonts w:ascii="Times New Roman"/>
                <w:b w:val="false"/>
                <w:i w:val="false"/>
                <w:color w:val="000000"/>
                <w:sz w:val="20"/>
              </w:rPr>
              <w:t>
 </w:t>
            </w:r>
          </w:p>
          <w:bookmarkEnd w:id="7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59"/>
          <w:p>
            <w:pPr>
              <w:spacing w:after="20"/>
              <w:ind w:left="20"/>
              <w:jc w:val="both"/>
            </w:pPr>
            <w:r>
              <w:rPr>
                <w:rFonts w:ascii="Times New Roman"/>
                <w:b w:val="false"/>
                <w:i w:val="false"/>
                <w:color w:val="000000"/>
                <w:sz w:val="20"/>
              </w:rPr>
              <w:t>
 </w:t>
            </w:r>
          </w:p>
          <w:bookmarkEnd w:id="7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60"/>
          <w:p>
            <w:pPr>
              <w:spacing w:after="20"/>
              <w:ind w:left="20"/>
              <w:jc w:val="both"/>
            </w:pPr>
            <w:r>
              <w:rPr>
                <w:rFonts w:ascii="Times New Roman"/>
                <w:b w:val="false"/>
                <w:i w:val="false"/>
                <w:color w:val="000000"/>
                <w:sz w:val="20"/>
              </w:rPr>
              <w:t>
 </w:t>
            </w:r>
          </w:p>
          <w:bookmarkEnd w:id="7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1938062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61"/>
          <w:p>
            <w:pPr>
              <w:spacing w:after="20"/>
              <w:ind w:left="20"/>
              <w:jc w:val="both"/>
            </w:pPr>
            <w:r>
              <w:rPr>
                <w:rFonts w:ascii="Times New Roman"/>
                <w:b w:val="false"/>
                <w:i w:val="false"/>
                <w:color w:val="000000"/>
                <w:sz w:val="20"/>
              </w:rPr>
              <w:t>
 </w:t>
            </w:r>
          </w:p>
          <w:bookmarkEnd w:id="7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62"/>
          <w:p>
            <w:pPr>
              <w:spacing w:after="20"/>
              <w:ind w:left="20"/>
              <w:jc w:val="both"/>
            </w:pPr>
            <w:r>
              <w:rPr>
                <w:rFonts w:ascii="Times New Roman"/>
                <w:b w:val="false"/>
                <w:i w:val="false"/>
                <w:color w:val="000000"/>
                <w:sz w:val="20"/>
              </w:rPr>
              <w:t>
 </w:t>
            </w:r>
          </w:p>
          <w:bookmarkEnd w:id="7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63"/>
          <w:p>
            <w:pPr>
              <w:spacing w:after="20"/>
              <w:ind w:left="20"/>
              <w:jc w:val="both"/>
            </w:pPr>
            <w:r>
              <w:rPr>
                <w:rFonts w:ascii="Times New Roman"/>
                <w:b w:val="false"/>
                <w:i w:val="false"/>
                <w:color w:val="000000"/>
                <w:sz w:val="20"/>
              </w:rPr>
              <w:t>
Функционалдық топ</w:t>
            </w:r>
          </w:p>
          <w:bookmarkEnd w:id="7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64"/>
          <w:p>
            <w:pPr>
              <w:spacing w:after="20"/>
              <w:ind w:left="20"/>
              <w:jc w:val="both"/>
            </w:pPr>
            <w:r>
              <w:rPr>
                <w:rFonts w:ascii="Times New Roman"/>
                <w:b w:val="false"/>
                <w:i w:val="false"/>
                <w:color w:val="000000"/>
                <w:sz w:val="20"/>
              </w:rPr>
              <w:t>
1</w:t>
            </w:r>
          </w:p>
          <w:bookmarkEnd w:id="7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65"/>
          <w:p>
            <w:pPr>
              <w:spacing w:after="20"/>
              <w:ind w:left="20"/>
              <w:jc w:val="both"/>
            </w:pPr>
            <w:r>
              <w:rPr>
                <w:rFonts w:ascii="Times New Roman"/>
                <w:b w:val="false"/>
                <w:i w:val="false"/>
                <w:color w:val="000000"/>
                <w:sz w:val="20"/>
              </w:rPr>
              <w:t>
 </w:t>
            </w:r>
          </w:p>
          <w:bookmarkEnd w:id="7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66"/>
          <w:p>
            <w:pPr>
              <w:spacing w:after="20"/>
              <w:ind w:left="20"/>
              <w:jc w:val="both"/>
            </w:pPr>
            <w:r>
              <w:rPr>
                <w:rFonts w:ascii="Times New Roman"/>
                <w:b w:val="false"/>
                <w:i w:val="false"/>
                <w:color w:val="000000"/>
                <w:sz w:val="20"/>
              </w:rPr>
              <w:t>
 </w:t>
            </w:r>
          </w:p>
          <w:bookmarkEnd w:id="7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67"/>
          <w:p>
            <w:pPr>
              <w:spacing w:after="20"/>
              <w:ind w:left="20"/>
              <w:jc w:val="both"/>
            </w:pPr>
            <w:r>
              <w:rPr>
                <w:rFonts w:ascii="Times New Roman"/>
                <w:b w:val="false"/>
                <w:i w:val="false"/>
                <w:color w:val="000000"/>
                <w:sz w:val="20"/>
              </w:rPr>
              <w:t>
Санаты</w:t>
            </w:r>
          </w:p>
          <w:bookmarkEnd w:id="7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68"/>
          <w:p>
            <w:pPr>
              <w:spacing w:after="20"/>
              <w:ind w:left="20"/>
              <w:jc w:val="both"/>
            </w:pPr>
            <w:r>
              <w:rPr>
                <w:rFonts w:ascii="Times New Roman"/>
                <w:b w:val="false"/>
                <w:i w:val="false"/>
                <w:color w:val="000000"/>
                <w:sz w:val="20"/>
              </w:rPr>
              <w:t>
 </w:t>
            </w:r>
          </w:p>
          <w:bookmarkEnd w:id="7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69"/>
          <w:p>
            <w:pPr>
              <w:spacing w:after="20"/>
              <w:ind w:left="20"/>
              <w:jc w:val="both"/>
            </w:pPr>
            <w:r>
              <w:rPr>
                <w:rFonts w:ascii="Times New Roman"/>
                <w:b w:val="false"/>
                <w:i w:val="false"/>
                <w:color w:val="000000"/>
                <w:sz w:val="20"/>
              </w:rPr>
              <w:t>
 </w:t>
            </w:r>
          </w:p>
          <w:bookmarkEnd w:id="7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70"/>
          <w:p>
            <w:pPr>
              <w:spacing w:after="20"/>
              <w:ind w:left="20"/>
              <w:jc w:val="both"/>
            </w:pPr>
            <w:r>
              <w:rPr>
                <w:rFonts w:ascii="Times New Roman"/>
                <w:b w:val="false"/>
                <w:i w:val="false"/>
                <w:color w:val="000000"/>
                <w:sz w:val="20"/>
              </w:rPr>
              <w:t>
Атауы</w:t>
            </w:r>
          </w:p>
          <w:bookmarkEnd w:id="77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71"/>
          <w:p>
            <w:pPr>
              <w:spacing w:after="20"/>
              <w:ind w:left="20"/>
              <w:jc w:val="both"/>
            </w:pPr>
            <w:r>
              <w:rPr>
                <w:rFonts w:ascii="Times New Roman"/>
                <w:b w:val="false"/>
                <w:i w:val="false"/>
                <w:color w:val="000000"/>
                <w:sz w:val="20"/>
              </w:rPr>
              <w:t>
1</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72"/>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2064709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73"/>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-2064709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xml:space="preserve"> VI сессиясының №131</w:t>
            </w:r>
            <w:r>
              <w:br/>
            </w:r>
            <w:r>
              <w:rPr>
                <w:rFonts w:ascii="Times New Roman"/>
                <w:b w:val="false"/>
                <w:i w:val="false"/>
                <w:color w:val="000000"/>
                <w:sz w:val="20"/>
              </w:rPr>
              <w:t>шешіміне</w:t>
            </w:r>
            <w:r>
              <w:br/>
            </w:r>
            <w:r>
              <w:rPr>
                <w:rFonts w:ascii="Times New Roman"/>
                <w:b w:val="false"/>
                <w:i w:val="false"/>
                <w:color w:val="000000"/>
                <w:sz w:val="20"/>
              </w:rPr>
              <w:t>3 қосымша</w:t>
            </w:r>
          </w:p>
        </w:tc>
      </w:tr>
    </w:tbl>
    <w:bookmarkStart w:name="z819" w:id="774"/>
    <w:p>
      <w:pPr>
        <w:spacing w:after="0"/>
        <w:ind w:left="0"/>
        <w:jc w:val="left"/>
      </w:pPr>
      <w:r>
        <w:rPr>
          <w:rFonts w:ascii="Times New Roman"/>
          <w:b/>
          <w:i w:val="false"/>
          <w:color w:val="000000"/>
        </w:rPr>
        <w:t xml:space="preserve"> 2019 жылға арналған облыстық бюджет</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75"/>
          <w:p>
            <w:pPr>
              <w:spacing w:after="20"/>
              <w:ind w:left="20"/>
              <w:jc w:val="both"/>
            </w:pPr>
            <w:r>
              <w:rPr>
                <w:rFonts w:ascii="Times New Roman"/>
                <w:b w:val="false"/>
                <w:i w:val="false"/>
                <w:color w:val="000000"/>
                <w:sz w:val="20"/>
              </w:rPr>
              <w:t>
Санаты</w:t>
            </w:r>
          </w:p>
          <w:bookmarkEnd w:id="77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76"/>
          <w:p>
            <w:pPr>
              <w:spacing w:after="20"/>
              <w:ind w:left="20"/>
              <w:jc w:val="both"/>
            </w:pPr>
            <w:r>
              <w:rPr>
                <w:rFonts w:ascii="Times New Roman"/>
                <w:b w:val="false"/>
                <w:i w:val="false"/>
                <w:color w:val="000000"/>
                <w:sz w:val="20"/>
              </w:rPr>
              <w:t>
 </w:t>
            </w:r>
          </w:p>
          <w:bookmarkEnd w:id="7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77"/>
          <w:p>
            <w:pPr>
              <w:spacing w:after="20"/>
              <w:ind w:left="20"/>
              <w:jc w:val="both"/>
            </w:pPr>
            <w:r>
              <w:rPr>
                <w:rFonts w:ascii="Times New Roman"/>
                <w:b w:val="false"/>
                <w:i w:val="false"/>
                <w:color w:val="000000"/>
                <w:sz w:val="20"/>
              </w:rPr>
              <w:t>
 </w:t>
            </w:r>
          </w:p>
          <w:bookmarkEnd w:id="7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78"/>
          <w:p>
            <w:pPr>
              <w:spacing w:after="20"/>
              <w:ind w:left="20"/>
              <w:jc w:val="both"/>
            </w:pPr>
            <w:r>
              <w:rPr>
                <w:rFonts w:ascii="Times New Roman"/>
                <w:b w:val="false"/>
                <w:i w:val="false"/>
                <w:color w:val="000000"/>
                <w:sz w:val="20"/>
              </w:rPr>
              <w:t>
1</w:t>
            </w:r>
          </w:p>
          <w:bookmarkEnd w:id="7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79"/>
          <w:p>
            <w:pPr>
              <w:spacing w:after="20"/>
              <w:ind w:left="20"/>
              <w:jc w:val="both"/>
            </w:pPr>
            <w:r>
              <w:rPr>
                <w:rFonts w:ascii="Times New Roman"/>
                <w:b w:val="false"/>
                <w:i w:val="false"/>
                <w:color w:val="000000"/>
                <w:sz w:val="20"/>
              </w:rPr>
              <w:t>
 </w:t>
            </w:r>
          </w:p>
          <w:bookmarkEnd w:id="7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159056243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80"/>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7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54540921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81"/>
          <w:p>
            <w:pPr>
              <w:spacing w:after="20"/>
              <w:ind w:left="20"/>
              <w:jc w:val="both"/>
            </w:pPr>
            <w:r>
              <w:rPr>
                <w:rFonts w:ascii="Times New Roman"/>
                <w:b w:val="false"/>
                <w:i w:val="false"/>
                <w:color w:val="000000"/>
                <w:sz w:val="20"/>
              </w:rPr>
              <w:t>
 </w:t>
            </w:r>
          </w:p>
          <w:bookmarkEnd w:id="7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82"/>
          <w:p>
            <w:pPr>
              <w:spacing w:after="20"/>
              <w:ind w:left="20"/>
              <w:jc w:val="both"/>
            </w:pPr>
            <w:r>
              <w:rPr>
                <w:rFonts w:ascii="Times New Roman"/>
                <w:b w:val="false"/>
                <w:i w:val="false"/>
                <w:color w:val="000000"/>
                <w:sz w:val="20"/>
              </w:rPr>
              <w:t>
 </w:t>
            </w:r>
          </w:p>
          <w:bookmarkEnd w:id="7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83"/>
          <w:p>
            <w:pPr>
              <w:spacing w:after="20"/>
              <w:ind w:left="20"/>
              <w:jc w:val="both"/>
            </w:pPr>
            <w:r>
              <w:rPr>
                <w:rFonts w:ascii="Times New Roman"/>
                <w:b w:val="false"/>
                <w:i w:val="false"/>
                <w:color w:val="000000"/>
                <w:sz w:val="20"/>
              </w:rPr>
              <w:t>
 </w:t>
            </w:r>
          </w:p>
          <w:bookmarkEnd w:id="7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84"/>
          <w:p>
            <w:pPr>
              <w:spacing w:after="20"/>
              <w:ind w:left="20"/>
              <w:jc w:val="both"/>
            </w:pPr>
            <w:r>
              <w:rPr>
                <w:rFonts w:ascii="Times New Roman"/>
                <w:b w:val="false"/>
                <w:i w:val="false"/>
                <w:color w:val="000000"/>
                <w:sz w:val="20"/>
              </w:rPr>
              <w:t>
 </w:t>
            </w:r>
          </w:p>
          <w:bookmarkEnd w:id="7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85"/>
          <w:p>
            <w:pPr>
              <w:spacing w:after="20"/>
              <w:ind w:left="20"/>
              <w:jc w:val="both"/>
            </w:pPr>
            <w:r>
              <w:rPr>
                <w:rFonts w:ascii="Times New Roman"/>
                <w:b w:val="false"/>
                <w:i w:val="false"/>
                <w:color w:val="000000"/>
                <w:sz w:val="20"/>
              </w:rPr>
              <w:t>
 </w:t>
            </w:r>
          </w:p>
          <w:bookmarkEnd w:id="7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86"/>
          <w:p>
            <w:pPr>
              <w:spacing w:after="20"/>
              <w:ind w:left="20"/>
              <w:jc w:val="both"/>
            </w:pPr>
            <w:r>
              <w:rPr>
                <w:rFonts w:ascii="Times New Roman"/>
                <w:b w:val="false"/>
                <w:i w:val="false"/>
                <w:color w:val="000000"/>
                <w:sz w:val="20"/>
              </w:rPr>
              <w:t>
 </w:t>
            </w:r>
          </w:p>
          <w:bookmarkEnd w:id="7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87"/>
          <w:p>
            <w:pPr>
              <w:spacing w:after="20"/>
              <w:ind w:left="20"/>
              <w:jc w:val="both"/>
            </w:pPr>
            <w:r>
              <w:rPr>
                <w:rFonts w:ascii="Times New Roman"/>
                <w:b w:val="false"/>
                <w:i w:val="false"/>
                <w:color w:val="000000"/>
                <w:sz w:val="20"/>
              </w:rPr>
              <w:t>
 </w:t>
            </w:r>
          </w:p>
          <w:bookmarkEnd w:id="7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88"/>
          <w:p>
            <w:pPr>
              <w:spacing w:after="20"/>
              <w:ind w:left="20"/>
              <w:jc w:val="both"/>
            </w:pPr>
            <w:r>
              <w:rPr>
                <w:rFonts w:ascii="Times New Roman"/>
                <w:b w:val="false"/>
                <w:i w:val="false"/>
                <w:color w:val="000000"/>
                <w:sz w:val="20"/>
              </w:rPr>
              <w:t>
 </w:t>
            </w:r>
          </w:p>
          <w:bookmarkEnd w:id="7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89"/>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1800568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90"/>
          <w:p>
            <w:pPr>
              <w:spacing w:after="20"/>
              <w:ind w:left="20"/>
              <w:jc w:val="both"/>
            </w:pPr>
            <w:r>
              <w:rPr>
                <w:rFonts w:ascii="Times New Roman"/>
                <w:b w:val="false"/>
                <w:i w:val="false"/>
                <w:color w:val="000000"/>
                <w:sz w:val="20"/>
              </w:rPr>
              <w:t>
 </w:t>
            </w:r>
          </w:p>
          <w:bookmarkEnd w:id="7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91"/>
          <w:p>
            <w:pPr>
              <w:spacing w:after="20"/>
              <w:ind w:left="20"/>
              <w:jc w:val="both"/>
            </w:pPr>
            <w:r>
              <w:rPr>
                <w:rFonts w:ascii="Times New Roman"/>
                <w:b w:val="false"/>
                <w:i w:val="false"/>
                <w:color w:val="000000"/>
                <w:sz w:val="20"/>
              </w:rPr>
              <w:t>
 </w:t>
            </w:r>
          </w:p>
          <w:bookmarkEnd w:id="7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92"/>
          <w:p>
            <w:pPr>
              <w:spacing w:after="20"/>
              <w:ind w:left="20"/>
              <w:jc w:val="both"/>
            </w:pPr>
            <w:r>
              <w:rPr>
                <w:rFonts w:ascii="Times New Roman"/>
                <w:b w:val="false"/>
                <w:i w:val="false"/>
                <w:color w:val="000000"/>
                <w:sz w:val="20"/>
              </w:rPr>
              <w:t>
 </w:t>
            </w:r>
          </w:p>
          <w:bookmarkEnd w:id="7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93"/>
          <w:p>
            <w:pPr>
              <w:spacing w:after="20"/>
              <w:ind w:left="20"/>
              <w:jc w:val="both"/>
            </w:pPr>
            <w:r>
              <w:rPr>
                <w:rFonts w:ascii="Times New Roman"/>
                <w:b w:val="false"/>
                <w:i w:val="false"/>
                <w:color w:val="000000"/>
                <w:sz w:val="20"/>
              </w:rPr>
              <w:t>
 </w:t>
            </w:r>
          </w:p>
          <w:bookmarkEnd w:id="7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94"/>
          <w:p>
            <w:pPr>
              <w:spacing w:after="20"/>
              <w:ind w:left="20"/>
              <w:jc w:val="both"/>
            </w:pPr>
            <w:r>
              <w:rPr>
                <w:rFonts w:ascii="Times New Roman"/>
                <w:b w:val="false"/>
                <w:i w:val="false"/>
                <w:color w:val="000000"/>
                <w:sz w:val="20"/>
              </w:rPr>
              <w:t>
 </w:t>
            </w:r>
          </w:p>
          <w:bookmarkEnd w:id="7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95"/>
          <w:p>
            <w:pPr>
              <w:spacing w:after="20"/>
              <w:ind w:left="20"/>
              <w:jc w:val="both"/>
            </w:pPr>
            <w:r>
              <w:rPr>
                <w:rFonts w:ascii="Times New Roman"/>
                <w:b w:val="false"/>
                <w:i w:val="false"/>
                <w:color w:val="000000"/>
                <w:sz w:val="20"/>
              </w:rPr>
              <w:t>
 </w:t>
            </w:r>
          </w:p>
          <w:bookmarkEnd w:id="7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96"/>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7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97"/>
          <w:p>
            <w:pPr>
              <w:spacing w:after="20"/>
              <w:ind w:left="20"/>
              <w:jc w:val="both"/>
            </w:pPr>
            <w:r>
              <w:rPr>
                <w:rFonts w:ascii="Times New Roman"/>
                <w:b w:val="false"/>
                <w:i w:val="false"/>
                <w:color w:val="000000"/>
                <w:sz w:val="20"/>
              </w:rPr>
              <w:t>
 </w:t>
            </w:r>
          </w:p>
          <w:bookmarkEnd w:id="7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98"/>
          <w:p>
            <w:pPr>
              <w:spacing w:after="20"/>
              <w:ind w:left="20"/>
              <w:jc w:val="both"/>
            </w:pPr>
            <w:r>
              <w:rPr>
                <w:rFonts w:ascii="Times New Roman"/>
                <w:b w:val="false"/>
                <w:i w:val="false"/>
                <w:color w:val="000000"/>
                <w:sz w:val="20"/>
              </w:rPr>
              <w:t>
 </w:t>
            </w:r>
          </w:p>
          <w:bookmarkEnd w:id="7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99"/>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7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102709355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00"/>
          <w:p>
            <w:pPr>
              <w:spacing w:after="20"/>
              <w:ind w:left="20"/>
              <w:jc w:val="both"/>
            </w:pPr>
            <w:r>
              <w:rPr>
                <w:rFonts w:ascii="Times New Roman"/>
                <w:b w:val="false"/>
                <w:i w:val="false"/>
                <w:color w:val="000000"/>
                <w:sz w:val="20"/>
              </w:rPr>
              <w:t>
 </w:t>
            </w:r>
          </w:p>
          <w:bookmarkEnd w:id="8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01"/>
          <w:p>
            <w:pPr>
              <w:spacing w:after="20"/>
              <w:ind w:left="20"/>
              <w:jc w:val="both"/>
            </w:pPr>
            <w:r>
              <w:rPr>
                <w:rFonts w:ascii="Times New Roman"/>
                <w:b w:val="false"/>
                <w:i w:val="false"/>
                <w:color w:val="000000"/>
                <w:sz w:val="20"/>
              </w:rPr>
              <w:t>
 </w:t>
            </w:r>
          </w:p>
          <w:bookmarkEnd w:id="8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02"/>
          <w:p>
            <w:pPr>
              <w:spacing w:after="20"/>
              <w:ind w:left="20"/>
              <w:jc w:val="both"/>
            </w:pPr>
            <w:r>
              <w:rPr>
                <w:rFonts w:ascii="Times New Roman"/>
                <w:b w:val="false"/>
                <w:i w:val="false"/>
                <w:color w:val="000000"/>
                <w:sz w:val="20"/>
              </w:rPr>
              <w:t>
 </w:t>
            </w:r>
          </w:p>
          <w:bookmarkEnd w:id="8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03"/>
          <w:p>
            <w:pPr>
              <w:spacing w:after="20"/>
              <w:ind w:left="20"/>
              <w:jc w:val="both"/>
            </w:pPr>
            <w:r>
              <w:rPr>
                <w:rFonts w:ascii="Times New Roman"/>
                <w:b w:val="false"/>
                <w:i w:val="false"/>
                <w:color w:val="000000"/>
                <w:sz w:val="20"/>
              </w:rPr>
              <w:t>
 </w:t>
            </w:r>
          </w:p>
          <w:bookmarkEnd w:id="8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100592720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04"/>
          <w:p>
            <w:pPr>
              <w:spacing w:after="20"/>
              <w:ind w:left="20"/>
              <w:jc w:val="both"/>
            </w:pPr>
            <w:r>
              <w:rPr>
                <w:rFonts w:ascii="Times New Roman"/>
                <w:b w:val="false"/>
                <w:i w:val="false"/>
                <w:color w:val="000000"/>
                <w:sz w:val="20"/>
              </w:rPr>
              <w:t>
Функционалдық топ</w:t>
            </w:r>
          </w:p>
          <w:bookmarkEnd w:id="80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05"/>
          <w:p>
            <w:pPr>
              <w:spacing w:after="20"/>
              <w:ind w:left="20"/>
              <w:jc w:val="both"/>
            </w:pPr>
            <w:r>
              <w:rPr>
                <w:rFonts w:ascii="Times New Roman"/>
                <w:b w:val="false"/>
                <w:i w:val="false"/>
                <w:color w:val="000000"/>
                <w:sz w:val="20"/>
              </w:rPr>
              <w:t>
1</w:t>
            </w:r>
          </w:p>
          <w:bookmarkEnd w:id="8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06"/>
          <w:p>
            <w:pPr>
              <w:spacing w:after="20"/>
              <w:ind w:left="20"/>
              <w:jc w:val="both"/>
            </w:pPr>
            <w:r>
              <w:rPr>
                <w:rFonts w:ascii="Times New Roman"/>
                <w:b w:val="false"/>
                <w:i w:val="false"/>
                <w:color w:val="000000"/>
                <w:sz w:val="20"/>
              </w:rPr>
              <w:t>
 </w:t>
            </w:r>
          </w:p>
          <w:bookmarkEnd w:id="8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157968304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07"/>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08"/>
          <w:p>
            <w:pPr>
              <w:spacing w:after="20"/>
              <w:ind w:left="20"/>
              <w:jc w:val="both"/>
            </w:pPr>
            <w:r>
              <w:rPr>
                <w:rFonts w:ascii="Times New Roman"/>
                <w:b w:val="false"/>
                <w:i w:val="false"/>
                <w:color w:val="000000"/>
                <w:sz w:val="20"/>
              </w:rPr>
              <w:t>
 </w:t>
            </w:r>
          </w:p>
          <w:bookmarkEnd w:id="8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09"/>
          <w:p>
            <w:pPr>
              <w:spacing w:after="20"/>
              <w:ind w:left="20"/>
              <w:jc w:val="both"/>
            </w:pPr>
            <w:r>
              <w:rPr>
                <w:rFonts w:ascii="Times New Roman"/>
                <w:b w:val="false"/>
                <w:i w:val="false"/>
                <w:color w:val="000000"/>
                <w:sz w:val="20"/>
              </w:rPr>
              <w:t>
 </w:t>
            </w:r>
          </w:p>
          <w:bookmarkEnd w:id="8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10"/>
          <w:p>
            <w:pPr>
              <w:spacing w:after="20"/>
              <w:ind w:left="20"/>
              <w:jc w:val="both"/>
            </w:pPr>
            <w:r>
              <w:rPr>
                <w:rFonts w:ascii="Times New Roman"/>
                <w:b w:val="false"/>
                <w:i w:val="false"/>
                <w:color w:val="000000"/>
                <w:sz w:val="20"/>
              </w:rPr>
              <w:t>
 </w:t>
            </w:r>
          </w:p>
          <w:bookmarkEnd w:id="8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11"/>
          <w:p>
            <w:pPr>
              <w:spacing w:after="20"/>
              <w:ind w:left="20"/>
              <w:jc w:val="both"/>
            </w:pPr>
            <w:r>
              <w:rPr>
                <w:rFonts w:ascii="Times New Roman"/>
                <w:b w:val="false"/>
                <w:i w:val="false"/>
                <w:color w:val="000000"/>
                <w:sz w:val="20"/>
              </w:rPr>
              <w:t>
 </w:t>
            </w:r>
          </w:p>
          <w:bookmarkEnd w:id="8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12"/>
          <w:p>
            <w:pPr>
              <w:spacing w:after="20"/>
              <w:ind w:left="20"/>
              <w:jc w:val="both"/>
            </w:pPr>
            <w:r>
              <w:rPr>
                <w:rFonts w:ascii="Times New Roman"/>
                <w:b w:val="false"/>
                <w:i w:val="false"/>
                <w:color w:val="000000"/>
                <w:sz w:val="20"/>
              </w:rPr>
              <w:t>
 </w:t>
            </w:r>
          </w:p>
          <w:bookmarkEnd w:id="8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13"/>
          <w:p>
            <w:pPr>
              <w:spacing w:after="20"/>
              <w:ind w:left="20"/>
              <w:jc w:val="both"/>
            </w:pPr>
            <w:r>
              <w:rPr>
                <w:rFonts w:ascii="Times New Roman"/>
                <w:b w:val="false"/>
                <w:i w:val="false"/>
                <w:color w:val="000000"/>
                <w:sz w:val="20"/>
              </w:rPr>
              <w:t>
 </w:t>
            </w:r>
          </w:p>
          <w:bookmarkEnd w:id="8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14"/>
          <w:p>
            <w:pPr>
              <w:spacing w:after="20"/>
              <w:ind w:left="20"/>
              <w:jc w:val="both"/>
            </w:pPr>
            <w:r>
              <w:rPr>
                <w:rFonts w:ascii="Times New Roman"/>
                <w:b w:val="false"/>
                <w:i w:val="false"/>
                <w:color w:val="000000"/>
                <w:sz w:val="20"/>
              </w:rPr>
              <w:t>
 </w:t>
            </w:r>
          </w:p>
          <w:bookmarkEnd w:id="8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15"/>
          <w:p>
            <w:pPr>
              <w:spacing w:after="20"/>
              <w:ind w:left="20"/>
              <w:jc w:val="both"/>
            </w:pPr>
            <w:r>
              <w:rPr>
                <w:rFonts w:ascii="Times New Roman"/>
                <w:b w:val="false"/>
                <w:i w:val="false"/>
                <w:color w:val="000000"/>
                <w:sz w:val="20"/>
              </w:rPr>
              <w:t>
 </w:t>
            </w:r>
          </w:p>
          <w:bookmarkEnd w:id="8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16"/>
          <w:p>
            <w:pPr>
              <w:spacing w:after="20"/>
              <w:ind w:left="20"/>
              <w:jc w:val="both"/>
            </w:pPr>
            <w:r>
              <w:rPr>
                <w:rFonts w:ascii="Times New Roman"/>
                <w:b w:val="false"/>
                <w:i w:val="false"/>
                <w:color w:val="000000"/>
                <w:sz w:val="20"/>
              </w:rPr>
              <w:t>
 </w:t>
            </w:r>
          </w:p>
          <w:bookmarkEnd w:id="8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17"/>
          <w:p>
            <w:pPr>
              <w:spacing w:after="20"/>
              <w:ind w:left="20"/>
              <w:jc w:val="both"/>
            </w:pPr>
            <w:r>
              <w:rPr>
                <w:rFonts w:ascii="Times New Roman"/>
                <w:b w:val="false"/>
                <w:i w:val="false"/>
                <w:color w:val="000000"/>
                <w:sz w:val="20"/>
              </w:rPr>
              <w:t>
 </w:t>
            </w:r>
          </w:p>
          <w:bookmarkEnd w:id="8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18"/>
          <w:p>
            <w:pPr>
              <w:spacing w:after="20"/>
              <w:ind w:left="20"/>
              <w:jc w:val="both"/>
            </w:pPr>
            <w:r>
              <w:rPr>
                <w:rFonts w:ascii="Times New Roman"/>
                <w:b w:val="false"/>
                <w:i w:val="false"/>
                <w:color w:val="000000"/>
                <w:sz w:val="20"/>
              </w:rPr>
              <w:t>
 </w:t>
            </w:r>
          </w:p>
          <w:bookmarkEnd w:id="8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19"/>
          <w:p>
            <w:pPr>
              <w:spacing w:after="20"/>
              <w:ind w:left="20"/>
              <w:jc w:val="both"/>
            </w:pPr>
            <w:r>
              <w:rPr>
                <w:rFonts w:ascii="Times New Roman"/>
                <w:b w:val="false"/>
                <w:i w:val="false"/>
                <w:color w:val="000000"/>
                <w:sz w:val="20"/>
              </w:rPr>
              <w:t>
 </w:t>
            </w:r>
          </w:p>
          <w:bookmarkEnd w:id="8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20"/>
          <w:p>
            <w:pPr>
              <w:spacing w:after="20"/>
              <w:ind w:left="20"/>
              <w:jc w:val="both"/>
            </w:pPr>
            <w:r>
              <w:rPr>
                <w:rFonts w:ascii="Times New Roman"/>
                <w:b w:val="false"/>
                <w:i w:val="false"/>
                <w:color w:val="000000"/>
                <w:sz w:val="20"/>
              </w:rPr>
              <w:t>
 </w:t>
            </w:r>
          </w:p>
          <w:bookmarkEnd w:id="8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21"/>
          <w:p>
            <w:pPr>
              <w:spacing w:after="20"/>
              <w:ind w:left="20"/>
              <w:jc w:val="both"/>
            </w:pPr>
            <w:r>
              <w:rPr>
                <w:rFonts w:ascii="Times New Roman"/>
                <w:b w:val="false"/>
                <w:i w:val="false"/>
                <w:color w:val="000000"/>
                <w:sz w:val="20"/>
              </w:rPr>
              <w:t>
 </w:t>
            </w:r>
          </w:p>
          <w:bookmarkEnd w:id="8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22"/>
          <w:p>
            <w:pPr>
              <w:spacing w:after="20"/>
              <w:ind w:left="20"/>
              <w:jc w:val="both"/>
            </w:pPr>
            <w:r>
              <w:rPr>
                <w:rFonts w:ascii="Times New Roman"/>
                <w:b w:val="false"/>
                <w:i w:val="false"/>
                <w:color w:val="000000"/>
                <w:sz w:val="20"/>
              </w:rPr>
              <w:t>
 </w:t>
            </w:r>
          </w:p>
          <w:bookmarkEnd w:id="8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23"/>
          <w:p>
            <w:pPr>
              <w:spacing w:after="20"/>
              <w:ind w:left="20"/>
              <w:jc w:val="both"/>
            </w:pPr>
            <w:r>
              <w:rPr>
                <w:rFonts w:ascii="Times New Roman"/>
                <w:b w:val="false"/>
                <w:i w:val="false"/>
                <w:color w:val="000000"/>
                <w:sz w:val="20"/>
              </w:rPr>
              <w:t>
 </w:t>
            </w:r>
          </w:p>
          <w:bookmarkEnd w:id="8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24"/>
          <w:p>
            <w:pPr>
              <w:spacing w:after="20"/>
              <w:ind w:left="20"/>
              <w:jc w:val="both"/>
            </w:pPr>
            <w:r>
              <w:rPr>
                <w:rFonts w:ascii="Times New Roman"/>
                <w:b w:val="false"/>
                <w:i w:val="false"/>
                <w:color w:val="000000"/>
                <w:sz w:val="20"/>
              </w:rPr>
              <w:t>
 </w:t>
            </w:r>
          </w:p>
          <w:bookmarkEnd w:id="8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25"/>
          <w:p>
            <w:pPr>
              <w:spacing w:after="20"/>
              <w:ind w:left="20"/>
              <w:jc w:val="both"/>
            </w:pPr>
            <w:r>
              <w:rPr>
                <w:rFonts w:ascii="Times New Roman"/>
                <w:b w:val="false"/>
                <w:i w:val="false"/>
                <w:color w:val="000000"/>
                <w:sz w:val="20"/>
              </w:rPr>
              <w:t>
 </w:t>
            </w:r>
          </w:p>
          <w:bookmarkEnd w:id="8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26"/>
          <w:p>
            <w:pPr>
              <w:spacing w:after="20"/>
              <w:ind w:left="20"/>
              <w:jc w:val="both"/>
            </w:pPr>
            <w:r>
              <w:rPr>
                <w:rFonts w:ascii="Times New Roman"/>
                <w:b w:val="false"/>
                <w:i w:val="false"/>
                <w:color w:val="000000"/>
                <w:sz w:val="20"/>
              </w:rPr>
              <w:t>
 </w:t>
            </w:r>
          </w:p>
          <w:bookmarkEnd w:id="8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27"/>
          <w:p>
            <w:pPr>
              <w:spacing w:after="20"/>
              <w:ind w:left="20"/>
              <w:jc w:val="both"/>
            </w:pPr>
            <w:r>
              <w:rPr>
                <w:rFonts w:ascii="Times New Roman"/>
                <w:b w:val="false"/>
                <w:i w:val="false"/>
                <w:color w:val="000000"/>
                <w:sz w:val="20"/>
              </w:rPr>
              <w:t>
 </w:t>
            </w:r>
          </w:p>
          <w:bookmarkEnd w:id="8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28"/>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8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29"/>
          <w:p>
            <w:pPr>
              <w:spacing w:after="20"/>
              <w:ind w:left="20"/>
              <w:jc w:val="both"/>
            </w:pPr>
            <w:r>
              <w:rPr>
                <w:rFonts w:ascii="Times New Roman"/>
                <w:b w:val="false"/>
                <w:i w:val="false"/>
                <w:color w:val="000000"/>
                <w:sz w:val="20"/>
              </w:rPr>
              <w:t>
 </w:t>
            </w:r>
          </w:p>
          <w:bookmarkEnd w:id="8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30"/>
          <w:p>
            <w:pPr>
              <w:spacing w:after="20"/>
              <w:ind w:left="20"/>
              <w:jc w:val="both"/>
            </w:pPr>
            <w:r>
              <w:rPr>
                <w:rFonts w:ascii="Times New Roman"/>
                <w:b w:val="false"/>
                <w:i w:val="false"/>
                <w:color w:val="000000"/>
                <w:sz w:val="20"/>
              </w:rPr>
              <w:t>
 </w:t>
            </w:r>
          </w:p>
          <w:bookmarkEnd w:id="8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31"/>
          <w:p>
            <w:pPr>
              <w:spacing w:after="20"/>
              <w:ind w:left="20"/>
              <w:jc w:val="both"/>
            </w:pPr>
            <w:r>
              <w:rPr>
                <w:rFonts w:ascii="Times New Roman"/>
                <w:b w:val="false"/>
                <w:i w:val="false"/>
                <w:color w:val="000000"/>
                <w:sz w:val="20"/>
              </w:rPr>
              <w:t>
 </w:t>
            </w:r>
          </w:p>
          <w:bookmarkEnd w:id="8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32"/>
          <w:p>
            <w:pPr>
              <w:spacing w:after="20"/>
              <w:ind w:left="20"/>
              <w:jc w:val="both"/>
            </w:pPr>
            <w:r>
              <w:rPr>
                <w:rFonts w:ascii="Times New Roman"/>
                <w:b w:val="false"/>
                <w:i w:val="false"/>
                <w:color w:val="000000"/>
                <w:sz w:val="20"/>
              </w:rPr>
              <w:t>
 </w:t>
            </w:r>
          </w:p>
          <w:bookmarkEnd w:id="8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33"/>
          <w:p>
            <w:pPr>
              <w:spacing w:after="20"/>
              <w:ind w:left="20"/>
              <w:jc w:val="both"/>
            </w:pPr>
            <w:r>
              <w:rPr>
                <w:rFonts w:ascii="Times New Roman"/>
                <w:b w:val="false"/>
                <w:i w:val="false"/>
                <w:color w:val="000000"/>
                <w:sz w:val="20"/>
              </w:rPr>
              <w:t>
 </w:t>
            </w:r>
          </w:p>
          <w:bookmarkEnd w:id="8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34"/>
          <w:p>
            <w:pPr>
              <w:spacing w:after="20"/>
              <w:ind w:left="20"/>
              <w:jc w:val="both"/>
            </w:pPr>
            <w:r>
              <w:rPr>
                <w:rFonts w:ascii="Times New Roman"/>
                <w:b w:val="false"/>
                <w:i w:val="false"/>
                <w:color w:val="000000"/>
                <w:sz w:val="20"/>
              </w:rPr>
              <w:t>
 </w:t>
            </w:r>
          </w:p>
          <w:bookmarkEnd w:id="8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35"/>
          <w:p>
            <w:pPr>
              <w:spacing w:after="20"/>
              <w:ind w:left="20"/>
              <w:jc w:val="both"/>
            </w:pPr>
            <w:r>
              <w:rPr>
                <w:rFonts w:ascii="Times New Roman"/>
                <w:b w:val="false"/>
                <w:i w:val="false"/>
                <w:color w:val="000000"/>
                <w:sz w:val="20"/>
              </w:rPr>
              <w:t>
 </w:t>
            </w:r>
          </w:p>
          <w:bookmarkEnd w:id="8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36"/>
          <w:p>
            <w:pPr>
              <w:spacing w:after="20"/>
              <w:ind w:left="20"/>
              <w:jc w:val="both"/>
            </w:pPr>
            <w:r>
              <w:rPr>
                <w:rFonts w:ascii="Times New Roman"/>
                <w:b w:val="false"/>
                <w:i w:val="false"/>
                <w:color w:val="000000"/>
                <w:sz w:val="20"/>
              </w:rPr>
              <w:t>
 </w:t>
            </w:r>
          </w:p>
          <w:bookmarkEnd w:id="8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37"/>
          <w:p>
            <w:pPr>
              <w:spacing w:after="20"/>
              <w:ind w:left="20"/>
              <w:jc w:val="both"/>
            </w:pPr>
            <w:r>
              <w:rPr>
                <w:rFonts w:ascii="Times New Roman"/>
                <w:b w:val="false"/>
                <w:i w:val="false"/>
                <w:color w:val="000000"/>
                <w:sz w:val="20"/>
              </w:rPr>
              <w:t>
 </w:t>
            </w:r>
          </w:p>
          <w:bookmarkEnd w:id="8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38"/>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8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12597059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39"/>
          <w:p>
            <w:pPr>
              <w:spacing w:after="20"/>
              <w:ind w:left="20"/>
              <w:jc w:val="both"/>
            </w:pPr>
            <w:r>
              <w:rPr>
                <w:rFonts w:ascii="Times New Roman"/>
                <w:b w:val="false"/>
                <w:i w:val="false"/>
                <w:color w:val="000000"/>
                <w:sz w:val="20"/>
              </w:rPr>
              <w:t>
 </w:t>
            </w:r>
          </w:p>
          <w:bookmarkEnd w:id="8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40"/>
          <w:p>
            <w:pPr>
              <w:spacing w:after="20"/>
              <w:ind w:left="20"/>
              <w:jc w:val="both"/>
            </w:pPr>
            <w:r>
              <w:rPr>
                <w:rFonts w:ascii="Times New Roman"/>
                <w:b w:val="false"/>
                <w:i w:val="false"/>
                <w:color w:val="000000"/>
                <w:sz w:val="20"/>
              </w:rPr>
              <w:t>
 </w:t>
            </w:r>
          </w:p>
          <w:bookmarkEnd w:id="8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41"/>
          <w:p>
            <w:pPr>
              <w:spacing w:after="20"/>
              <w:ind w:left="20"/>
              <w:jc w:val="both"/>
            </w:pPr>
            <w:r>
              <w:rPr>
                <w:rFonts w:ascii="Times New Roman"/>
                <w:b w:val="false"/>
                <w:i w:val="false"/>
                <w:color w:val="000000"/>
                <w:sz w:val="20"/>
              </w:rPr>
              <w:t>
 </w:t>
            </w:r>
          </w:p>
          <w:bookmarkEnd w:id="8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42"/>
          <w:p>
            <w:pPr>
              <w:spacing w:after="20"/>
              <w:ind w:left="20"/>
              <w:jc w:val="both"/>
            </w:pPr>
            <w:r>
              <w:rPr>
                <w:rFonts w:ascii="Times New Roman"/>
                <w:b w:val="false"/>
                <w:i w:val="false"/>
                <w:color w:val="000000"/>
                <w:sz w:val="20"/>
              </w:rPr>
              <w:t>
 </w:t>
            </w:r>
          </w:p>
          <w:bookmarkEnd w:id="8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43"/>
          <w:p>
            <w:pPr>
              <w:spacing w:after="20"/>
              <w:ind w:left="20"/>
              <w:jc w:val="both"/>
            </w:pPr>
            <w:r>
              <w:rPr>
                <w:rFonts w:ascii="Times New Roman"/>
                <w:b w:val="false"/>
                <w:i w:val="false"/>
                <w:color w:val="000000"/>
                <w:sz w:val="20"/>
              </w:rPr>
              <w:t>
 </w:t>
            </w:r>
          </w:p>
          <w:bookmarkEnd w:id="8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44"/>
          <w:p>
            <w:pPr>
              <w:spacing w:after="20"/>
              <w:ind w:left="20"/>
              <w:jc w:val="both"/>
            </w:pPr>
            <w:r>
              <w:rPr>
                <w:rFonts w:ascii="Times New Roman"/>
                <w:b w:val="false"/>
                <w:i w:val="false"/>
                <w:color w:val="000000"/>
                <w:sz w:val="20"/>
              </w:rPr>
              <w:t>
 </w:t>
            </w:r>
          </w:p>
          <w:bookmarkEnd w:id="8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45"/>
          <w:p>
            <w:pPr>
              <w:spacing w:after="20"/>
              <w:ind w:left="20"/>
              <w:jc w:val="both"/>
            </w:pPr>
            <w:r>
              <w:rPr>
                <w:rFonts w:ascii="Times New Roman"/>
                <w:b w:val="false"/>
                <w:i w:val="false"/>
                <w:color w:val="000000"/>
                <w:sz w:val="20"/>
              </w:rPr>
              <w:t>
 </w:t>
            </w:r>
          </w:p>
          <w:bookmarkEnd w:id="8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46"/>
          <w:p>
            <w:pPr>
              <w:spacing w:after="20"/>
              <w:ind w:left="20"/>
              <w:jc w:val="both"/>
            </w:pPr>
            <w:r>
              <w:rPr>
                <w:rFonts w:ascii="Times New Roman"/>
                <w:b w:val="false"/>
                <w:i w:val="false"/>
                <w:color w:val="000000"/>
                <w:sz w:val="20"/>
              </w:rPr>
              <w:t>
 </w:t>
            </w:r>
          </w:p>
          <w:bookmarkEnd w:id="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4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20757385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48"/>
          <w:p>
            <w:pPr>
              <w:spacing w:after="20"/>
              <w:ind w:left="20"/>
              <w:jc w:val="both"/>
            </w:pPr>
            <w:r>
              <w:rPr>
                <w:rFonts w:ascii="Times New Roman"/>
                <w:b w:val="false"/>
                <w:i w:val="false"/>
                <w:color w:val="000000"/>
                <w:sz w:val="20"/>
              </w:rPr>
              <w:t>
 </w:t>
            </w:r>
          </w:p>
          <w:bookmarkEnd w:id="8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49"/>
          <w:p>
            <w:pPr>
              <w:spacing w:after="20"/>
              <w:ind w:left="20"/>
              <w:jc w:val="both"/>
            </w:pPr>
            <w:r>
              <w:rPr>
                <w:rFonts w:ascii="Times New Roman"/>
                <w:b w:val="false"/>
                <w:i w:val="false"/>
                <w:color w:val="000000"/>
                <w:sz w:val="20"/>
              </w:rPr>
              <w:t>
 </w:t>
            </w:r>
          </w:p>
          <w:bookmarkEnd w:id="8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50"/>
          <w:p>
            <w:pPr>
              <w:spacing w:after="20"/>
              <w:ind w:left="20"/>
              <w:jc w:val="both"/>
            </w:pPr>
            <w:r>
              <w:rPr>
                <w:rFonts w:ascii="Times New Roman"/>
                <w:b w:val="false"/>
                <w:i w:val="false"/>
                <w:color w:val="000000"/>
                <w:sz w:val="20"/>
              </w:rPr>
              <w:t>
 </w:t>
            </w:r>
          </w:p>
          <w:bookmarkEnd w:id="8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51"/>
          <w:p>
            <w:pPr>
              <w:spacing w:after="20"/>
              <w:ind w:left="20"/>
              <w:jc w:val="both"/>
            </w:pPr>
            <w:r>
              <w:rPr>
                <w:rFonts w:ascii="Times New Roman"/>
                <w:b w:val="false"/>
                <w:i w:val="false"/>
                <w:color w:val="000000"/>
                <w:sz w:val="20"/>
              </w:rPr>
              <w:t>
 </w:t>
            </w:r>
          </w:p>
          <w:bookmarkEnd w:id="8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52"/>
          <w:p>
            <w:pPr>
              <w:spacing w:after="20"/>
              <w:ind w:left="20"/>
              <w:jc w:val="both"/>
            </w:pPr>
            <w:r>
              <w:rPr>
                <w:rFonts w:ascii="Times New Roman"/>
                <w:b w:val="false"/>
                <w:i w:val="false"/>
                <w:color w:val="000000"/>
                <w:sz w:val="20"/>
              </w:rPr>
              <w:t>
 </w:t>
            </w:r>
          </w:p>
          <w:bookmarkEnd w:id="8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53"/>
          <w:p>
            <w:pPr>
              <w:spacing w:after="20"/>
              <w:ind w:left="20"/>
              <w:jc w:val="both"/>
            </w:pPr>
            <w:r>
              <w:rPr>
                <w:rFonts w:ascii="Times New Roman"/>
                <w:b w:val="false"/>
                <w:i w:val="false"/>
                <w:color w:val="000000"/>
                <w:sz w:val="20"/>
              </w:rPr>
              <w:t>
 </w:t>
            </w:r>
          </w:p>
          <w:bookmarkEnd w:id="8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54"/>
          <w:p>
            <w:pPr>
              <w:spacing w:after="20"/>
              <w:ind w:left="20"/>
              <w:jc w:val="both"/>
            </w:pPr>
            <w:r>
              <w:rPr>
                <w:rFonts w:ascii="Times New Roman"/>
                <w:b w:val="false"/>
                <w:i w:val="false"/>
                <w:color w:val="000000"/>
                <w:sz w:val="20"/>
              </w:rPr>
              <w:t>
 </w:t>
            </w:r>
          </w:p>
          <w:bookmarkEnd w:id="8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55"/>
          <w:p>
            <w:pPr>
              <w:spacing w:after="20"/>
              <w:ind w:left="20"/>
              <w:jc w:val="both"/>
            </w:pPr>
            <w:r>
              <w:rPr>
                <w:rFonts w:ascii="Times New Roman"/>
                <w:b w:val="false"/>
                <w:i w:val="false"/>
                <w:color w:val="000000"/>
                <w:sz w:val="20"/>
              </w:rPr>
              <w:t>
 </w:t>
            </w:r>
          </w:p>
          <w:bookmarkEnd w:id="8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56"/>
          <w:p>
            <w:pPr>
              <w:spacing w:after="20"/>
              <w:ind w:left="20"/>
              <w:jc w:val="both"/>
            </w:pPr>
            <w:r>
              <w:rPr>
                <w:rFonts w:ascii="Times New Roman"/>
                <w:b w:val="false"/>
                <w:i w:val="false"/>
                <w:color w:val="000000"/>
                <w:sz w:val="20"/>
              </w:rPr>
              <w:t>
 </w:t>
            </w:r>
          </w:p>
          <w:bookmarkEnd w:id="8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57"/>
          <w:p>
            <w:pPr>
              <w:spacing w:after="20"/>
              <w:ind w:left="20"/>
              <w:jc w:val="both"/>
            </w:pPr>
            <w:r>
              <w:rPr>
                <w:rFonts w:ascii="Times New Roman"/>
                <w:b w:val="false"/>
                <w:i w:val="false"/>
                <w:color w:val="000000"/>
                <w:sz w:val="20"/>
              </w:rPr>
              <w:t>
 </w:t>
            </w:r>
          </w:p>
          <w:bookmarkEnd w:id="8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58"/>
          <w:p>
            <w:pPr>
              <w:spacing w:after="20"/>
              <w:ind w:left="20"/>
              <w:jc w:val="both"/>
            </w:pPr>
            <w:r>
              <w:rPr>
                <w:rFonts w:ascii="Times New Roman"/>
                <w:b w:val="false"/>
                <w:i w:val="false"/>
                <w:color w:val="000000"/>
                <w:sz w:val="20"/>
              </w:rPr>
              <w:t>
 </w:t>
            </w:r>
          </w:p>
          <w:bookmarkEnd w:id="8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59"/>
          <w:p>
            <w:pPr>
              <w:spacing w:after="20"/>
              <w:ind w:left="20"/>
              <w:jc w:val="both"/>
            </w:pPr>
            <w:r>
              <w:rPr>
                <w:rFonts w:ascii="Times New Roman"/>
                <w:b w:val="false"/>
                <w:i w:val="false"/>
                <w:color w:val="000000"/>
                <w:sz w:val="20"/>
              </w:rPr>
              <w:t>
 </w:t>
            </w:r>
          </w:p>
          <w:bookmarkEnd w:id="8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60"/>
          <w:p>
            <w:pPr>
              <w:spacing w:after="20"/>
              <w:ind w:left="20"/>
              <w:jc w:val="both"/>
            </w:pPr>
            <w:r>
              <w:rPr>
                <w:rFonts w:ascii="Times New Roman"/>
                <w:b w:val="false"/>
                <w:i w:val="false"/>
                <w:color w:val="000000"/>
                <w:sz w:val="20"/>
              </w:rPr>
              <w:t>
 </w:t>
            </w:r>
          </w:p>
          <w:bookmarkEnd w:id="8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61"/>
          <w:p>
            <w:pPr>
              <w:spacing w:after="20"/>
              <w:ind w:left="20"/>
              <w:jc w:val="both"/>
            </w:pPr>
            <w:r>
              <w:rPr>
                <w:rFonts w:ascii="Times New Roman"/>
                <w:b w:val="false"/>
                <w:i w:val="false"/>
                <w:color w:val="000000"/>
                <w:sz w:val="20"/>
              </w:rPr>
              <w:t>
 </w:t>
            </w:r>
          </w:p>
          <w:bookmarkEnd w:id="8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62"/>
          <w:p>
            <w:pPr>
              <w:spacing w:after="20"/>
              <w:ind w:left="20"/>
              <w:jc w:val="both"/>
            </w:pPr>
            <w:r>
              <w:rPr>
                <w:rFonts w:ascii="Times New Roman"/>
                <w:b w:val="false"/>
                <w:i w:val="false"/>
                <w:color w:val="000000"/>
                <w:sz w:val="20"/>
              </w:rPr>
              <w:t>
 </w:t>
            </w:r>
          </w:p>
          <w:bookmarkEnd w:id="8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63"/>
          <w:p>
            <w:pPr>
              <w:spacing w:after="20"/>
              <w:ind w:left="20"/>
              <w:jc w:val="both"/>
            </w:pPr>
            <w:r>
              <w:rPr>
                <w:rFonts w:ascii="Times New Roman"/>
                <w:b w:val="false"/>
                <w:i w:val="false"/>
                <w:color w:val="000000"/>
                <w:sz w:val="20"/>
              </w:rPr>
              <w:t>
 </w:t>
            </w:r>
          </w:p>
          <w:bookmarkEnd w:id="8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64"/>
          <w:p>
            <w:pPr>
              <w:spacing w:after="20"/>
              <w:ind w:left="20"/>
              <w:jc w:val="both"/>
            </w:pPr>
            <w:r>
              <w:rPr>
                <w:rFonts w:ascii="Times New Roman"/>
                <w:b w:val="false"/>
                <w:i w:val="false"/>
                <w:color w:val="000000"/>
                <w:sz w:val="20"/>
              </w:rPr>
              <w:t>
 </w:t>
            </w:r>
          </w:p>
          <w:bookmarkEnd w:id="8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65"/>
          <w:p>
            <w:pPr>
              <w:spacing w:after="20"/>
              <w:ind w:left="20"/>
              <w:jc w:val="both"/>
            </w:pPr>
            <w:r>
              <w:rPr>
                <w:rFonts w:ascii="Times New Roman"/>
                <w:b w:val="false"/>
                <w:i w:val="false"/>
                <w:color w:val="000000"/>
                <w:sz w:val="20"/>
              </w:rPr>
              <w:t>
 </w:t>
            </w:r>
          </w:p>
          <w:bookmarkEnd w:id="8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66"/>
          <w:p>
            <w:pPr>
              <w:spacing w:after="20"/>
              <w:ind w:left="20"/>
              <w:jc w:val="both"/>
            </w:pPr>
            <w:r>
              <w:rPr>
                <w:rFonts w:ascii="Times New Roman"/>
                <w:b w:val="false"/>
                <w:i w:val="false"/>
                <w:color w:val="000000"/>
                <w:sz w:val="20"/>
              </w:rPr>
              <w:t>
 </w:t>
            </w:r>
          </w:p>
          <w:bookmarkEnd w:id="8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67"/>
          <w:p>
            <w:pPr>
              <w:spacing w:after="20"/>
              <w:ind w:left="20"/>
              <w:jc w:val="both"/>
            </w:pPr>
            <w:r>
              <w:rPr>
                <w:rFonts w:ascii="Times New Roman"/>
                <w:b w:val="false"/>
                <w:i w:val="false"/>
                <w:color w:val="000000"/>
                <w:sz w:val="20"/>
              </w:rPr>
              <w:t>
 </w:t>
            </w:r>
          </w:p>
          <w:bookmarkEnd w:id="8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68"/>
          <w:p>
            <w:pPr>
              <w:spacing w:after="20"/>
              <w:ind w:left="20"/>
              <w:jc w:val="both"/>
            </w:pPr>
            <w:r>
              <w:rPr>
                <w:rFonts w:ascii="Times New Roman"/>
                <w:b w:val="false"/>
                <w:i w:val="false"/>
                <w:color w:val="000000"/>
                <w:sz w:val="20"/>
              </w:rPr>
              <w:t>
 </w:t>
            </w:r>
          </w:p>
          <w:bookmarkEnd w:id="8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69"/>
          <w:p>
            <w:pPr>
              <w:spacing w:after="20"/>
              <w:ind w:left="20"/>
              <w:jc w:val="both"/>
            </w:pPr>
            <w:r>
              <w:rPr>
                <w:rFonts w:ascii="Times New Roman"/>
                <w:b w:val="false"/>
                <w:i w:val="false"/>
                <w:color w:val="000000"/>
                <w:sz w:val="20"/>
              </w:rPr>
              <w:t>
 </w:t>
            </w:r>
          </w:p>
          <w:bookmarkEnd w:id="8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70"/>
          <w:p>
            <w:pPr>
              <w:spacing w:after="20"/>
              <w:ind w:left="20"/>
              <w:jc w:val="both"/>
            </w:pPr>
            <w:r>
              <w:rPr>
                <w:rFonts w:ascii="Times New Roman"/>
                <w:b w:val="false"/>
                <w:i w:val="false"/>
                <w:color w:val="000000"/>
                <w:sz w:val="20"/>
              </w:rPr>
              <w:t>
 </w:t>
            </w:r>
          </w:p>
          <w:bookmarkEnd w:id="8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71"/>
          <w:p>
            <w:pPr>
              <w:spacing w:after="20"/>
              <w:ind w:left="20"/>
              <w:jc w:val="both"/>
            </w:pPr>
            <w:r>
              <w:rPr>
                <w:rFonts w:ascii="Times New Roman"/>
                <w:b w:val="false"/>
                <w:i w:val="false"/>
                <w:color w:val="000000"/>
                <w:sz w:val="20"/>
              </w:rPr>
              <w:t>
 </w:t>
            </w:r>
          </w:p>
          <w:bookmarkEnd w:id="8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72"/>
          <w:p>
            <w:pPr>
              <w:spacing w:after="20"/>
              <w:ind w:left="20"/>
              <w:jc w:val="both"/>
            </w:pPr>
            <w:r>
              <w:rPr>
                <w:rFonts w:ascii="Times New Roman"/>
                <w:b w:val="false"/>
                <w:i w:val="false"/>
                <w:color w:val="000000"/>
                <w:sz w:val="20"/>
              </w:rPr>
              <w:t>
 </w:t>
            </w:r>
          </w:p>
          <w:bookmarkEnd w:id="8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73"/>
          <w:p>
            <w:pPr>
              <w:spacing w:after="20"/>
              <w:ind w:left="20"/>
              <w:jc w:val="both"/>
            </w:pPr>
            <w:r>
              <w:rPr>
                <w:rFonts w:ascii="Times New Roman"/>
                <w:b w:val="false"/>
                <w:i w:val="false"/>
                <w:color w:val="000000"/>
                <w:sz w:val="20"/>
              </w:rPr>
              <w:t>
 </w:t>
            </w:r>
          </w:p>
          <w:bookmarkEnd w:id="8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74"/>
          <w:p>
            <w:pPr>
              <w:spacing w:after="20"/>
              <w:ind w:left="20"/>
              <w:jc w:val="both"/>
            </w:pPr>
            <w:r>
              <w:rPr>
                <w:rFonts w:ascii="Times New Roman"/>
                <w:b w:val="false"/>
                <w:i w:val="false"/>
                <w:color w:val="000000"/>
                <w:sz w:val="20"/>
              </w:rPr>
              <w:t>
 </w:t>
            </w:r>
          </w:p>
          <w:bookmarkEnd w:id="8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75"/>
          <w:p>
            <w:pPr>
              <w:spacing w:after="20"/>
              <w:ind w:left="20"/>
              <w:jc w:val="both"/>
            </w:pPr>
            <w:r>
              <w:rPr>
                <w:rFonts w:ascii="Times New Roman"/>
                <w:b w:val="false"/>
                <w:i w:val="false"/>
                <w:color w:val="000000"/>
                <w:sz w:val="20"/>
              </w:rPr>
              <w:t>
 </w:t>
            </w:r>
          </w:p>
          <w:bookmarkEnd w:id="8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76"/>
          <w:p>
            <w:pPr>
              <w:spacing w:after="20"/>
              <w:ind w:left="20"/>
              <w:jc w:val="both"/>
            </w:pPr>
            <w:r>
              <w:rPr>
                <w:rFonts w:ascii="Times New Roman"/>
                <w:b w:val="false"/>
                <w:i w:val="false"/>
                <w:color w:val="000000"/>
                <w:sz w:val="20"/>
              </w:rPr>
              <w:t>
 </w:t>
            </w:r>
          </w:p>
          <w:bookmarkEnd w:id="8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77"/>
          <w:p>
            <w:pPr>
              <w:spacing w:after="20"/>
              <w:ind w:left="20"/>
              <w:jc w:val="both"/>
            </w:pPr>
            <w:r>
              <w:rPr>
                <w:rFonts w:ascii="Times New Roman"/>
                <w:b w:val="false"/>
                <w:i w:val="false"/>
                <w:color w:val="000000"/>
                <w:sz w:val="20"/>
              </w:rPr>
              <w:t>
 </w:t>
            </w:r>
          </w:p>
          <w:bookmarkEnd w:id="8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78"/>
          <w:p>
            <w:pPr>
              <w:spacing w:after="20"/>
              <w:ind w:left="20"/>
              <w:jc w:val="both"/>
            </w:pPr>
            <w:r>
              <w:rPr>
                <w:rFonts w:ascii="Times New Roman"/>
                <w:b w:val="false"/>
                <w:i w:val="false"/>
                <w:color w:val="000000"/>
                <w:sz w:val="20"/>
              </w:rPr>
              <w:t>
 </w:t>
            </w:r>
          </w:p>
          <w:bookmarkEnd w:id="8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79"/>
          <w:p>
            <w:pPr>
              <w:spacing w:after="20"/>
              <w:ind w:left="20"/>
              <w:jc w:val="both"/>
            </w:pPr>
            <w:r>
              <w:rPr>
                <w:rFonts w:ascii="Times New Roman"/>
                <w:b w:val="false"/>
                <w:i w:val="false"/>
                <w:color w:val="000000"/>
                <w:sz w:val="20"/>
              </w:rPr>
              <w:t>
 </w:t>
            </w:r>
          </w:p>
          <w:bookmarkEnd w:id="8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8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8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6165902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81"/>
          <w:p>
            <w:pPr>
              <w:spacing w:after="20"/>
              <w:ind w:left="20"/>
              <w:jc w:val="both"/>
            </w:pPr>
            <w:r>
              <w:rPr>
                <w:rFonts w:ascii="Times New Roman"/>
                <w:b w:val="false"/>
                <w:i w:val="false"/>
                <w:color w:val="000000"/>
                <w:sz w:val="20"/>
              </w:rPr>
              <w:t>
 </w:t>
            </w:r>
          </w:p>
          <w:bookmarkEnd w:id="8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82"/>
          <w:p>
            <w:pPr>
              <w:spacing w:after="20"/>
              <w:ind w:left="20"/>
              <w:jc w:val="both"/>
            </w:pPr>
            <w:r>
              <w:rPr>
                <w:rFonts w:ascii="Times New Roman"/>
                <w:b w:val="false"/>
                <w:i w:val="false"/>
                <w:color w:val="000000"/>
                <w:sz w:val="20"/>
              </w:rPr>
              <w:t>
 </w:t>
            </w:r>
          </w:p>
          <w:bookmarkEnd w:id="8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83"/>
          <w:p>
            <w:pPr>
              <w:spacing w:after="20"/>
              <w:ind w:left="20"/>
              <w:jc w:val="both"/>
            </w:pPr>
            <w:r>
              <w:rPr>
                <w:rFonts w:ascii="Times New Roman"/>
                <w:b w:val="false"/>
                <w:i w:val="false"/>
                <w:color w:val="000000"/>
                <w:sz w:val="20"/>
              </w:rPr>
              <w:t>
 </w:t>
            </w:r>
          </w:p>
          <w:bookmarkEnd w:id="8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84"/>
          <w:p>
            <w:pPr>
              <w:spacing w:after="20"/>
              <w:ind w:left="20"/>
              <w:jc w:val="both"/>
            </w:pPr>
            <w:r>
              <w:rPr>
                <w:rFonts w:ascii="Times New Roman"/>
                <w:b w:val="false"/>
                <w:i w:val="false"/>
                <w:color w:val="000000"/>
                <w:sz w:val="20"/>
              </w:rPr>
              <w:t>
 </w:t>
            </w:r>
          </w:p>
          <w:bookmarkEnd w:id="8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85"/>
          <w:p>
            <w:pPr>
              <w:spacing w:after="20"/>
              <w:ind w:left="20"/>
              <w:jc w:val="both"/>
            </w:pPr>
            <w:r>
              <w:rPr>
                <w:rFonts w:ascii="Times New Roman"/>
                <w:b w:val="false"/>
                <w:i w:val="false"/>
                <w:color w:val="000000"/>
                <w:sz w:val="20"/>
              </w:rPr>
              <w:t>
 </w:t>
            </w:r>
          </w:p>
          <w:bookmarkEnd w:id="8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86"/>
          <w:p>
            <w:pPr>
              <w:spacing w:after="20"/>
              <w:ind w:left="20"/>
              <w:jc w:val="both"/>
            </w:pPr>
            <w:r>
              <w:rPr>
                <w:rFonts w:ascii="Times New Roman"/>
                <w:b w:val="false"/>
                <w:i w:val="false"/>
                <w:color w:val="000000"/>
                <w:sz w:val="20"/>
              </w:rPr>
              <w:t>
 </w:t>
            </w:r>
          </w:p>
          <w:bookmarkEnd w:id="8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87"/>
          <w:p>
            <w:pPr>
              <w:spacing w:after="20"/>
              <w:ind w:left="20"/>
              <w:jc w:val="both"/>
            </w:pPr>
            <w:r>
              <w:rPr>
                <w:rFonts w:ascii="Times New Roman"/>
                <w:b w:val="false"/>
                <w:i w:val="false"/>
                <w:color w:val="000000"/>
                <w:sz w:val="20"/>
              </w:rPr>
              <w:t>
 </w:t>
            </w:r>
          </w:p>
          <w:bookmarkEnd w:id="8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88"/>
          <w:p>
            <w:pPr>
              <w:spacing w:after="20"/>
              <w:ind w:left="20"/>
              <w:jc w:val="both"/>
            </w:pPr>
            <w:r>
              <w:rPr>
                <w:rFonts w:ascii="Times New Roman"/>
                <w:b w:val="false"/>
                <w:i w:val="false"/>
                <w:color w:val="000000"/>
                <w:sz w:val="20"/>
              </w:rPr>
              <w:t>
 </w:t>
            </w:r>
          </w:p>
          <w:bookmarkEnd w:id="8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89"/>
          <w:p>
            <w:pPr>
              <w:spacing w:after="20"/>
              <w:ind w:left="20"/>
              <w:jc w:val="both"/>
            </w:pPr>
            <w:r>
              <w:rPr>
                <w:rFonts w:ascii="Times New Roman"/>
                <w:b w:val="false"/>
                <w:i w:val="false"/>
                <w:color w:val="000000"/>
                <w:sz w:val="20"/>
              </w:rPr>
              <w:t>
 </w:t>
            </w:r>
          </w:p>
          <w:bookmarkEnd w:id="8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90"/>
          <w:p>
            <w:pPr>
              <w:spacing w:after="20"/>
              <w:ind w:left="20"/>
              <w:jc w:val="both"/>
            </w:pPr>
            <w:r>
              <w:rPr>
                <w:rFonts w:ascii="Times New Roman"/>
                <w:b w:val="false"/>
                <w:i w:val="false"/>
                <w:color w:val="000000"/>
                <w:sz w:val="20"/>
              </w:rPr>
              <w:t>
 </w:t>
            </w:r>
          </w:p>
          <w:bookmarkEnd w:id="8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91"/>
          <w:p>
            <w:pPr>
              <w:spacing w:after="20"/>
              <w:ind w:left="20"/>
              <w:jc w:val="both"/>
            </w:pPr>
            <w:r>
              <w:rPr>
                <w:rFonts w:ascii="Times New Roman"/>
                <w:b w:val="false"/>
                <w:i w:val="false"/>
                <w:color w:val="000000"/>
                <w:sz w:val="20"/>
              </w:rPr>
              <w:t>
 </w:t>
            </w:r>
          </w:p>
          <w:bookmarkEnd w:id="8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92"/>
          <w:p>
            <w:pPr>
              <w:spacing w:after="20"/>
              <w:ind w:left="20"/>
              <w:jc w:val="both"/>
            </w:pPr>
            <w:r>
              <w:rPr>
                <w:rFonts w:ascii="Times New Roman"/>
                <w:b w:val="false"/>
                <w:i w:val="false"/>
                <w:color w:val="000000"/>
                <w:sz w:val="20"/>
              </w:rPr>
              <w:t>
 </w:t>
            </w:r>
          </w:p>
          <w:bookmarkEnd w:id="8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93"/>
          <w:p>
            <w:pPr>
              <w:spacing w:after="20"/>
              <w:ind w:left="20"/>
              <w:jc w:val="both"/>
            </w:pPr>
            <w:r>
              <w:rPr>
                <w:rFonts w:ascii="Times New Roman"/>
                <w:b w:val="false"/>
                <w:i w:val="false"/>
                <w:color w:val="000000"/>
                <w:sz w:val="20"/>
              </w:rPr>
              <w:t>
 </w:t>
            </w:r>
          </w:p>
          <w:bookmarkEnd w:id="8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94"/>
          <w:p>
            <w:pPr>
              <w:spacing w:after="20"/>
              <w:ind w:left="20"/>
              <w:jc w:val="both"/>
            </w:pPr>
            <w:r>
              <w:rPr>
                <w:rFonts w:ascii="Times New Roman"/>
                <w:b w:val="false"/>
                <w:i w:val="false"/>
                <w:color w:val="000000"/>
                <w:sz w:val="20"/>
              </w:rPr>
              <w:t>
 </w:t>
            </w:r>
          </w:p>
          <w:bookmarkEnd w:id="8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95"/>
          <w:p>
            <w:pPr>
              <w:spacing w:after="20"/>
              <w:ind w:left="20"/>
              <w:jc w:val="both"/>
            </w:pPr>
            <w:r>
              <w:rPr>
                <w:rFonts w:ascii="Times New Roman"/>
                <w:b w:val="false"/>
                <w:i w:val="false"/>
                <w:color w:val="000000"/>
                <w:sz w:val="20"/>
              </w:rPr>
              <w:t>
 </w:t>
            </w:r>
          </w:p>
          <w:bookmarkEnd w:id="8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96"/>
          <w:p>
            <w:pPr>
              <w:spacing w:after="20"/>
              <w:ind w:left="20"/>
              <w:jc w:val="both"/>
            </w:pPr>
            <w:r>
              <w:rPr>
                <w:rFonts w:ascii="Times New Roman"/>
                <w:b w:val="false"/>
                <w:i w:val="false"/>
                <w:color w:val="000000"/>
                <w:sz w:val="20"/>
              </w:rPr>
              <w:t>
 </w:t>
            </w:r>
          </w:p>
          <w:bookmarkEnd w:id="8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97"/>
          <w:p>
            <w:pPr>
              <w:spacing w:after="20"/>
              <w:ind w:left="20"/>
              <w:jc w:val="both"/>
            </w:pPr>
            <w:r>
              <w:rPr>
                <w:rFonts w:ascii="Times New Roman"/>
                <w:b w:val="false"/>
                <w:i w:val="false"/>
                <w:color w:val="000000"/>
                <w:sz w:val="20"/>
              </w:rPr>
              <w:t>
 </w:t>
            </w:r>
          </w:p>
          <w:bookmarkEnd w:id="8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98"/>
          <w:p>
            <w:pPr>
              <w:spacing w:after="20"/>
              <w:ind w:left="20"/>
              <w:jc w:val="both"/>
            </w:pPr>
            <w:r>
              <w:rPr>
                <w:rFonts w:ascii="Times New Roman"/>
                <w:b w:val="false"/>
                <w:i w:val="false"/>
                <w:color w:val="000000"/>
                <w:sz w:val="20"/>
              </w:rPr>
              <w:t>
 </w:t>
            </w:r>
          </w:p>
          <w:bookmarkEnd w:id="8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99"/>
          <w:p>
            <w:pPr>
              <w:spacing w:after="20"/>
              <w:ind w:left="20"/>
              <w:jc w:val="both"/>
            </w:pPr>
            <w:r>
              <w:rPr>
                <w:rFonts w:ascii="Times New Roman"/>
                <w:b w:val="false"/>
                <w:i w:val="false"/>
                <w:color w:val="000000"/>
                <w:sz w:val="20"/>
              </w:rPr>
              <w:t>
 </w:t>
            </w:r>
          </w:p>
          <w:bookmarkEnd w:id="8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00"/>
          <w:p>
            <w:pPr>
              <w:spacing w:after="20"/>
              <w:ind w:left="20"/>
              <w:jc w:val="both"/>
            </w:pPr>
            <w:r>
              <w:rPr>
                <w:rFonts w:ascii="Times New Roman"/>
                <w:b w:val="false"/>
                <w:i w:val="false"/>
                <w:color w:val="000000"/>
                <w:sz w:val="20"/>
              </w:rPr>
              <w:t>
 </w:t>
            </w:r>
          </w:p>
          <w:bookmarkEnd w:id="9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01"/>
          <w:p>
            <w:pPr>
              <w:spacing w:after="20"/>
              <w:ind w:left="20"/>
              <w:jc w:val="both"/>
            </w:pPr>
            <w:r>
              <w:rPr>
                <w:rFonts w:ascii="Times New Roman"/>
                <w:b w:val="false"/>
                <w:i w:val="false"/>
                <w:color w:val="000000"/>
                <w:sz w:val="20"/>
              </w:rPr>
              <w:t>
 </w:t>
            </w:r>
          </w:p>
          <w:bookmarkEnd w:id="9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0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03"/>
          <w:p>
            <w:pPr>
              <w:spacing w:after="20"/>
              <w:ind w:left="20"/>
              <w:jc w:val="both"/>
            </w:pPr>
            <w:r>
              <w:rPr>
                <w:rFonts w:ascii="Times New Roman"/>
                <w:b w:val="false"/>
                <w:i w:val="false"/>
                <w:color w:val="000000"/>
                <w:sz w:val="20"/>
              </w:rPr>
              <w:t>
 </w:t>
            </w:r>
          </w:p>
          <w:bookmarkEnd w:id="9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04"/>
          <w:p>
            <w:pPr>
              <w:spacing w:after="20"/>
              <w:ind w:left="20"/>
              <w:jc w:val="both"/>
            </w:pPr>
            <w:r>
              <w:rPr>
                <w:rFonts w:ascii="Times New Roman"/>
                <w:b w:val="false"/>
                <w:i w:val="false"/>
                <w:color w:val="000000"/>
                <w:sz w:val="20"/>
              </w:rPr>
              <w:t>
 </w:t>
            </w:r>
          </w:p>
          <w:bookmarkEnd w:id="9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05"/>
          <w:p>
            <w:pPr>
              <w:spacing w:after="20"/>
              <w:ind w:left="20"/>
              <w:jc w:val="both"/>
            </w:pPr>
            <w:r>
              <w:rPr>
                <w:rFonts w:ascii="Times New Roman"/>
                <w:b w:val="false"/>
                <w:i w:val="false"/>
                <w:color w:val="000000"/>
                <w:sz w:val="20"/>
              </w:rPr>
              <w:t>
 </w:t>
            </w:r>
          </w:p>
          <w:bookmarkEnd w:id="9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06"/>
          <w:p>
            <w:pPr>
              <w:spacing w:after="20"/>
              <w:ind w:left="20"/>
              <w:jc w:val="both"/>
            </w:pPr>
            <w:r>
              <w:rPr>
                <w:rFonts w:ascii="Times New Roman"/>
                <w:b w:val="false"/>
                <w:i w:val="false"/>
                <w:color w:val="000000"/>
                <w:sz w:val="20"/>
              </w:rPr>
              <w:t>
 </w:t>
            </w:r>
          </w:p>
          <w:bookmarkEnd w:id="9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07"/>
          <w:p>
            <w:pPr>
              <w:spacing w:after="20"/>
              <w:ind w:left="20"/>
              <w:jc w:val="both"/>
            </w:pPr>
            <w:r>
              <w:rPr>
                <w:rFonts w:ascii="Times New Roman"/>
                <w:b w:val="false"/>
                <w:i w:val="false"/>
                <w:color w:val="000000"/>
                <w:sz w:val="20"/>
              </w:rPr>
              <w:t>
 </w:t>
            </w:r>
          </w:p>
          <w:bookmarkEnd w:id="9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08"/>
          <w:p>
            <w:pPr>
              <w:spacing w:after="20"/>
              <w:ind w:left="20"/>
              <w:jc w:val="both"/>
            </w:pPr>
            <w:r>
              <w:rPr>
                <w:rFonts w:ascii="Times New Roman"/>
                <w:b w:val="false"/>
                <w:i w:val="false"/>
                <w:color w:val="000000"/>
                <w:sz w:val="20"/>
              </w:rPr>
              <w:t>
 </w:t>
            </w:r>
          </w:p>
          <w:bookmarkEnd w:id="9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09"/>
          <w:p>
            <w:pPr>
              <w:spacing w:after="20"/>
              <w:ind w:left="20"/>
              <w:jc w:val="both"/>
            </w:pPr>
            <w:r>
              <w:rPr>
                <w:rFonts w:ascii="Times New Roman"/>
                <w:b w:val="false"/>
                <w:i w:val="false"/>
                <w:color w:val="000000"/>
                <w:sz w:val="20"/>
              </w:rPr>
              <w:t>
 </w:t>
            </w:r>
          </w:p>
          <w:bookmarkEnd w:id="9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10"/>
          <w:p>
            <w:pPr>
              <w:spacing w:after="20"/>
              <w:ind w:left="20"/>
              <w:jc w:val="both"/>
            </w:pPr>
            <w:r>
              <w:rPr>
                <w:rFonts w:ascii="Times New Roman"/>
                <w:b w:val="false"/>
                <w:i w:val="false"/>
                <w:color w:val="000000"/>
                <w:sz w:val="20"/>
              </w:rPr>
              <w:t>
 </w:t>
            </w:r>
          </w:p>
          <w:bookmarkEnd w:id="9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11"/>
          <w:p>
            <w:pPr>
              <w:spacing w:after="20"/>
              <w:ind w:left="20"/>
              <w:jc w:val="both"/>
            </w:pPr>
            <w:r>
              <w:rPr>
                <w:rFonts w:ascii="Times New Roman"/>
                <w:b w:val="false"/>
                <w:i w:val="false"/>
                <w:color w:val="000000"/>
                <w:sz w:val="20"/>
              </w:rPr>
              <w:t>
 </w:t>
            </w:r>
          </w:p>
          <w:bookmarkEnd w:id="9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12"/>
          <w:p>
            <w:pPr>
              <w:spacing w:after="20"/>
              <w:ind w:left="20"/>
              <w:jc w:val="both"/>
            </w:pPr>
            <w:r>
              <w:rPr>
                <w:rFonts w:ascii="Times New Roman"/>
                <w:b w:val="false"/>
                <w:i w:val="false"/>
                <w:color w:val="000000"/>
                <w:sz w:val="20"/>
              </w:rPr>
              <w:t>
 </w:t>
            </w:r>
          </w:p>
          <w:bookmarkEnd w:id="9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13"/>
          <w:p>
            <w:pPr>
              <w:spacing w:after="20"/>
              <w:ind w:left="20"/>
              <w:jc w:val="both"/>
            </w:pPr>
            <w:r>
              <w:rPr>
                <w:rFonts w:ascii="Times New Roman"/>
                <w:b w:val="false"/>
                <w:i w:val="false"/>
                <w:color w:val="000000"/>
                <w:sz w:val="20"/>
              </w:rPr>
              <w:t>
 </w:t>
            </w:r>
          </w:p>
          <w:bookmarkEnd w:id="9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14"/>
          <w:p>
            <w:pPr>
              <w:spacing w:after="20"/>
              <w:ind w:left="20"/>
              <w:jc w:val="both"/>
            </w:pPr>
            <w:r>
              <w:rPr>
                <w:rFonts w:ascii="Times New Roman"/>
                <w:b w:val="false"/>
                <w:i w:val="false"/>
                <w:color w:val="000000"/>
                <w:sz w:val="20"/>
              </w:rPr>
              <w:t>
 </w:t>
            </w:r>
          </w:p>
          <w:bookmarkEnd w:id="9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15"/>
          <w:p>
            <w:pPr>
              <w:spacing w:after="20"/>
              <w:ind w:left="20"/>
              <w:jc w:val="both"/>
            </w:pPr>
            <w:r>
              <w:rPr>
                <w:rFonts w:ascii="Times New Roman"/>
                <w:b w:val="false"/>
                <w:i w:val="false"/>
                <w:color w:val="000000"/>
                <w:sz w:val="20"/>
              </w:rPr>
              <w:t>
 </w:t>
            </w:r>
          </w:p>
          <w:bookmarkEnd w:id="9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16"/>
          <w:p>
            <w:pPr>
              <w:spacing w:after="20"/>
              <w:ind w:left="20"/>
              <w:jc w:val="both"/>
            </w:pPr>
            <w:r>
              <w:rPr>
                <w:rFonts w:ascii="Times New Roman"/>
                <w:b w:val="false"/>
                <w:i w:val="false"/>
                <w:color w:val="000000"/>
                <w:sz w:val="20"/>
              </w:rPr>
              <w:t>
 </w:t>
            </w:r>
          </w:p>
          <w:bookmarkEnd w:id="9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17"/>
          <w:p>
            <w:pPr>
              <w:spacing w:after="20"/>
              <w:ind w:left="20"/>
              <w:jc w:val="both"/>
            </w:pPr>
            <w:r>
              <w:rPr>
                <w:rFonts w:ascii="Times New Roman"/>
                <w:b w:val="false"/>
                <w:i w:val="false"/>
                <w:color w:val="000000"/>
                <w:sz w:val="20"/>
              </w:rPr>
              <w:t>
 </w:t>
            </w:r>
          </w:p>
          <w:bookmarkEnd w:id="9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18"/>
          <w:p>
            <w:pPr>
              <w:spacing w:after="20"/>
              <w:ind w:left="20"/>
              <w:jc w:val="both"/>
            </w:pPr>
            <w:r>
              <w:rPr>
                <w:rFonts w:ascii="Times New Roman"/>
                <w:b w:val="false"/>
                <w:i w:val="false"/>
                <w:color w:val="000000"/>
                <w:sz w:val="20"/>
              </w:rPr>
              <w:t>
 </w:t>
            </w:r>
          </w:p>
          <w:bookmarkEnd w:id="9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19"/>
          <w:p>
            <w:pPr>
              <w:spacing w:after="20"/>
              <w:ind w:left="20"/>
              <w:jc w:val="both"/>
            </w:pPr>
            <w:r>
              <w:rPr>
                <w:rFonts w:ascii="Times New Roman"/>
                <w:b w:val="false"/>
                <w:i w:val="false"/>
                <w:color w:val="000000"/>
                <w:sz w:val="20"/>
              </w:rPr>
              <w:t>
 </w:t>
            </w:r>
          </w:p>
          <w:bookmarkEnd w:id="9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20"/>
          <w:p>
            <w:pPr>
              <w:spacing w:after="20"/>
              <w:ind w:left="20"/>
              <w:jc w:val="both"/>
            </w:pPr>
            <w:r>
              <w:rPr>
                <w:rFonts w:ascii="Times New Roman"/>
                <w:b w:val="false"/>
                <w:i w:val="false"/>
                <w:color w:val="000000"/>
                <w:sz w:val="20"/>
              </w:rPr>
              <w:t>
 </w:t>
            </w:r>
          </w:p>
          <w:bookmarkEnd w:id="9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21"/>
          <w:p>
            <w:pPr>
              <w:spacing w:after="20"/>
              <w:ind w:left="20"/>
              <w:jc w:val="both"/>
            </w:pPr>
            <w:r>
              <w:rPr>
                <w:rFonts w:ascii="Times New Roman"/>
                <w:b w:val="false"/>
                <w:i w:val="false"/>
                <w:color w:val="000000"/>
                <w:sz w:val="20"/>
              </w:rPr>
              <w:t>
 </w:t>
            </w:r>
          </w:p>
          <w:bookmarkEnd w:id="9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22"/>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9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23"/>
          <w:p>
            <w:pPr>
              <w:spacing w:after="20"/>
              <w:ind w:left="20"/>
              <w:jc w:val="both"/>
            </w:pPr>
            <w:r>
              <w:rPr>
                <w:rFonts w:ascii="Times New Roman"/>
                <w:b w:val="false"/>
                <w:i w:val="false"/>
                <w:color w:val="000000"/>
                <w:sz w:val="20"/>
              </w:rPr>
              <w:t>
 </w:t>
            </w:r>
          </w:p>
          <w:bookmarkEnd w:id="9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24"/>
          <w:p>
            <w:pPr>
              <w:spacing w:after="20"/>
              <w:ind w:left="20"/>
              <w:jc w:val="both"/>
            </w:pPr>
            <w:r>
              <w:rPr>
                <w:rFonts w:ascii="Times New Roman"/>
                <w:b w:val="false"/>
                <w:i w:val="false"/>
                <w:color w:val="000000"/>
                <w:sz w:val="20"/>
              </w:rPr>
              <w:t>
 </w:t>
            </w:r>
          </w:p>
          <w:bookmarkEnd w:id="9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25"/>
          <w:p>
            <w:pPr>
              <w:spacing w:after="20"/>
              <w:ind w:left="20"/>
              <w:jc w:val="both"/>
            </w:pPr>
            <w:r>
              <w:rPr>
                <w:rFonts w:ascii="Times New Roman"/>
                <w:b w:val="false"/>
                <w:i w:val="false"/>
                <w:color w:val="000000"/>
                <w:sz w:val="20"/>
              </w:rPr>
              <w:t>
 </w:t>
            </w:r>
          </w:p>
          <w:bookmarkEnd w:id="9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26"/>
          <w:p>
            <w:pPr>
              <w:spacing w:after="20"/>
              <w:ind w:left="20"/>
              <w:jc w:val="both"/>
            </w:pPr>
            <w:r>
              <w:rPr>
                <w:rFonts w:ascii="Times New Roman"/>
                <w:b w:val="false"/>
                <w:i w:val="false"/>
                <w:color w:val="000000"/>
                <w:sz w:val="20"/>
              </w:rPr>
              <w:t>
 </w:t>
            </w:r>
          </w:p>
          <w:bookmarkEnd w:id="9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27"/>
          <w:p>
            <w:pPr>
              <w:spacing w:after="20"/>
              <w:ind w:left="20"/>
              <w:jc w:val="both"/>
            </w:pPr>
            <w:r>
              <w:rPr>
                <w:rFonts w:ascii="Times New Roman"/>
                <w:b w:val="false"/>
                <w:i w:val="false"/>
                <w:color w:val="000000"/>
                <w:sz w:val="20"/>
              </w:rPr>
              <w:t>
 </w:t>
            </w:r>
          </w:p>
          <w:bookmarkEnd w:id="9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28"/>
          <w:p>
            <w:pPr>
              <w:spacing w:after="20"/>
              <w:ind w:left="20"/>
              <w:jc w:val="both"/>
            </w:pPr>
            <w:r>
              <w:rPr>
                <w:rFonts w:ascii="Times New Roman"/>
                <w:b w:val="false"/>
                <w:i w:val="false"/>
                <w:color w:val="000000"/>
                <w:sz w:val="20"/>
              </w:rPr>
              <w:t>
 </w:t>
            </w:r>
          </w:p>
          <w:bookmarkEnd w:id="9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29"/>
          <w:p>
            <w:pPr>
              <w:spacing w:after="20"/>
              <w:ind w:left="20"/>
              <w:jc w:val="both"/>
            </w:pPr>
            <w:r>
              <w:rPr>
                <w:rFonts w:ascii="Times New Roman"/>
                <w:b w:val="false"/>
                <w:i w:val="false"/>
                <w:color w:val="000000"/>
                <w:sz w:val="20"/>
              </w:rPr>
              <w:t>
 </w:t>
            </w:r>
          </w:p>
          <w:bookmarkEnd w:id="9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3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10966799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31"/>
          <w:p>
            <w:pPr>
              <w:spacing w:after="20"/>
              <w:ind w:left="20"/>
              <w:jc w:val="both"/>
            </w:pPr>
            <w:r>
              <w:rPr>
                <w:rFonts w:ascii="Times New Roman"/>
                <w:b w:val="false"/>
                <w:i w:val="false"/>
                <w:color w:val="000000"/>
                <w:sz w:val="20"/>
              </w:rPr>
              <w:t>
 </w:t>
            </w:r>
          </w:p>
          <w:bookmarkEnd w:id="9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32"/>
          <w:p>
            <w:pPr>
              <w:spacing w:after="20"/>
              <w:ind w:left="20"/>
              <w:jc w:val="both"/>
            </w:pPr>
            <w:r>
              <w:rPr>
                <w:rFonts w:ascii="Times New Roman"/>
                <w:b w:val="false"/>
                <w:i w:val="false"/>
                <w:color w:val="000000"/>
                <w:sz w:val="20"/>
              </w:rPr>
              <w:t>
 </w:t>
            </w:r>
          </w:p>
          <w:bookmarkEnd w:id="9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33"/>
          <w:p>
            <w:pPr>
              <w:spacing w:after="20"/>
              <w:ind w:left="20"/>
              <w:jc w:val="both"/>
            </w:pPr>
            <w:r>
              <w:rPr>
                <w:rFonts w:ascii="Times New Roman"/>
                <w:b w:val="false"/>
                <w:i w:val="false"/>
                <w:color w:val="000000"/>
                <w:sz w:val="20"/>
              </w:rPr>
              <w:t>
 </w:t>
            </w:r>
          </w:p>
          <w:bookmarkEnd w:id="9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34"/>
          <w:p>
            <w:pPr>
              <w:spacing w:after="20"/>
              <w:ind w:left="20"/>
              <w:jc w:val="both"/>
            </w:pPr>
            <w:r>
              <w:rPr>
                <w:rFonts w:ascii="Times New Roman"/>
                <w:b w:val="false"/>
                <w:i w:val="false"/>
                <w:color w:val="000000"/>
                <w:sz w:val="20"/>
              </w:rPr>
              <w:t>
 </w:t>
            </w:r>
          </w:p>
          <w:bookmarkEnd w:id="9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35"/>
          <w:p>
            <w:pPr>
              <w:spacing w:after="20"/>
              <w:ind w:left="20"/>
              <w:jc w:val="both"/>
            </w:pPr>
            <w:r>
              <w:rPr>
                <w:rFonts w:ascii="Times New Roman"/>
                <w:b w:val="false"/>
                <w:i w:val="false"/>
                <w:color w:val="000000"/>
                <w:sz w:val="20"/>
              </w:rPr>
              <w:t>
 </w:t>
            </w:r>
          </w:p>
          <w:bookmarkEnd w:id="9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36"/>
          <w:p>
            <w:pPr>
              <w:spacing w:after="20"/>
              <w:ind w:left="20"/>
              <w:jc w:val="both"/>
            </w:pPr>
            <w:r>
              <w:rPr>
                <w:rFonts w:ascii="Times New Roman"/>
                <w:b w:val="false"/>
                <w:i w:val="false"/>
                <w:color w:val="000000"/>
                <w:sz w:val="20"/>
              </w:rPr>
              <w:t>
 </w:t>
            </w:r>
          </w:p>
          <w:bookmarkEnd w:id="9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37"/>
          <w:p>
            <w:pPr>
              <w:spacing w:after="20"/>
              <w:ind w:left="20"/>
              <w:jc w:val="both"/>
            </w:pPr>
            <w:r>
              <w:rPr>
                <w:rFonts w:ascii="Times New Roman"/>
                <w:b w:val="false"/>
                <w:i w:val="false"/>
                <w:color w:val="000000"/>
                <w:sz w:val="20"/>
              </w:rPr>
              <w:t>
 </w:t>
            </w:r>
          </w:p>
          <w:bookmarkEnd w:id="9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38"/>
          <w:p>
            <w:pPr>
              <w:spacing w:after="20"/>
              <w:ind w:left="20"/>
              <w:jc w:val="both"/>
            </w:pPr>
            <w:r>
              <w:rPr>
                <w:rFonts w:ascii="Times New Roman"/>
                <w:b w:val="false"/>
                <w:i w:val="false"/>
                <w:color w:val="000000"/>
                <w:sz w:val="20"/>
              </w:rPr>
              <w:t>
 </w:t>
            </w:r>
          </w:p>
          <w:bookmarkEnd w:id="9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39"/>
          <w:p>
            <w:pPr>
              <w:spacing w:after="20"/>
              <w:ind w:left="20"/>
              <w:jc w:val="both"/>
            </w:pPr>
            <w:r>
              <w:rPr>
                <w:rFonts w:ascii="Times New Roman"/>
                <w:b w:val="false"/>
                <w:i w:val="false"/>
                <w:color w:val="000000"/>
                <w:sz w:val="20"/>
              </w:rPr>
              <w:t>
 </w:t>
            </w:r>
          </w:p>
          <w:bookmarkEnd w:id="9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40"/>
          <w:p>
            <w:pPr>
              <w:spacing w:after="20"/>
              <w:ind w:left="20"/>
              <w:jc w:val="both"/>
            </w:pPr>
            <w:r>
              <w:rPr>
                <w:rFonts w:ascii="Times New Roman"/>
                <w:b w:val="false"/>
                <w:i w:val="false"/>
                <w:color w:val="000000"/>
                <w:sz w:val="20"/>
              </w:rPr>
              <w:t>
 </w:t>
            </w:r>
          </w:p>
          <w:bookmarkEnd w:id="9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41"/>
          <w:p>
            <w:pPr>
              <w:spacing w:after="20"/>
              <w:ind w:left="20"/>
              <w:jc w:val="both"/>
            </w:pPr>
            <w:r>
              <w:rPr>
                <w:rFonts w:ascii="Times New Roman"/>
                <w:b w:val="false"/>
                <w:i w:val="false"/>
                <w:color w:val="000000"/>
                <w:sz w:val="20"/>
              </w:rPr>
              <w:t>
 </w:t>
            </w:r>
          </w:p>
          <w:bookmarkEnd w:id="9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42"/>
          <w:p>
            <w:pPr>
              <w:spacing w:after="20"/>
              <w:ind w:left="20"/>
              <w:jc w:val="both"/>
            </w:pPr>
            <w:r>
              <w:rPr>
                <w:rFonts w:ascii="Times New Roman"/>
                <w:b w:val="false"/>
                <w:i w:val="false"/>
                <w:color w:val="000000"/>
                <w:sz w:val="20"/>
              </w:rPr>
              <w:t>
 </w:t>
            </w:r>
          </w:p>
          <w:bookmarkEnd w:id="9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43"/>
          <w:p>
            <w:pPr>
              <w:spacing w:after="20"/>
              <w:ind w:left="20"/>
              <w:jc w:val="both"/>
            </w:pPr>
            <w:r>
              <w:rPr>
                <w:rFonts w:ascii="Times New Roman"/>
                <w:b w:val="false"/>
                <w:i w:val="false"/>
                <w:color w:val="000000"/>
                <w:sz w:val="20"/>
              </w:rPr>
              <w:t>
 </w:t>
            </w:r>
          </w:p>
          <w:bookmarkEnd w:id="9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44"/>
          <w:p>
            <w:pPr>
              <w:spacing w:after="20"/>
              <w:ind w:left="20"/>
              <w:jc w:val="both"/>
            </w:pPr>
            <w:r>
              <w:rPr>
                <w:rFonts w:ascii="Times New Roman"/>
                <w:b w:val="false"/>
                <w:i w:val="false"/>
                <w:color w:val="000000"/>
                <w:sz w:val="20"/>
              </w:rPr>
              <w:t>
 </w:t>
            </w:r>
          </w:p>
          <w:bookmarkEnd w:id="9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45"/>
          <w:p>
            <w:pPr>
              <w:spacing w:after="20"/>
              <w:ind w:left="20"/>
              <w:jc w:val="both"/>
            </w:pPr>
            <w:r>
              <w:rPr>
                <w:rFonts w:ascii="Times New Roman"/>
                <w:b w:val="false"/>
                <w:i w:val="false"/>
                <w:color w:val="000000"/>
                <w:sz w:val="20"/>
              </w:rPr>
              <w:t>
 </w:t>
            </w:r>
          </w:p>
          <w:bookmarkEnd w:id="9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46"/>
          <w:p>
            <w:pPr>
              <w:spacing w:after="20"/>
              <w:ind w:left="20"/>
              <w:jc w:val="both"/>
            </w:pPr>
            <w:r>
              <w:rPr>
                <w:rFonts w:ascii="Times New Roman"/>
                <w:b w:val="false"/>
                <w:i w:val="false"/>
                <w:color w:val="000000"/>
                <w:sz w:val="20"/>
              </w:rPr>
              <w:t>
 </w:t>
            </w:r>
          </w:p>
          <w:bookmarkEnd w:id="9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47"/>
          <w:p>
            <w:pPr>
              <w:spacing w:after="20"/>
              <w:ind w:left="20"/>
              <w:jc w:val="both"/>
            </w:pPr>
            <w:r>
              <w:rPr>
                <w:rFonts w:ascii="Times New Roman"/>
                <w:b w:val="false"/>
                <w:i w:val="false"/>
                <w:color w:val="000000"/>
                <w:sz w:val="20"/>
              </w:rPr>
              <w:t>
 </w:t>
            </w:r>
          </w:p>
          <w:bookmarkEnd w:id="9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48"/>
          <w:p>
            <w:pPr>
              <w:spacing w:after="20"/>
              <w:ind w:left="20"/>
              <w:jc w:val="both"/>
            </w:pPr>
            <w:r>
              <w:rPr>
                <w:rFonts w:ascii="Times New Roman"/>
                <w:b w:val="false"/>
                <w:i w:val="false"/>
                <w:color w:val="000000"/>
                <w:sz w:val="20"/>
              </w:rPr>
              <w:t>
 </w:t>
            </w:r>
          </w:p>
          <w:bookmarkEnd w:id="9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49"/>
          <w:p>
            <w:pPr>
              <w:spacing w:after="20"/>
              <w:ind w:left="20"/>
              <w:jc w:val="both"/>
            </w:pPr>
            <w:r>
              <w:rPr>
                <w:rFonts w:ascii="Times New Roman"/>
                <w:b w:val="false"/>
                <w:i w:val="false"/>
                <w:color w:val="000000"/>
                <w:sz w:val="20"/>
              </w:rPr>
              <w:t>
 </w:t>
            </w:r>
          </w:p>
          <w:bookmarkEnd w:id="9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50"/>
          <w:p>
            <w:pPr>
              <w:spacing w:after="20"/>
              <w:ind w:left="20"/>
              <w:jc w:val="both"/>
            </w:pPr>
            <w:r>
              <w:rPr>
                <w:rFonts w:ascii="Times New Roman"/>
                <w:b w:val="false"/>
                <w:i w:val="false"/>
                <w:color w:val="000000"/>
                <w:sz w:val="20"/>
              </w:rPr>
              <w:t>
 </w:t>
            </w:r>
          </w:p>
          <w:bookmarkEnd w:id="9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51"/>
          <w:p>
            <w:pPr>
              <w:spacing w:after="20"/>
              <w:ind w:left="20"/>
              <w:jc w:val="both"/>
            </w:pPr>
            <w:r>
              <w:rPr>
                <w:rFonts w:ascii="Times New Roman"/>
                <w:b w:val="false"/>
                <w:i w:val="false"/>
                <w:color w:val="000000"/>
                <w:sz w:val="20"/>
              </w:rPr>
              <w:t>
 </w:t>
            </w:r>
          </w:p>
          <w:bookmarkEnd w:id="9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52"/>
          <w:p>
            <w:pPr>
              <w:spacing w:after="20"/>
              <w:ind w:left="20"/>
              <w:jc w:val="both"/>
            </w:pPr>
            <w:r>
              <w:rPr>
                <w:rFonts w:ascii="Times New Roman"/>
                <w:b w:val="false"/>
                <w:i w:val="false"/>
                <w:color w:val="000000"/>
                <w:sz w:val="20"/>
              </w:rPr>
              <w:t>
 </w:t>
            </w:r>
          </w:p>
          <w:bookmarkEnd w:id="9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53"/>
          <w:p>
            <w:pPr>
              <w:spacing w:after="20"/>
              <w:ind w:left="20"/>
              <w:jc w:val="both"/>
            </w:pPr>
            <w:r>
              <w:rPr>
                <w:rFonts w:ascii="Times New Roman"/>
                <w:b w:val="false"/>
                <w:i w:val="false"/>
                <w:color w:val="000000"/>
                <w:sz w:val="20"/>
              </w:rPr>
              <w:t>
 </w:t>
            </w:r>
          </w:p>
          <w:bookmarkEnd w:id="9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54"/>
          <w:p>
            <w:pPr>
              <w:spacing w:after="20"/>
              <w:ind w:left="20"/>
              <w:jc w:val="both"/>
            </w:pPr>
            <w:r>
              <w:rPr>
                <w:rFonts w:ascii="Times New Roman"/>
                <w:b w:val="false"/>
                <w:i w:val="false"/>
                <w:color w:val="000000"/>
                <w:sz w:val="20"/>
              </w:rPr>
              <w:t>
 </w:t>
            </w:r>
          </w:p>
          <w:bookmarkEnd w:id="9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55"/>
          <w:p>
            <w:pPr>
              <w:spacing w:after="20"/>
              <w:ind w:left="20"/>
              <w:jc w:val="both"/>
            </w:pPr>
            <w:r>
              <w:rPr>
                <w:rFonts w:ascii="Times New Roman"/>
                <w:b w:val="false"/>
                <w:i w:val="false"/>
                <w:color w:val="000000"/>
                <w:sz w:val="20"/>
              </w:rPr>
              <w:t>
 </w:t>
            </w:r>
          </w:p>
          <w:bookmarkEnd w:id="9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56"/>
          <w:p>
            <w:pPr>
              <w:spacing w:after="20"/>
              <w:ind w:left="20"/>
              <w:jc w:val="both"/>
            </w:pPr>
            <w:r>
              <w:rPr>
                <w:rFonts w:ascii="Times New Roman"/>
                <w:b w:val="false"/>
                <w:i w:val="false"/>
                <w:color w:val="000000"/>
                <w:sz w:val="20"/>
              </w:rPr>
              <w:t>
 </w:t>
            </w:r>
          </w:p>
          <w:bookmarkEnd w:id="9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57"/>
          <w:p>
            <w:pPr>
              <w:spacing w:after="20"/>
              <w:ind w:left="20"/>
              <w:jc w:val="both"/>
            </w:pPr>
            <w:r>
              <w:rPr>
                <w:rFonts w:ascii="Times New Roman"/>
                <w:b w:val="false"/>
                <w:i w:val="false"/>
                <w:color w:val="000000"/>
                <w:sz w:val="20"/>
              </w:rPr>
              <w:t>
 </w:t>
            </w:r>
          </w:p>
          <w:bookmarkEnd w:id="9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58"/>
          <w:p>
            <w:pPr>
              <w:spacing w:after="20"/>
              <w:ind w:left="20"/>
              <w:jc w:val="both"/>
            </w:pPr>
            <w:r>
              <w:rPr>
                <w:rFonts w:ascii="Times New Roman"/>
                <w:b w:val="false"/>
                <w:i w:val="false"/>
                <w:color w:val="000000"/>
                <w:sz w:val="20"/>
              </w:rPr>
              <w:t>
 </w:t>
            </w:r>
          </w:p>
          <w:bookmarkEnd w:id="9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59"/>
          <w:p>
            <w:pPr>
              <w:spacing w:after="20"/>
              <w:ind w:left="20"/>
              <w:jc w:val="both"/>
            </w:pPr>
            <w:r>
              <w:rPr>
                <w:rFonts w:ascii="Times New Roman"/>
                <w:b w:val="false"/>
                <w:i w:val="false"/>
                <w:color w:val="000000"/>
                <w:sz w:val="20"/>
              </w:rPr>
              <w:t>
 </w:t>
            </w:r>
          </w:p>
          <w:bookmarkEnd w:id="9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60"/>
          <w:p>
            <w:pPr>
              <w:spacing w:after="20"/>
              <w:ind w:left="20"/>
              <w:jc w:val="both"/>
            </w:pPr>
            <w:r>
              <w:rPr>
                <w:rFonts w:ascii="Times New Roman"/>
                <w:b w:val="false"/>
                <w:i w:val="false"/>
                <w:color w:val="000000"/>
                <w:sz w:val="20"/>
              </w:rPr>
              <w:t>
 </w:t>
            </w:r>
          </w:p>
          <w:bookmarkEnd w:id="9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61"/>
          <w:p>
            <w:pPr>
              <w:spacing w:after="20"/>
              <w:ind w:left="20"/>
              <w:jc w:val="both"/>
            </w:pPr>
            <w:r>
              <w:rPr>
                <w:rFonts w:ascii="Times New Roman"/>
                <w:b w:val="false"/>
                <w:i w:val="false"/>
                <w:color w:val="000000"/>
                <w:sz w:val="20"/>
              </w:rPr>
              <w:t>
 </w:t>
            </w:r>
          </w:p>
          <w:bookmarkEnd w:id="9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62"/>
          <w:p>
            <w:pPr>
              <w:spacing w:after="20"/>
              <w:ind w:left="20"/>
              <w:jc w:val="both"/>
            </w:pPr>
            <w:r>
              <w:rPr>
                <w:rFonts w:ascii="Times New Roman"/>
                <w:b w:val="false"/>
                <w:i w:val="false"/>
                <w:color w:val="000000"/>
                <w:sz w:val="20"/>
              </w:rPr>
              <w:t>
 </w:t>
            </w:r>
          </w:p>
          <w:bookmarkEnd w:id="9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63"/>
          <w:p>
            <w:pPr>
              <w:spacing w:after="20"/>
              <w:ind w:left="20"/>
              <w:jc w:val="both"/>
            </w:pPr>
            <w:r>
              <w:rPr>
                <w:rFonts w:ascii="Times New Roman"/>
                <w:b w:val="false"/>
                <w:i w:val="false"/>
                <w:color w:val="000000"/>
                <w:sz w:val="20"/>
              </w:rPr>
              <w:t>
 </w:t>
            </w:r>
          </w:p>
          <w:bookmarkEnd w:id="9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64"/>
          <w:p>
            <w:pPr>
              <w:spacing w:after="20"/>
              <w:ind w:left="20"/>
              <w:jc w:val="both"/>
            </w:pPr>
            <w:r>
              <w:rPr>
                <w:rFonts w:ascii="Times New Roman"/>
                <w:b w:val="false"/>
                <w:i w:val="false"/>
                <w:color w:val="000000"/>
                <w:sz w:val="20"/>
              </w:rPr>
              <w:t>
</w:t>
            </w:r>
            <w:r>
              <w:rPr>
                <w:rFonts w:ascii="Times New Roman"/>
                <w:b w:val="false"/>
                <w:i/>
                <w:color w:val="000000"/>
                <w:sz w:val="20"/>
              </w:rPr>
              <w:t>09</w:t>
            </w:r>
          </w:p>
          <w:bookmarkEnd w:id="9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65"/>
          <w:p>
            <w:pPr>
              <w:spacing w:after="20"/>
              <w:ind w:left="20"/>
              <w:jc w:val="both"/>
            </w:pPr>
            <w:r>
              <w:rPr>
                <w:rFonts w:ascii="Times New Roman"/>
                <w:b w:val="false"/>
                <w:i w:val="false"/>
                <w:color w:val="000000"/>
                <w:sz w:val="20"/>
              </w:rPr>
              <w:t>
 </w:t>
            </w:r>
          </w:p>
          <w:bookmarkEnd w:id="9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66"/>
          <w:p>
            <w:pPr>
              <w:spacing w:after="20"/>
              <w:ind w:left="20"/>
              <w:jc w:val="both"/>
            </w:pPr>
            <w:r>
              <w:rPr>
                <w:rFonts w:ascii="Times New Roman"/>
                <w:b w:val="false"/>
                <w:i w:val="false"/>
                <w:color w:val="000000"/>
                <w:sz w:val="20"/>
              </w:rPr>
              <w:t>
 </w:t>
            </w:r>
          </w:p>
          <w:bookmarkEnd w:id="9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67"/>
          <w:p>
            <w:pPr>
              <w:spacing w:after="20"/>
              <w:ind w:left="20"/>
              <w:jc w:val="both"/>
            </w:pPr>
            <w:r>
              <w:rPr>
                <w:rFonts w:ascii="Times New Roman"/>
                <w:b w:val="false"/>
                <w:i w:val="false"/>
                <w:color w:val="000000"/>
                <w:sz w:val="20"/>
              </w:rPr>
              <w:t>
 </w:t>
            </w:r>
          </w:p>
          <w:bookmarkEnd w:id="9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68"/>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9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8140445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69"/>
          <w:p>
            <w:pPr>
              <w:spacing w:after="20"/>
              <w:ind w:left="20"/>
              <w:jc w:val="both"/>
            </w:pPr>
            <w:r>
              <w:rPr>
                <w:rFonts w:ascii="Times New Roman"/>
                <w:b w:val="false"/>
                <w:i w:val="false"/>
                <w:color w:val="000000"/>
                <w:sz w:val="20"/>
              </w:rPr>
              <w:t>
 </w:t>
            </w:r>
          </w:p>
          <w:bookmarkEnd w:id="9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70"/>
          <w:p>
            <w:pPr>
              <w:spacing w:after="20"/>
              <w:ind w:left="20"/>
              <w:jc w:val="both"/>
            </w:pPr>
            <w:r>
              <w:rPr>
                <w:rFonts w:ascii="Times New Roman"/>
                <w:b w:val="false"/>
                <w:i w:val="false"/>
                <w:color w:val="000000"/>
                <w:sz w:val="20"/>
              </w:rPr>
              <w:t>
 </w:t>
            </w:r>
          </w:p>
          <w:bookmarkEnd w:id="9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71"/>
          <w:p>
            <w:pPr>
              <w:spacing w:after="20"/>
              <w:ind w:left="20"/>
              <w:jc w:val="both"/>
            </w:pPr>
            <w:r>
              <w:rPr>
                <w:rFonts w:ascii="Times New Roman"/>
                <w:b w:val="false"/>
                <w:i w:val="false"/>
                <w:color w:val="000000"/>
                <w:sz w:val="20"/>
              </w:rPr>
              <w:t>
 </w:t>
            </w:r>
          </w:p>
          <w:bookmarkEnd w:id="9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72"/>
          <w:p>
            <w:pPr>
              <w:spacing w:after="20"/>
              <w:ind w:left="20"/>
              <w:jc w:val="both"/>
            </w:pPr>
            <w:r>
              <w:rPr>
                <w:rFonts w:ascii="Times New Roman"/>
                <w:b w:val="false"/>
                <w:i w:val="false"/>
                <w:color w:val="000000"/>
                <w:sz w:val="20"/>
              </w:rPr>
              <w:t>
 </w:t>
            </w:r>
          </w:p>
          <w:bookmarkEnd w:id="9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73"/>
          <w:p>
            <w:pPr>
              <w:spacing w:after="20"/>
              <w:ind w:left="20"/>
              <w:jc w:val="both"/>
            </w:pPr>
            <w:r>
              <w:rPr>
                <w:rFonts w:ascii="Times New Roman"/>
                <w:b w:val="false"/>
                <w:i w:val="false"/>
                <w:color w:val="000000"/>
                <w:sz w:val="20"/>
              </w:rPr>
              <w:t>
 </w:t>
            </w:r>
          </w:p>
          <w:bookmarkEnd w:id="9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74"/>
          <w:p>
            <w:pPr>
              <w:spacing w:after="20"/>
              <w:ind w:left="20"/>
              <w:jc w:val="both"/>
            </w:pPr>
            <w:r>
              <w:rPr>
                <w:rFonts w:ascii="Times New Roman"/>
                <w:b w:val="false"/>
                <w:i w:val="false"/>
                <w:color w:val="000000"/>
                <w:sz w:val="20"/>
              </w:rPr>
              <w:t>
 </w:t>
            </w:r>
          </w:p>
          <w:bookmarkEnd w:id="9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75"/>
          <w:p>
            <w:pPr>
              <w:spacing w:after="20"/>
              <w:ind w:left="20"/>
              <w:jc w:val="both"/>
            </w:pPr>
            <w:r>
              <w:rPr>
                <w:rFonts w:ascii="Times New Roman"/>
                <w:b w:val="false"/>
                <w:i w:val="false"/>
                <w:color w:val="000000"/>
                <w:sz w:val="20"/>
              </w:rPr>
              <w:t>
 </w:t>
            </w:r>
          </w:p>
          <w:bookmarkEnd w:id="9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76"/>
          <w:p>
            <w:pPr>
              <w:spacing w:after="20"/>
              <w:ind w:left="20"/>
              <w:jc w:val="both"/>
            </w:pPr>
            <w:r>
              <w:rPr>
                <w:rFonts w:ascii="Times New Roman"/>
                <w:b w:val="false"/>
                <w:i w:val="false"/>
                <w:color w:val="000000"/>
                <w:sz w:val="20"/>
              </w:rPr>
              <w:t>
 </w:t>
            </w:r>
          </w:p>
          <w:bookmarkEnd w:id="9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77"/>
          <w:p>
            <w:pPr>
              <w:spacing w:after="20"/>
              <w:ind w:left="20"/>
              <w:jc w:val="both"/>
            </w:pPr>
            <w:r>
              <w:rPr>
                <w:rFonts w:ascii="Times New Roman"/>
                <w:b w:val="false"/>
                <w:i w:val="false"/>
                <w:color w:val="000000"/>
                <w:sz w:val="20"/>
              </w:rPr>
              <w:t>
 </w:t>
            </w:r>
          </w:p>
          <w:bookmarkEnd w:id="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78"/>
          <w:p>
            <w:pPr>
              <w:spacing w:after="20"/>
              <w:ind w:left="20"/>
              <w:jc w:val="both"/>
            </w:pPr>
            <w:r>
              <w:rPr>
                <w:rFonts w:ascii="Times New Roman"/>
                <w:b w:val="false"/>
                <w:i w:val="false"/>
                <w:color w:val="000000"/>
                <w:sz w:val="20"/>
              </w:rPr>
              <w:t>
 </w:t>
            </w:r>
          </w:p>
          <w:bookmarkEnd w:id="9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79"/>
          <w:p>
            <w:pPr>
              <w:spacing w:after="20"/>
              <w:ind w:left="20"/>
              <w:jc w:val="both"/>
            </w:pPr>
            <w:r>
              <w:rPr>
                <w:rFonts w:ascii="Times New Roman"/>
                <w:b w:val="false"/>
                <w:i w:val="false"/>
                <w:color w:val="000000"/>
                <w:sz w:val="20"/>
              </w:rPr>
              <w:t>
 </w:t>
            </w:r>
          </w:p>
          <w:bookmarkEnd w:id="9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80"/>
          <w:p>
            <w:pPr>
              <w:spacing w:after="20"/>
              <w:ind w:left="20"/>
              <w:jc w:val="both"/>
            </w:pPr>
            <w:r>
              <w:rPr>
                <w:rFonts w:ascii="Times New Roman"/>
                <w:b w:val="false"/>
                <w:i w:val="false"/>
                <w:color w:val="000000"/>
                <w:sz w:val="20"/>
              </w:rPr>
              <w:t>
 </w:t>
            </w:r>
          </w:p>
          <w:bookmarkEnd w:id="9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81"/>
          <w:p>
            <w:pPr>
              <w:spacing w:after="20"/>
              <w:ind w:left="20"/>
              <w:jc w:val="both"/>
            </w:pPr>
            <w:r>
              <w:rPr>
                <w:rFonts w:ascii="Times New Roman"/>
                <w:b w:val="false"/>
                <w:i w:val="false"/>
                <w:color w:val="000000"/>
                <w:sz w:val="20"/>
              </w:rPr>
              <w:t>
 </w:t>
            </w:r>
          </w:p>
          <w:bookmarkEnd w:id="9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82"/>
          <w:p>
            <w:pPr>
              <w:spacing w:after="20"/>
              <w:ind w:left="20"/>
              <w:jc w:val="both"/>
            </w:pPr>
            <w:r>
              <w:rPr>
                <w:rFonts w:ascii="Times New Roman"/>
                <w:b w:val="false"/>
                <w:i w:val="false"/>
                <w:color w:val="000000"/>
                <w:sz w:val="20"/>
              </w:rPr>
              <w:t>
 </w:t>
            </w:r>
          </w:p>
          <w:bookmarkEnd w:id="9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83"/>
          <w:p>
            <w:pPr>
              <w:spacing w:after="20"/>
              <w:ind w:left="20"/>
              <w:jc w:val="both"/>
            </w:pPr>
            <w:r>
              <w:rPr>
                <w:rFonts w:ascii="Times New Roman"/>
                <w:b w:val="false"/>
                <w:i w:val="false"/>
                <w:color w:val="000000"/>
                <w:sz w:val="20"/>
              </w:rPr>
              <w:t>
 </w:t>
            </w:r>
          </w:p>
          <w:bookmarkEnd w:id="9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84"/>
          <w:p>
            <w:pPr>
              <w:spacing w:after="20"/>
              <w:ind w:left="20"/>
              <w:jc w:val="both"/>
            </w:pPr>
            <w:r>
              <w:rPr>
                <w:rFonts w:ascii="Times New Roman"/>
                <w:b w:val="false"/>
                <w:i w:val="false"/>
                <w:color w:val="000000"/>
                <w:sz w:val="20"/>
              </w:rPr>
              <w:t>
 </w:t>
            </w:r>
          </w:p>
          <w:bookmarkEnd w:id="9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85"/>
          <w:p>
            <w:pPr>
              <w:spacing w:after="20"/>
              <w:ind w:left="20"/>
              <w:jc w:val="both"/>
            </w:pPr>
            <w:r>
              <w:rPr>
                <w:rFonts w:ascii="Times New Roman"/>
                <w:b w:val="false"/>
                <w:i w:val="false"/>
                <w:color w:val="000000"/>
                <w:sz w:val="20"/>
              </w:rPr>
              <w:t>
 </w:t>
            </w:r>
          </w:p>
          <w:bookmarkEnd w:id="9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86"/>
          <w:p>
            <w:pPr>
              <w:spacing w:after="20"/>
              <w:ind w:left="20"/>
              <w:jc w:val="both"/>
            </w:pPr>
            <w:r>
              <w:rPr>
                <w:rFonts w:ascii="Times New Roman"/>
                <w:b w:val="false"/>
                <w:i w:val="false"/>
                <w:color w:val="000000"/>
                <w:sz w:val="20"/>
              </w:rPr>
              <w:t>
 </w:t>
            </w:r>
          </w:p>
          <w:bookmarkEnd w:id="9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87"/>
          <w:p>
            <w:pPr>
              <w:spacing w:after="20"/>
              <w:ind w:left="20"/>
              <w:jc w:val="both"/>
            </w:pPr>
            <w:r>
              <w:rPr>
                <w:rFonts w:ascii="Times New Roman"/>
                <w:b w:val="false"/>
                <w:i w:val="false"/>
                <w:color w:val="000000"/>
                <w:sz w:val="20"/>
              </w:rPr>
              <w:t>
 </w:t>
            </w:r>
          </w:p>
          <w:bookmarkEnd w:id="9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88"/>
          <w:p>
            <w:pPr>
              <w:spacing w:after="20"/>
              <w:ind w:left="20"/>
              <w:jc w:val="both"/>
            </w:pPr>
            <w:r>
              <w:rPr>
                <w:rFonts w:ascii="Times New Roman"/>
                <w:b w:val="false"/>
                <w:i w:val="false"/>
                <w:color w:val="000000"/>
                <w:sz w:val="20"/>
              </w:rPr>
              <w:t>
 </w:t>
            </w:r>
          </w:p>
          <w:bookmarkEnd w:id="9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89"/>
          <w:p>
            <w:pPr>
              <w:spacing w:after="20"/>
              <w:ind w:left="20"/>
              <w:jc w:val="both"/>
            </w:pPr>
            <w:r>
              <w:rPr>
                <w:rFonts w:ascii="Times New Roman"/>
                <w:b w:val="false"/>
                <w:i w:val="false"/>
                <w:color w:val="000000"/>
                <w:sz w:val="20"/>
              </w:rPr>
              <w:t>
 </w:t>
            </w:r>
          </w:p>
          <w:bookmarkEnd w:id="9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90"/>
          <w:p>
            <w:pPr>
              <w:spacing w:after="20"/>
              <w:ind w:left="20"/>
              <w:jc w:val="both"/>
            </w:pPr>
            <w:r>
              <w:rPr>
                <w:rFonts w:ascii="Times New Roman"/>
                <w:b w:val="false"/>
                <w:i w:val="false"/>
                <w:color w:val="000000"/>
                <w:sz w:val="20"/>
              </w:rPr>
              <w:t>
 </w:t>
            </w:r>
          </w:p>
          <w:bookmarkEnd w:id="9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91"/>
          <w:p>
            <w:pPr>
              <w:spacing w:after="20"/>
              <w:ind w:left="20"/>
              <w:jc w:val="both"/>
            </w:pPr>
            <w:r>
              <w:rPr>
                <w:rFonts w:ascii="Times New Roman"/>
                <w:b w:val="false"/>
                <w:i w:val="false"/>
                <w:color w:val="000000"/>
                <w:sz w:val="20"/>
              </w:rPr>
              <w:t>
 </w:t>
            </w:r>
          </w:p>
          <w:bookmarkEnd w:id="9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92"/>
          <w:p>
            <w:pPr>
              <w:spacing w:after="20"/>
              <w:ind w:left="20"/>
              <w:jc w:val="both"/>
            </w:pPr>
            <w:r>
              <w:rPr>
                <w:rFonts w:ascii="Times New Roman"/>
                <w:b w:val="false"/>
                <w:i w:val="false"/>
                <w:color w:val="000000"/>
                <w:sz w:val="20"/>
              </w:rPr>
              <w:t>
 </w:t>
            </w:r>
          </w:p>
          <w:bookmarkEnd w:id="9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93"/>
          <w:p>
            <w:pPr>
              <w:spacing w:after="20"/>
              <w:ind w:left="20"/>
              <w:jc w:val="both"/>
            </w:pPr>
            <w:r>
              <w:rPr>
                <w:rFonts w:ascii="Times New Roman"/>
                <w:b w:val="false"/>
                <w:i w:val="false"/>
                <w:color w:val="000000"/>
                <w:sz w:val="20"/>
              </w:rPr>
              <w:t>
 </w:t>
            </w:r>
          </w:p>
          <w:bookmarkEnd w:id="9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94"/>
          <w:p>
            <w:pPr>
              <w:spacing w:after="20"/>
              <w:ind w:left="20"/>
              <w:jc w:val="both"/>
            </w:pPr>
            <w:r>
              <w:rPr>
                <w:rFonts w:ascii="Times New Roman"/>
                <w:b w:val="false"/>
                <w:i w:val="false"/>
                <w:color w:val="000000"/>
                <w:sz w:val="20"/>
              </w:rPr>
              <w:t>
 </w:t>
            </w:r>
          </w:p>
          <w:bookmarkEnd w:id="9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95"/>
          <w:p>
            <w:pPr>
              <w:spacing w:after="20"/>
              <w:ind w:left="20"/>
              <w:jc w:val="both"/>
            </w:pPr>
            <w:r>
              <w:rPr>
                <w:rFonts w:ascii="Times New Roman"/>
                <w:b w:val="false"/>
                <w:i w:val="false"/>
                <w:color w:val="000000"/>
                <w:sz w:val="20"/>
              </w:rPr>
              <w:t>
 </w:t>
            </w:r>
          </w:p>
          <w:bookmarkEnd w:id="9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96"/>
          <w:p>
            <w:pPr>
              <w:spacing w:after="20"/>
              <w:ind w:left="20"/>
              <w:jc w:val="both"/>
            </w:pPr>
            <w:r>
              <w:rPr>
                <w:rFonts w:ascii="Times New Roman"/>
                <w:b w:val="false"/>
                <w:i w:val="false"/>
                <w:color w:val="000000"/>
                <w:sz w:val="20"/>
              </w:rPr>
              <w:t>
 </w:t>
            </w:r>
          </w:p>
          <w:bookmarkEnd w:id="9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97"/>
          <w:p>
            <w:pPr>
              <w:spacing w:after="20"/>
              <w:ind w:left="20"/>
              <w:jc w:val="both"/>
            </w:pPr>
            <w:r>
              <w:rPr>
                <w:rFonts w:ascii="Times New Roman"/>
                <w:b w:val="false"/>
                <w:i w:val="false"/>
                <w:color w:val="000000"/>
                <w:sz w:val="20"/>
              </w:rPr>
              <w:t>
 </w:t>
            </w:r>
          </w:p>
          <w:bookmarkEnd w:id="9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98"/>
          <w:p>
            <w:pPr>
              <w:spacing w:after="20"/>
              <w:ind w:left="20"/>
              <w:jc w:val="both"/>
            </w:pPr>
            <w:r>
              <w:rPr>
                <w:rFonts w:ascii="Times New Roman"/>
                <w:b w:val="false"/>
                <w:i w:val="false"/>
                <w:color w:val="000000"/>
                <w:sz w:val="20"/>
              </w:rPr>
              <w:t>
 </w:t>
            </w:r>
          </w:p>
          <w:bookmarkEnd w:id="9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99"/>
          <w:p>
            <w:pPr>
              <w:spacing w:after="20"/>
              <w:ind w:left="20"/>
              <w:jc w:val="both"/>
            </w:pPr>
            <w:r>
              <w:rPr>
                <w:rFonts w:ascii="Times New Roman"/>
                <w:b w:val="false"/>
                <w:i w:val="false"/>
                <w:color w:val="000000"/>
                <w:sz w:val="20"/>
              </w:rPr>
              <w:t>
 </w:t>
            </w:r>
          </w:p>
          <w:bookmarkEnd w:id="9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00"/>
          <w:p>
            <w:pPr>
              <w:spacing w:after="20"/>
              <w:ind w:left="20"/>
              <w:jc w:val="both"/>
            </w:pPr>
            <w:r>
              <w:rPr>
                <w:rFonts w:ascii="Times New Roman"/>
                <w:b w:val="false"/>
                <w:i w:val="false"/>
                <w:color w:val="000000"/>
                <w:sz w:val="20"/>
              </w:rPr>
              <w:t>
 </w:t>
            </w:r>
          </w:p>
          <w:bookmarkEnd w:id="10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01"/>
          <w:p>
            <w:pPr>
              <w:spacing w:after="20"/>
              <w:ind w:left="20"/>
              <w:jc w:val="both"/>
            </w:pPr>
            <w:r>
              <w:rPr>
                <w:rFonts w:ascii="Times New Roman"/>
                <w:b w:val="false"/>
                <w:i w:val="false"/>
                <w:color w:val="000000"/>
                <w:sz w:val="20"/>
              </w:rPr>
              <w:t>
 </w:t>
            </w:r>
          </w:p>
          <w:bookmarkEnd w:id="10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02"/>
          <w:p>
            <w:pPr>
              <w:spacing w:after="20"/>
              <w:ind w:left="20"/>
              <w:jc w:val="both"/>
            </w:pPr>
            <w:r>
              <w:rPr>
                <w:rFonts w:ascii="Times New Roman"/>
                <w:b w:val="false"/>
                <w:i w:val="false"/>
                <w:color w:val="000000"/>
                <w:sz w:val="20"/>
              </w:rPr>
              <w:t>
 </w:t>
            </w:r>
          </w:p>
          <w:bookmarkEnd w:id="10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03"/>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10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04"/>
          <w:p>
            <w:pPr>
              <w:spacing w:after="20"/>
              <w:ind w:left="20"/>
              <w:jc w:val="both"/>
            </w:pPr>
            <w:r>
              <w:rPr>
                <w:rFonts w:ascii="Times New Roman"/>
                <w:b w:val="false"/>
                <w:i w:val="false"/>
                <w:color w:val="000000"/>
                <w:sz w:val="20"/>
              </w:rPr>
              <w:t>
 </w:t>
            </w:r>
          </w:p>
          <w:bookmarkEnd w:id="10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05"/>
          <w:p>
            <w:pPr>
              <w:spacing w:after="20"/>
              <w:ind w:left="20"/>
              <w:jc w:val="both"/>
            </w:pPr>
            <w:r>
              <w:rPr>
                <w:rFonts w:ascii="Times New Roman"/>
                <w:b w:val="false"/>
                <w:i w:val="false"/>
                <w:color w:val="000000"/>
                <w:sz w:val="20"/>
              </w:rPr>
              <w:t>
 </w:t>
            </w:r>
          </w:p>
          <w:bookmarkEnd w:id="10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06"/>
          <w:p>
            <w:pPr>
              <w:spacing w:after="20"/>
              <w:ind w:left="20"/>
              <w:jc w:val="both"/>
            </w:pPr>
            <w:r>
              <w:rPr>
                <w:rFonts w:ascii="Times New Roman"/>
                <w:b w:val="false"/>
                <w:i w:val="false"/>
                <w:color w:val="000000"/>
                <w:sz w:val="20"/>
              </w:rPr>
              <w:t>
 </w:t>
            </w:r>
          </w:p>
          <w:bookmarkEnd w:id="10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07"/>
          <w:p>
            <w:pPr>
              <w:spacing w:after="20"/>
              <w:ind w:left="20"/>
              <w:jc w:val="both"/>
            </w:pPr>
            <w:r>
              <w:rPr>
                <w:rFonts w:ascii="Times New Roman"/>
                <w:b w:val="false"/>
                <w:i w:val="false"/>
                <w:color w:val="000000"/>
                <w:sz w:val="20"/>
              </w:rPr>
              <w:t>
 </w:t>
            </w:r>
          </w:p>
          <w:bookmarkEnd w:id="10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08"/>
          <w:p>
            <w:pPr>
              <w:spacing w:after="20"/>
              <w:ind w:left="20"/>
              <w:jc w:val="both"/>
            </w:pPr>
            <w:r>
              <w:rPr>
                <w:rFonts w:ascii="Times New Roman"/>
                <w:b w:val="false"/>
                <w:i w:val="false"/>
                <w:color w:val="000000"/>
                <w:sz w:val="20"/>
              </w:rPr>
              <w:t>
 </w:t>
            </w:r>
          </w:p>
          <w:bookmarkEnd w:id="10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09"/>
          <w:p>
            <w:pPr>
              <w:spacing w:after="20"/>
              <w:ind w:left="20"/>
              <w:jc w:val="both"/>
            </w:pPr>
            <w:r>
              <w:rPr>
                <w:rFonts w:ascii="Times New Roman"/>
                <w:b w:val="false"/>
                <w:i w:val="false"/>
                <w:color w:val="000000"/>
                <w:sz w:val="20"/>
              </w:rPr>
              <w:t>
 </w:t>
            </w:r>
          </w:p>
          <w:bookmarkEnd w:id="10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10"/>
          <w:p>
            <w:pPr>
              <w:spacing w:after="20"/>
              <w:ind w:left="20"/>
              <w:jc w:val="both"/>
            </w:pPr>
            <w:r>
              <w:rPr>
                <w:rFonts w:ascii="Times New Roman"/>
                <w:b w:val="false"/>
                <w:i w:val="false"/>
                <w:color w:val="000000"/>
                <w:sz w:val="20"/>
              </w:rPr>
              <w:t>
 </w:t>
            </w:r>
          </w:p>
          <w:bookmarkEnd w:id="10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11"/>
          <w:p>
            <w:pPr>
              <w:spacing w:after="20"/>
              <w:ind w:left="20"/>
              <w:jc w:val="both"/>
            </w:pPr>
            <w:r>
              <w:rPr>
                <w:rFonts w:ascii="Times New Roman"/>
                <w:b w:val="false"/>
                <w:i w:val="false"/>
                <w:color w:val="000000"/>
                <w:sz w:val="20"/>
              </w:rPr>
              <w:t>
 </w:t>
            </w:r>
          </w:p>
          <w:bookmarkEnd w:id="10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12"/>
          <w:p>
            <w:pPr>
              <w:spacing w:after="20"/>
              <w:ind w:left="20"/>
              <w:jc w:val="both"/>
            </w:pPr>
            <w:r>
              <w:rPr>
                <w:rFonts w:ascii="Times New Roman"/>
                <w:b w:val="false"/>
                <w:i w:val="false"/>
                <w:color w:val="000000"/>
                <w:sz w:val="20"/>
              </w:rPr>
              <w:t>
 </w:t>
            </w:r>
          </w:p>
          <w:bookmarkEnd w:id="10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13"/>
          <w:p>
            <w:pPr>
              <w:spacing w:after="20"/>
              <w:ind w:left="20"/>
              <w:jc w:val="both"/>
            </w:pPr>
            <w:r>
              <w:rPr>
                <w:rFonts w:ascii="Times New Roman"/>
                <w:b w:val="false"/>
                <w:i w:val="false"/>
                <w:color w:val="000000"/>
                <w:sz w:val="20"/>
              </w:rPr>
              <w:t>
 </w:t>
            </w:r>
          </w:p>
          <w:bookmarkEnd w:id="10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14"/>
          <w:p>
            <w:pPr>
              <w:spacing w:after="20"/>
              <w:ind w:left="20"/>
              <w:jc w:val="both"/>
            </w:pPr>
            <w:r>
              <w:rPr>
                <w:rFonts w:ascii="Times New Roman"/>
                <w:b w:val="false"/>
                <w:i w:val="false"/>
                <w:color w:val="000000"/>
                <w:sz w:val="20"/>
              </w:rPr>
              <w:t>
 </w:t>
            </w:r>
          </w:p>
          <w:bookmarkEnd w:id="10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15"/>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0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11588683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16"/>
          <w:p>
            <w:pPr>
              <w:spacing w:after="20"/>
              <w:ind w:left="20"/>
              <w:jc w:val="both"/>
            </w:pPr>
            <w:r>
              <w:rPr>
                <w:rFonts w:ascii="Times New Roman"/>
                <w:b w:val="false"/>
                <w:i w:val="false"/>
                <w:color w:val="000000"/>
                <w:sz w:val="20"/>
              </w:rPr>
              <w:t>
 </w:t>
            </w:r>
          </w:p>
          <w:bookmarkEnd w:id="10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17"/>
          <w:p>
            <w:pPr>
              <w:spacing w:after="20"/>
              <w:ind w:left="20"/>
              <w:jc w:val="both"/>
            </w:pPr>
            <w:r>
              <w:rPr>
                <w:rFonts w:ascii="Times New Roman"/>
                <w:b w:val="false"/>
                <w:i w:val="false"/>
                <w:color w:val="000000"/>
                <w:sz w:val="20"/>
              </w:rPr>
              <w:t>
 </w:t>
            </w:r>
          </w:p>
          <w:bookmarkEnd w:id="10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18"/>
          <w:p>
            <w:pPr>
              <w:spacing w:after="20"/>
              <w:ind w:left="20"/>
              <w:jc w:val="both"/>
            </w:pPr>
            <w:r>
              <w:rPr>
                <w:rFonts w:ascii="Times New Roman"/>
                <w:b w:val="false"/>
                <w:i w:val="false"/>
                <w:color w:val="000000"/>
                <w:sz w:val="20"/>
              </w:rPr>
              <w:t>
 </w:t>
            </w:r>
          </w:p>
          <w:bookmarkEnd w:id="10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19"/>
          <w:p>
            <w:pPr>
              <w:spacing w:after="20"/>
              <w:ind w:left="20"/>
              <w:jc w:val="both"/>
            </w:pPr>
            <w:r>
              <w:rPr>
                <w:rFonts w:ascii="Times New Roman"/>
                <w:b w:val="false"/>
                <w:i w:val="false"/>
                <w:color w:val="000000"/>
                <w:sz w:val="20"/>
              </w:rPr>
              <w:t>
 </w:t>
            </w:r>
          </w:p>
          <w:bookmarkEnd w:id="10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20"/>
          <w:p>
            <w:pPr>
              <w:spacing w:after="20"/>
              <w:ind w:left="20"/>
              <w:jc w:val="both"/>
            </w:pPr>
            <w:r>
              <w:rPr>
                <w:rFonts w:ascii="Times New Roman"/>
                <w:b w:val="false"/>
                <w:i w:val="false"/>
                <w:color w:val="000000"/>
                <w:sz w:val="20"/>
              </w:rPr>
              <w:t>
 </w:t>
            </w:r>
          </w:p>
          <w:bookmarkEnd w:id="10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21"/>
          <w:p>
            <w:pPr>
              <w:spacing w:after="20"/>
              <w:ind w:left="20"/>
              <w:jc w:val="both"/>
            </w:pPr>
            <w:r>
              <w:rPr>
                <w:rFonts w:ascii="Times New Roman"/>
                <w:b w:val="false"/>
                <w:i w:val="false"/>
                <w:color w:val="000000"/>
                <w:sz w:val="20"/>
              </w:rPr>
              <w:t>
 </w:t>
            </w:r>
          </w:p>
          <w:bookmarkEnd w:id="10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22"/>
          <w:p>
            <w:pPr>
              <w:spacing w:after="20"/>
              <w:ind w:left="20"/>
              <w:jc w:val="both"/>
            </w:pPr>
            <w:r>
              <w:rPr>
                <w:rFonts w:ascii="Times New Roman"/>
                <w:b w:val="false"/>
                <w:i w:val="false"/>
                <w:color w:val="000000"/>
                <w:sz w:val="20"/>
              </w:rPr>
              <w:t>
 </w:t>
            </w:r>
          </w:p>
          <w:bookmarkEnd w:id="10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23"/>
          <w:p>
            <w:pPr>
              <w:spacing w:after="20"/>
              <w:ind w:left="20"/>
              <w:jc w:val="both"/>
            </w:pPr>
            <w:r>
              <w:rPr>
                <w:rFonts w:ascii="Times New Roman"/>
                <w:b w:val="false"/>
                <w:i w:val="false"/>
                <w:color w:val="000000"/>
                <w:sz w:val="20"/>
              </w:rPr>
              <w:t>
 </w:t>
            </w:r>
          </w:p>
          <w:bookmarkEnd w:id="10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24"/>
          <w:p>
            <w:pPr>
              <w:spacing w:after="20"/>
              <w:ind w:left="20"/>
              <w:jc w:val="both"/>
            </w:pPr>
            <w:r>
              <w:rPr>
                <w:rFonts w:ascii="Times New Roman"/>
                <w:b w:val="false"/>
                <w:i w:val="false"/>
                <w:color w:val="000000"/>
                <w:sz w:val="20"/>
              </w:rPr>
              <w:t>
 </w:t>
            </w:r>
          </w:p>
          <w:bookmarkEnd w:id="10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25"/>
          <w:p>
            <w:pPr>
              <w:spacing w:after="20"/>
              <w:ind w:left="20"/>
              <w:jc w:val="both"/>
            </w:pPr>
            <w:r>
              <w:rPr>
                <w:rFonts w:ascii="Times New Roman"/>
                <w:b w:val="false"/>
                <w:i w:val="false"/>
                <w:color w:val="000000"/>
                <w:sz w:val="20"/>
              </w:rPr>
              <w:t>
 </w:t>
            </w:r>
          </w:p>
          <w:bookmarkEnd w:id="10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26"/>
          <w:p>
            <w:pPr>
              <w:spacing w:after="20"/>
              <w:ind w:left="20"/>
              <w:jc w:val="both"/>
            </w:pPr>
            <w:r>
              <w:rPr>
                <w:rFonts w:ascii="Times New Roman"/>
                <w:b w:val="false"/>
                <w:i w:val="false"/>
                <w:color w:val="000000"/>
                <w:sz w:val="20"/>
              </w:rPr>
              <w:t>
 </w:t>
            </w:r>
          </w:p>
          <w:bookmarkEnd w:id="10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27"/>
          <w:p>
            <w:pPr>
              <w:spacing w:after="20"/>
              <w:ind w:left="20"/>
              <w:jc w:val="both"/>
            </w:pPr>
            <w:r>
              <w:rPr>
                <w:rFonts w:ascii="Times New Roman"/>
                <w:b w:val="false"/>
                <w:i w:val="false"/>
                <w:color w:val="000000"/>
                <w:sz w:val="20"/>
              </w:rPr>
              <w:t>
 </w:t>
            </w:r>
          </w:p>
          <w:bookmarkEnd w:id="10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28"/>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10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21091505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29"/>
          <w:p>
            <w:pPr>
              <w:spacing w:after="20"/>
              <w:ind w:left="20"/>
              <w:jc w:val="both"/>
            </w:pPr>
            <w:r>
              <w:rPr>
                <w:rFonts w:ascii="Times New Roman"/>
                <w:b w:val="false"/>
                <w:i w:val="false"/>
                <w:color w:val="000000"/>
                <w:sz w:val="20"/>
              </w:rPr>
              <w:t>
 </w:t>
            </w:r>
          </w:p>
          <w:bookmarkEnd w:id="10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30"/>
          <w:p>
            <w:pPr>
              <w:spacing w:after="20"/>
              <w:ind w:left="20"/>
              <w:jc w:val="both"/>
            </w:pPr>
            <w:r>
              <w:rPr>
                <w:rFonts w:ascii="Times New Roman"/>
                <w:b w:val="false"/>
                <w:i w:val="false"/>
                <w:color w:val="000000"/>
                <w:sz w:val="20"/>
              </w:rPr>
              <w:t>
 </w:t>
            </w:r>
          </w:p>
          <w:bookmarkEnd w:id="10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31"/>
          <w:p>
            <w:pPr>
              <w:spacing w:after="20"/>
              <w:ind w:left="20"/>
              <w:jc w:val="both"/>
            </w:pPr>
            <w:r>
              <w:rPr>
                <w:rFonts w:ascii="Times New Roman"/>
                <w:b w:val="false"/>
                <w:i w:val="false"/>
                <w:color w:val="000000"/>
                <w:sz w:val="20"/>
              </w:rPr>
              <w:t>
 </w:t>
            </w:r>
          </w:p>
          <w:bookmarkEnd w:id="10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32"/>
          <w:p>
            <w:pPr>
              <w:spacing w:after="20"/>
              <w:ind w:left="20"/>
              <w:jc w:val="both"/>
            </w:pPr>
            <w:r>
              <w:rPr>
                <w:rFonts w:ascii="Times New Roman"/>
                <w:b w:val="false"/>
                <w:i w:val="false"/>
                <w:color w:val="000000"/>
                <w:sz w:val="20"/>
              </w:rPr>
              <w:t>
 </w:t>
            </w:r>
          </w:p>
          <w:bookmarkEnd w:id="10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33"/>
          <w:p>
            <w:pPr>
              <w:spacing w:after="20"/>
              <w:ind w:left="20"/>
              <w:jc w:val="both"/>
            </w:pPr>
            <w:r>
              <w:rPr>
                <w:rFonts w:ascii="Times New Roman"/>
                <w:b w:val="false"/>
                <w:i w:val="false"/>
                <w:color w:val="000000"/>
                <w:sz w:val="20"/>
              </w:rPr>
              <w:t>
 </w:t>
            </w:r>
          </w:p>
          <w:bookmarkEnd w:id="10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34"/>
          <w:p>
            <w:pPr>
              <w:spacing w:after="20"/>
              <w:ind w:left="20"/>
              <w:jc w:val="both"/>
            </w:pPr>
            <w:r>
              <w:rPr>
                <w:rFonts w:ascii="Times New Roman"/>
                <w:b w:val="false"/>
                <w:i w:val="false"/>
                <w:color w:val="000000"/>
                <w:sz w:val="20"/>
              </w:rPr>
              <w:t>
 </w:t>
            </w:r>
          </w:p>
          <w:bookmarkEnd w:id="1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35"/>
          <w:p>
            <w:pPr>
              <w:spacing w:after="20"/>
              <w:ind w:left="20"/>
              <w:jc w:val="both"/>
            </w:pPr>
            <w:r>
              <w:rPr>
                <w:rFonts w:ascii="Times New Roman"/>
                <w:b w:val="false"/>
                <w:i w:val="false"/>
                <w:color w:val="000000"/>
                <w:sz w:val="20"/>
              </w:rPr>
              <w:t>
 </w:t>
            </w:r>
          </w:p>
          <w:bookmarkEnd w:id="10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36"/>
          <w:p>
            <w:pPr>
              <w:spacing w:after="20"/>
              <w:ind w:left="20"/>
              <w:jc w:val="both"/>
            </w:pPr>
            <w:r>
              <w:rPr>
                <w:rFonts w:ascii="Times New Roman"/>
                <w:b w:val="false"/>
                <w:i w:val="false"/>
                <w:color w:val="000000"/>
                <w:sz w:val="20"/>
              </w:rPr>
              <w:t>
 </w:t>
            </w:r>
          </w:p>
          <w:bookmarkEnd w:id="10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37"/>
          <w:p>
            <w:pPr>
              <w:spacing w:after="20"/>
              <w:ind w:left="20"/>
              <w:jc w:val="both"/>
            </w:pPr>
            <w:r>
              <w:rPr>
                <w:rFonts w:ascii="Times New Roman"/>
                <w:b w:val="false"/>
                <w:i w:val="false"/>
                <w:color w:val="000000"/>
                <w:sz w:val="20"/>
              </w:rPr>
              <w:t>
 </w:t>
            </w:r>
          </w:p>
          <w:bookmarkEnd w:id="10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38"/>
          <w:p>
            <w:pPr>
              <w:spacing w:after="20"/>
              <w:ind w:left="20"/>
              <w:jc w:val="both"/>
            </w:pPr>
            <w:r>
              <w:rPr>
                <w:rFonts w:ascii="Times New Roman"/>
                <w:b w:val="false"/>
                <w:i w:val="false"/>
                <w:color w:val="000000"/>
                <w:sz w:val="20"/>
              </w:rPr>
              <w:t>
 </w:t>
            </w:r>
          </w:p>
          <w:bookmarkEnd w:id="10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39"/>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10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40"/>
          <w:p>
            <w:pPr>
              <w:spacing w:after="20"/>
              <w:ind w:left="20"/>
              <w:jc w:val="both"/>
            </w:pPr>
            <w:r>
              <w:rPr>
                <w:rFonts w:ascii="Times New Roman"/>
                <w:b w:val="false"/>
                <w:i w:val="false"/>
                <w:color w:val="000000"/>
                <w:sz w:val="20"/>
              </w:rPr>
              <w:t>
 </w:t>
            </w:r>
          </w:p>
          <w:bookmarkEnd w:id="10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41"/>
          <w:p>
            <w:pPr>
              <w:spacing w:after="20"/>
              <w:ind w:left="20"/>
              <w:jc w:val="both"/>
            </w:pPr>
            <w:r>
              <w:rPr>
                <w:rFonts w:ascii="Times New Roman"/>
                <w:b w:val="false"/>
                <w:i w:val="false"/>
                <w:color w:val="000000"/>
                <w:sz w:val="20"/>
              </w:rPr>
              <w:t>
 </w:t>
            </w:r>
          </w:p>
          <w:bookmarkEnd w:id="10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42"/>
          <w:p>
            <w:pPr>
              <w:spacing w:after="20"/>
              <w:ind w:left="20"/>
              <w:jc w:val="both"/>
            </w:pPr>
            <w:r>
              <w:rPr>
                <w:rFonts w:ascii="Times New Roman"/>
                <w:b w:val="false"/>
                <w:i w:val="false"/>
                <w:color w:val="000000"/>
                <w:sz w:val="20"/>
              </w:rPr>
              <w:t>
 </w:t>
            </w:r>
          </w:p>
          <w:bookmarkEnd w:id="10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43"/>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10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52880083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44"/>
          <w:p>
            <w:pPr>
              <w:spacing w:after="20"/>
              <w:ind w:left="20"/>
              <w:jc w:val="both"/>
            </w:pPr>
            <w:r>
              <w:rPr>
                <w:rFonts w:ascii="Times New Roman"/>
                <w:b w:val="false"/>
                <w:i w:val="false"/>
                <w:color w:val="000000"/>
                <w:sz w:val="20"/>
              </w:rPr>
              <w:t>
 </w:t>
            </w:r>
          </w:p>
          <w:bookmarkEnd w:id="10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45"/>
          <w:p>
            <w:pPr>
              <w:spacing w:after="20"/>
              <w:ind w:left="20"/>
              <w:jc w:val="both"/>
            </w:pPr>
            <w:r>
              <w:rPr>
                <w:rFonts w:ascii="Times New Roman"/>
                <w:b w:val="false"/>
                <w:i w:val="false"/>
                <w:color w:val="000000"/>
                <w:sz w:val="20"/>
              </w:rPr>
              <w:t>
 </w:t>
            </w:r>
          </w:p>
          <w:bookmarkEnd w:id="10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46"/>
          <w:p>
            <w:pPr>
              <w:spacing w:after="20"/>
              <w:ind w:left="20"/>
              <w:jc w:val="both"/>
            </w:pPr>
            <w:r>
              <w:rPr>
                <w:rFonts w:ascii="Times New Roman"/>
                <w:b w:val="false"/>
                <w:i w:val="false"/>
                <w:color w:val="000000"/>
                <w:sz w:val="20"/>
              </w:rPr>
              <w:t>
 </w:t>
            </w:r>
          </w:p>
          <w:bookmarkEnd w:id="10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47"/>
          <w:p>
            <w:pPr>
              <w:spacing w:after="20"/>
              <w:ind w:left="20"/>
              <w:jc w:val="both"/>
            </w:pPr>
            <w:r>
              <w:rPr>
                <w:rFonts w:ascii="Times New Roman"/>
                <w:b w:val="false"/>
                <w:i w:val="false"/>
                <w:color w:val="000000"/>
                <w:sz w:val="20"/>
              </w:rPr>
              <w:t>
 </w:t>
            </w:r>
          </w:p>
          <w:bookmarkEnd w:id="10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48"/>
          <w:p>
            <w:pPr>
              <w:spacing w:after="20"/>
              <w:ind w:left="20"/>
              <w:jc w:val="both"/>
            </w:pPr>
            <w:r>
              <w:rPr>
                <w:rFonts w:ascii="Times New Roman"/>
                <w:b w:val="false"/>
                <w:i w:val="false"/>
                <w:color w:val="000000"/>
                <w:sz w:val="20"/>
              </w:rPr>
              <w:t>
 </w:t>
            </w:r>
          </w:p>
          <w:bookmarkEnd w:id="10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49"/>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0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50"/>
          <w:p>
            <w:pPr>
              <w:spacing w:after="20"/>
              <w:ind w:left="20"/>
              <w:jc w:val="both"/>
            </w:pPr>
            <w:r>
              <w:rPr>
                <w:rFonts w:ascii="Times New Roman"/>
                <w:b w:val="false"/>
                <w:i w:val="false"/>
                <w:color w:val="000000"/>
                <w:sz w:val="20"/>
              </w:rPr>
              <w:t>
 </w:t>
            </w:r>
          </w:p>
          <w:bookmarkEnd w:id="10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51"/>
          <w:p>
            <w:pPr>
              <w:spacing w:after="20"/>
              <w:ind w:left="20"/>
              <w:jc w:val="both"/>
            </w:pPr>
            <w:r>
              <w:rPr>
                <w:rFonts w:ascii="Times New Roman"/>
                <w:b w:val="false"/>
                <w:i w:val="false"/>
                <w:color w:val="000000"/>
                <w:sz w:val="20"/>
              </w:rPr>
              <w:t>
 </w:t>
            </w:r>
          </w:p>
          <w:bookmarkEnd w:id="10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52"/>
          <w:p>
            <w:pPr>
              <w:spacing w:after="20"/>
              <w:ind w:left="20"/>
              <w:jc w:val="both"/>
            </w:pPr>
            <w:r>
              <w:rPr>
                <w:rFonts w:ascii="Times New Roman"/>
                <w:b w:val="false"/>
                <w:i w:val="false"/>
                <w:color w:val="000000"/>
                <w:sz w:val="20"/>
              </w:rPr>
              <w:t>
 </w:t>
            </w:r>
          </w:p>
          <w:bookmarkEnd w:id="10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53"/>
          <w:p>
            <w:pPr>
              <w:spacing w:after="20"/>
              <w:ind w:left="20"/>
              <w:jc w:val="both"/>
            </w:pPr>
            <w:r>
              <w:rPr>
                <w:rFonts w:ascii="Times New Roman"/>
                <w:b w:val="false"/>
                <w:i w:val="false"/>
                <w:color w:val="000000"/>
                <w:sz w:val="20"/>
              </w:rPr>
              <w:t>
 </w:t>
            </w:r>
          </w:p>
          <w:bookmarkEnd w:id="10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54"/>
          <w:p>
            <w:pPr>
              <w:spacing w:after="20"/>
              <w:ind w:left="20"/>
              <w:jc w:val="both"/>
            </w:pPr>
            <w:r>
              <w:rPr>
                <w:rFonts w:ascii="Times New Roman"/>
                <w:b w:val="false"/>
                <w:i w:val="false"/>
                <w:color w:val="000000"/>
                <w:sz w:val="20"/>
              </w:rPr>
              <w:t>
 </w:t>
            </w:r>
          </w:p>
          <w:bookmarkEnd w:id="10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55"/>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10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56"/>
          <w:p>
            <w:pPr>
              <w:spacing w:after="20"/>
              <w:ind w:left="20"/>
              <w:jc w:val="both"/>
            </w:pPr>
            <w:r>
              <w:rPr>
                <w:rFonts w:ascii="Times New Roman"/>
                <w:b w:val="false"/>
                <w:i w:val="false"/>
                <w:color w:val="000000"/>
                <w:sz w:val="20"/>
              </w:rPr>
              <w:t>
 </w:t>
            </w:r>
          </w:p>
          <w:bookmarkEnd w:id="10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57"/>
          <w:p>
            <w:pPr>
              <w:spacing w:after="20"/>
              <w:ind w:left="20"/>
              <w:jc w:val="both"/>
            </w:pPr>
            <w:r>
              <w:rPr>
                <w:rFonts w:ascii="Times New Roman"/>
                <w:b w:val="false"/>
                <w:i w:val="false"/>
                <w:color w:val="000000"/>
                <w:sz w:val="20"/>
              </w:rPr>
              <w:t>
 </w:t>
            </w:r>
          </w:p>
          <w:bookmarkEnd w:id="10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58"/>
          <w:p>
            <w:pPr>
              <w:spacing w:after="20"/>
              <w:ind w:left="20"/>
              <w:jc w:val="both"/>
            </w:pPr>
            <w:r>
              <w:rPr>
                <w:rFonts w:ascii="Times New Roman"/>
                <w:b w:val="false"/>
                <w:i w:val="false"/>
                <w:color w:val="000000"/>
                <w:sz w:val="20"/>
              </w:rPr>
              <w:t>
 </w:t>
            </w:r>
          </w:p>
          <w:bookmarkEnd w:id="10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59"/>
          <w:p>
            <w:pPr>
              <w:spacing w:after="20"/>
              <w:ind w:left="20"/>
              <w:jc w:val="both"/>
            </w:pPr>
            <w:r>
              <w:rPr>
                <w:rFonts w:ascii="Times New Roman"/>
                <w:b w:val="false"/>
                <w:i w:val="false"/>
                <w:color w:val="000000"/>
                <w:sz w:val="20"/>
              </w:rPr>
              <w:t>
Санаты</w:t>
            </w:r>
          </w:p>
          <w:bookmarkEnd w:id="10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60"/>
          <w:p>
            <w:pPr>
              <w:spacing w:after="20"/>
              <w:ind w:left="20"/>
              <w:jc w:val="both"/>
            </w:pPr>
            <w:r>
              <w:rPr>
                <w:rFonts w:ascii="Times New Roman"/>
                <w:b w:val="false"/>
                <w:i w:val="false"/>
                <w:color w:val="000000"/>
                <w:sz w:val="20"/>
              </w:rPr>
              <w:t>
 </w:t>
            </w:r>
          </w:p>
          <w:bookmarkEnd w:id="10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61"/>
          <w:p>
            <w:pPr>
              <w:spacing w:after="20"/>
              <w:ind w:left="20"/>
              <w:jc w:val="both"/>
            </w:pPr>
            <w:r>
              <w:rPr>
                <w:rFonts w:ascii="Times New Roman"/>
                <w:b w:val="false"/>
                <w:i w:val="false"/>
                <w:color w:val="000000"/>
                <w:sz w:val="20"/>
              </w:rPr>
              <w:t>
 </w:t>
            </w:r>
          </w:p>
          <w:bookmarkEnd w:id="10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62"/>
          <w:p>
            <w:pPr>
              <w:spacing w:after="20"/>
              <w:ind w:left="20"/>
              <w:jc w:val="both"/>
            </w:pPr>
            <w:r>
              <w:rPr>
                <w:rFonts w:ascii="Times New Roman"/>
                <w:b w:val="false"/>
                <w:i w:val="false"/>
                <w:color w:val="000000"/>
                <w:sz w:val="20"/>
              </w:rPr>
              <w:t>
 </w:t>
            </w:r>
          </w:p>
          <w:bookmarkEnd w:id="10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3206409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63"/>
          <w:p>
            <w:pPr>
              <w:spacing w:after="20"/>
              <w:ind w:left="20"/>
              <w:jc w:val="both"/>
            </w:pPr>
            <w:r>
              <w:rPr>
                <w:rFonts w:ascii="Times New Roman"/>
                <w:b w:val="false"/>
                <w:i w:val="false"/>
                <w:color w:val="000000"/>
                <w:sz w:val="20"/>
              </w:rPr>
              <w:t>
 </w:t>
            </w:r>
          </w:p>
          <w:bookmarkEnd w:id="10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64"/>
          <w:p>
            <w:pPr>
              <w:spacing w:after="20"/>
              <w:ind w:left="20"/>
              <w:jc w:val="both"/>
            </w:pPr>
            <w:r>
              <w:rPr>
                <w:rFonts w:ascii="Times New Roman"/>
                <w:b w:val="false"/>
                <w:i w:val="false"/>
                <w:color w:val="000000"/>
                <w:sz w:val="20"/>
              </w:rPr>
              <w:t>
 </w:t>
            </w:r>
          </w:p>
          <w:bookmarkEnd w:id="10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65"/>
          <w:p>
            <w:pPr>
              <w:spacing w:after="20"/>
              <w:ind w:left="20"/>
              <w:jc w:val="both"/>
            </w:pPr>
            <w:r>
              <w:rPr>
                <w:rFonts w:ascii="Times New Roman"/>
                <w:b w:val="false"/>
                <w:i w:val="false"/>
                <w:color w:val="000000"/>
                <w:sz w:val="20"/>
              </w:rPr>
              <w:t>
Функционалдық топ</w:t>
            </w:r>
          </w:p>
          <w:bookmarkEnd w:id="106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66"/>
          <w:p>
            <w:pPr>
              <w:spacing w:after="20"/>
              <w:ind w:left="20"/>
              <w:jc w:val="both"/>
            </w:pPr>
            <w:r>
              <w:rPr>
                <w:rFonts w:ascii="Times New Roman"/>
                <w:b w:val="false"/>
                <w:i w:val="false"/>
                <w:color w:val="000000"/>
                <w:sz w:val="20"/>
              </w:rPr>
              <w:t>
1</w:t>
            </w:r>
          </w:p>
          <w:bookmarkEnd w:id="10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67"/>
          <w:p>
            <w:pPr>
              <w:spacing w:after="20"/>
              <w:ind w:left="20"/>
              <w:jc w:val="both"/>
            </w:pPr>
            <w:r>
              <w:rPr>
                <w:rFonts w:ascii="Times New Roman"/>
                <w:b w:val="false"/>
                <w:i w:val="false"/>
                <w:color w:val="000000"/>
                <w:sz w:val="20"/>
              </w:rPr>
              <w:t>
 </w:t>
            </w:r>
          </w:p>
          <w:bookmarkEnd w:id="10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68"/>
          <w:p>
            <w:pPr>
              <w:spacing w:after="20"/>
              <w:ind w:left="20"/>
              <w:jc w:val="both"/>
            </w:pPr>
            <w:r>
              <w:rPr>
                <w:rFonts w:ascii="Times New Roman"/>
                <w:b w:val="false"/>
                <w:i w:val="false"/>
                <w:color w:val="000000"/>
                <w:sz w:val="20"/>
              </w:rPr>
              <w:t>
 </w:t>
            </w:r>
          </w:p>
          <w:bookmarkEnd w:id="10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69"/>
          <w:p>
            <w:pPr>
              <w:spacing w:after="20"/>
              <w:ind w:left="20"/>
              <w:jc w:val="both"/>
            </w:pPr>
            <w:r>
              <w:rPr>
                <w:rFonts w:ascii="Times New Roman"/>
                <w:b w:val="false"/>
                <w:i w:val="false"/>
                <w:color w:val="000000"/>
                <w:sz w:val="20"/>
              </w:rPr>
              <w:t>
Санаты</w:t>
            </w:r>
          </w:p>
          <w:bookmarkEnd w:id="10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70"/>
          <w:p>
            <w:pPr>
              <w:spacing w:after="20"/>
              <w:ind w:left="20"/>
              <w:jc w:val="both"/>
            </w:pPr>
            <w:r>
              <w:rPr>
                <w:rFonts w:ascii="Times New Roman"/>
                <w:b w:val="false"/>
                <w:i w:val="false"/>
                <w:color w:val="000000"/>
                <w:sz w:val="20"/>
              </w:rPr>
              <w:t>
 </w:t>
            </w:r>
          </w:p>
          <w:bookmarkEnd w:id="10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71"/>
          <w:p>
            <w:pPr>
              <w:spacing w:after="20"/>
              <w:ind w:left="20"/>
              <w:jc w:val="both"/>
            </w:pPr>
            <w:r>
              <w:rPr>
                <w:rFonts w:ascii="Times New Roman"/>
                <w:b w:val="false"/>
                <w:i w:val="false"/>
                <w:color w:val="000000"/>
                <w:sz w:val="20"/>
              </w:rPr>
              <w:t>
 </w:t>
            </w:r>
          </w:p>
          <w:bookmarkEnd w:id="10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72"/>
          <w:p>
            <w:pPr>
              <w:spacing w:after="20"/>
              <w:ind w:left="20"/>
              <w:jc w:val="both"/>
            </w:pPr>
            <w:r>
              <w:rPr>
                <w:rFonts w:ascii="Times New Roman"/>
                <w:b w:val="false"/>
                <w:i w:val="false"/>
                <w:color w:val="000000"/>
                <w:sz w:val="20"/>
              </w:rPr>
              <w:t>
Атауы</w:t>
            </w:r>
          </w:p>
          <w:bookmarkEnd w:id="107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73"/>
          <w:p>
            <w:pPr>
              <w:spacing w:after="20"/>
              <w:ind w:left="20"/>
              <w:jc w:val="both"/>
            </w:pPr>
            <w:r>
              <w:rPr>
                <w:rFonts w:ascii="Times New Roman"/>
                <w:b w:val="false"/>
                <w:i w:val="false"/>
                <w:color w:val="000000"/>
                <w:sz w:val="20"/>
              </w:rPr>
              <w:t>
1</w:t>
            </w:r>
          </w:p>
          <w:bookmarkEnd w:id="10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74"/>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10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3334698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75"/>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bookmarkEnd w:id="10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-3334698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xml:space="preserve"> VI сессиясының №131 шешіміне</w:t>
            </w:r>
            <w:r>
              <w:br/>
            </w:r>
            <w:r>
              <w:rPr>
                <w:rFonts w:ascii="Times New Roman"/>
                <w:b w:val="false"/>
                <w:i w:val="false"/>
                <w:color w:val="000000"/>
                <w:sz w:val="20"/>
              </w:rPr>
              <w:t xml:space="preserve"> 4 қосымша</w:t>
            </w:r>
          </w:p>
        </w:tc>
      </w:tr>
    </w:tbl>
    <w:bookmarkStart w:name="z1140" w:id="1076"/>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кредиттер</w:t>
      </w:r>
    </w:p>
    <w:bookmarkEnd w:id="1076"/>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30.11.2017 № 252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xml:space="preserve">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64868334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31875590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23651416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9341328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31875590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946928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21965310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тегін медициналық көмектің кепілдік берілген көлемін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 қамтамасыз етуге және кеңейтуге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білім беру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7801016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878229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сыныптық біліктілігі үшін үстемеақы мөлшерлерін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бөлімшелерін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істер органдары қызметкерлерінің лауазымдық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23651416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18882528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3669217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1099671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9341328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273636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4898676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4077928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2016 жылғы 12 желтоқсандағы</w:t>
            </w:r>
            <w:r>
              <w:br/>
            </w:r>
            <w:r>
              <w:rPr>
                <w:rFonts w:ascii="Times New Roman"/>
                <w:b w:val="false"/>
                <w:i w:val="false"/>
                <w:color w:val="000000"/>
                <w:sz w:val="20"/>
              </w:rPr>
              <w:t xml:space="preserve"> VI сессиясының №131 шешіміне</w:t>
            </w:r>
            <w:r>
              <w:br/>
            </w:r>
            <w:r>
              <w:rPr>
                <w:rFonts w:ascii="Times New Roman"/>
                <w:b w:val="false"/>
                <w:i w:val="false"/>
                <w:color w:val="000000"/>
                <w:sz w:val="20"/>
              </w:rPr>
              <w:t xml:space="preserve"> 5 қосымша</w:t>
            </w:r>
          </w:p>
        </w:tc>
      </w:tr>
    </w:tbl>
    <w:bookmarkStart w:name="z1198" w:id="1077"/>
    <w:p>
      <w:pPr>
        <w:spacing w:after="0"/>
        <w:ind w:left="0"/>
        <w:jc w:val="left"/>
      </w:pPr>
      <w:r>
        <w:rPr>
          <w:rFonts w:ascii="Times New Roman"/>
          <w:b/>
          <w:i w:val="false"/>
          <w:color w:val="000000"/>
        </w:rPr>
        <w:t xml:space="preserve"> 2017 жылға арналған аудандар (облыстық маңызы бар қалалар) бюджеттеріне нысаналы трансферттер</w:t>
      </w:r>
    </w:p>
    <w:bookmarkEnd w:id="1077"/>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30.11.2017 № 252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xml:space="preserve">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55429100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15912646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27292142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12224312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15912646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білім беру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2138964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нысандарына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объектілерін материалдық-техникалық базасын нығайту және күтіп-ұстауға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1124887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қорғау саласындағы нысандарды жөндеуден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2075933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9771734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(қаланың көшелерін) және елді мекендердің көшелерін күрделі, орташа және ағымдағы жөндеуін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еңбек нарығында сұранысқа ие кәсіптер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 үшін интернет байланысын қосуға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шекарасын өзгерту бойынша жер-кадастрылық жұмысты орындауға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485935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27292142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21411897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323155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5557090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12224312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6726620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(немесе)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4898676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507928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VI сессиясының №131 шешіміне</w:t>
            </w:r>
            <w:r>
              <w:br/>
            </w:r>
            <w:r>
              <w:rPr>
                <w:rFonts w:ascii="Times New Roman"/>
                <w:b w:val="false"/>
                <w:i w:val="false"/>
                <w:color w:val="000000"/>
                <w:sz w:val="20"/>
              </w:rPr>
              <w:t>6 қосымша</w:t>
            </w:r>
          </w:p>
        </w:tc>
      </w:tr>
    </w:tbl>
    <w:bookmarkStart w:name="z1257" w:id="1078"/>
    <w:p>
      <w:pPr>
        <w:spacing w:after="0"/>
        <w:ind w:left="0"/>
        <w:jc w:val="left"/>
      </w:pPr>
      <w:r>
        <w:rPr>
          <w:rFonts w:ascii="Times New Roman"/>
          <w:b/>
          <w:i w:val="false"/>
          <w:color w:val="000000"/>
        </w:rPr>
        <w:t xml:space="preserve"> 2017 жылға арналған облыстық бюджетті орындау барысында секвестрлеуге жатпайтын облыстық бюджеттік бағдарламалардың тізбесі</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79"/>
          <w:p>
            <w:pPr>
              <w:spacing w:after="20"/>
              <w:ind w:left="20"/>
              <w:jc w:val="both"/>
            </w:pPr>
            <w:r>
              <w:rPr>
                <w:rFonts w:ascii="Times New Roman"/>
                <w:b w:val="false"/>
                <w:i w:val="false"/>
                <w:color w:val="000000"/>
                <w:sz w:val="20"/>
              </w:rPr>
              <w:t>
Функционалдық топ</w:t>
            </w:r>
          </w:p>
          <w:bookmarkEnd w:id="107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80"/>
          <w:p>
            <w:pPr>
              <w:spacing w:after="20"/>
              <w:ind w:left="20"/>
              <w:jc w:val="both"/>
            </w:pPr>
            <w:r>
              <w:rPr>
                <w:rFonts w:ascii="Times New Roman"/>
                <w:b w:val="false"/>
                <w:i w:val="false"/>
                <w:color w:val="000000"/>
                <w:sz w:val="20"/>
              </w:rPr>
              <w:t>
 </w:t>
            </w:r>
          </w:p>
          <w:bookmarkEnd w:id="10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81"/>
          <w:p>
            <w:pPr>
              <w:spacing w:after="20"/>
              <w:ind w:left="20"/>
              <w:jc w:val="both"/>
            </w:pPr>
            <w:r>
              <w:rPr>
                <w:rFonts w:ascii="Times New Roman"/>
                <w:b w:val="false"/>
                <w:i w:val="false"/>
                <w:color w:val="000000"/>
                <w:sz w:val="20"/>
              </w:rPr>
              <w:t>
 </w:t>
            </w:r>
          </w:p>
          <w:bookmarkEnd w:id="10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82"/>
          <w:p>
            <w:pPr>
              <w:spacing w:after="20"/>
              <w:ind w:left="20"/>
              <w:jc w:val="both"/>
            </w:pPr>
            <w:r>
              <w:rPr>
                <w:rFonts w:ascii="Times New Roman"/>
                <w:b w:val="false"/>
                <w:i w:val="false"/>
                <w:color w:val="000000"/>
                <w:sz w:val="20"/>
              </w:rPr>
              <w:t>
1</w:t>
            </w:r>
          </w:p>
          <w:bookmarkEnd w:id="10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83"/>
          <w:p>
            <w:pPr>
              <w:spacing w:after="20"/>
              <w:ind w:left="20"/>
              <w:jc w:val="both"/>
            </w:pPr>
            <w:r>
              <w:rPr>
                <w:rFonts w:ascii="Times New Roman"/>
                <w:b w:val="false"/>
                <w:i w:val="false"/>
                <w:color w:val="000000"/>
                <w:sz w:val="20"/>
              </w:rPr>
              <w:t>
 </w:t>
            </w:r>
          </w:p>
          <w:bookmarkEnd w:id="1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8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0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85"/>
          <w:p>
            <w:pPr>
              <w:spacing w:after="20"/>
              <w:ind w:left="20"/>
              <w:jc w:val="both"/>
            </w:pPr>
            <w:r>
              <w:rPr>
                <w:rFonts w:ascii="Times New Roman"/>
                <w:b w:val="false"/>
                <w:i w:val="false"/>
                <w:color w:val="000000"/>
                <w:sz w:val="20"/>
              </w:rPr>
              <w:t>
 </w:t>
            </w:r>
          </w:p>
          <w:bookmarkEnd w:id="10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86"/>
          <w:p>
            <w:pPr>
              <w:spacing w:after="20"/>
              <w:ind w:left="20"/>
              <w:jc w:val="both"/>
            </w:pPr>
            <w:r>
              <w:rPr>
                <w:rFonts w:ascii="Times New Roman"/>
                <w:b w:val="false"/>
                <w:i w:val="false"/>
                <w:color w:val="000000"/>
                <w:sz w:val="20"/>
              </w:rPr>
              <w:t>
 </w:t>
            </w:r>
          </w:p>
          <w:bookmarkEnd w:id="10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87"/>
          <w:p>
            <w:pPr>
              <w:spacing w:after="20"/>
              <w:ind w:left="20"/>
              <w:jc w:val="both"/>
            </w:pPr>
            <w:r>
              <w:rPr>
                <w:rFonts w:ascii="Times New Roman"/>
                <w:b w:val="false"/>
                <w:i w:val="false"/>
                <w:color w:val="000000"/>
                <w:sz w:val="20"/>
              </w:rPr>
              <w:t>
 </w:t>
            </w:r>
          </w:p>
          <w:bookmarkEnd w:id="10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88"/>
          <w:p>
            <w:pPr>
              <w:spacing w:after="20"/>
              <w:ind w:left="20"/>
              <w:jc w:val="both"/>
            </w:pPr>
            <w:r>
              <w:rPr>
                <w:rFonts w:ascii="Times New Roman"/>
                <w:b w:val="false"/>
                <w:i w:val="false"/>
                <w:color w:val="000000"/>
                <w:sz w:val="20"/>
              </w:rPr>
              <w:t>
 </w:t>
            </w:r>
          </w:p>
          <w:bookmarkEnd w:id="1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89"/>
          <w:p>
            <w:pPr>
              <w:spacing w:after="20"/>
              <w:ind w:left="20"/>
              <w:jc w:val="both"/>
            </w:pPr>
            <w:r>
              <w:rPr>
                <w:rFonts w:ascii="Times New Roman"/>
                <w:b w:val="false"/>
                <w:i w:val="false"/>
                <w:color w:val="000000"/>
                <w:sz w:val="20"/>
              </w:rPr>
              <w:t>
 </w:t>
            </w:r>
          </w:p>
          <w:bookmarkEnd w:id="1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9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91"/>
          <w:p>
            <w:pPr>
              <w:spacing w:after="20"/>
              <w:ind w:left="20"/>
              <w:jc w:val="both"/>
            </w:pPr>
            <w:r>
              <w:rPr>
                <w:rFonts w:ascii="Times New Roman"/>
                <w:b w:val="false"/>
                <w:i w:val="false"/>
                <w:color w:val="000000"/>
                <w:sz w:val="20"/>
              </w:rPr>
              <w:t>
 </w:t>
            </w:r>
          </w:p>
          <w:bookmarkEnd w:id="10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92"/>
          <w:p>
            <w:pPr>
              <w:spacing w:after="20"/>
              <w:ind w:left="20"/>
              <w:jc w:val="both"/>
            </w:pPr>
            <w:r>
              <w:rPr>
                <w:rFonts w:ascii="Times New Roman"/>
                <w:b w:val="false"/>
                <w:i w:val="false"/>
                <w:color w:val="000000"/>
                <w:sz w:val="20"/>
              </w:rPr>
              <w:t>
 </w:t>
            </w:r>
          </w:p>
          <w:bookmarkEnd w:id="1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93"/>
          <w:p>
            <w:pPr>
              <w:spacing w:after="20"/>
              <w:ind w:left="20"/>
              <w:jc w:val="both"/>
            </w:pPr>
            <w:r>
              <w:rPr>
                <w:rFonts w:ascii="Times New Roman"/>
                <w:b w:val="false"/>
                <w:i w:val="false"/>
                <w:color w:val="000000"/>
                <w:sz w:val="20"/>
              </w:rPr>
              <w:t>
 </w:t>
            </w:r>
          </w:p>
          <w:bookmarkEnd w:id="10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94"/>
          <w:p>
            <w:pPr>
              <w:spacing w:after="20"/>
              <w:ind w:left="20"/>
              <w:jc w:val="both"/>
            </w:pPr>
            <w:r>
              <w:rPr>
                <w:rFonts w:ascii="Times New Roman"/>
                <w:b w:val="false"/>
                <w:i w:val="false"/>
                <w:color w:val="000000"/>
                <w:sz w:val="20"/>
              </w:rPr>
              <w:t>
 </w:t>
            </w:r>
          </w:p>
          <w:bookmarkEnd w:id="1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95"/>
          <w:p>
            <w:pPr>
              <w:spacing w:after="20"/>
              <w:ind w:left="20"/>
              <w:jc w:val="both"/>
            </w:pPr>
            <w:r>
              <w:rPr>
                <w:rFonts w:ascii="Times New Roman"/>
                <w:b w:val="false"/>
                <w:i w:val="false"/>
                <w:color w:val="000000"/>
                <w:sz w:val="20"/>
              </w:rPr>
              <w:t>
 </w:t>
            </w:r>
          </w:p>
          <w:bookmarkEnd w:id="10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96"/>
          <w:p>
            <w:pPr>
              <w:spacing w:after="20"/>
              <w:ind w:left="20"/>
              <w:jc w:val="both"/>
            </w:pPr>
            <w:r>
              <w:rPr>
                <w:rFonts w:ascii="Times New Roman"/>
                <w:b w:val="false"/>
                <w:i w:val="false"/>
                <w:color w:val="000000"/>
                <w:sz w:val="20"/>
              </w:rPr>
              <w:t>
 </w:t>
            </w:r>
          </w:p>
          <w:bookmarkEnd w:id="10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97"/>
          <w:p>
            <w:pPr>
              <w:spacing w:after="20"/>
              <w:ind w:left="20"/>
              <w:jc w:val="both"/>
            </w:pPr>
            <w:r>
              <w:rPr>
                <w:rFonts w:ascii="Times New Roman"/>
                <w:b w:val="false"/>
                <w:i w:val="false"/>
                <w:color w:val="000000"/>
                <w:sz w:val="20"/>
              </w:rPr>
              <w:t>
 </w:t>
            </w:r>
          </w:p>
          <w:bookmarkEnd w:id="10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98"/>
          <w:p>
            <w:pPr>
              <w:spacing w:after="20"/>
              <w:ind w:left="20"/>
              <w:jc w:val="both"/>
            </w:pPr>
            <w:r>
              <w:rPr>
                <w:rFonts w:ascii="Times New Roman"/>
                <w:b w:val="false"/>
                <w:i w:val="false"/>
                <w:color w:val="000000"/>
                <w:sz w:val="20"/>
              </w:rPr>
              <w:t>
 </w:t>
            </w:r>
          </w:p>
          <w:bookmarkEnd w:id="10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99"/>
          <w:p>
            <w:pPr>
              <w:spacing w:after="20"/>
              <w:ind w:left="20"/>
              <w:jc w:val="both"/>
            </w:pPr>
            <w:r>
              <w:rPr>
                <w:rFonts w:ascii="Times New Roman"/>
                <w:b w:val="false"/>
                <w:i w:val="false"/>
                <w:color w:val="000000"/>
                <w:sz w:val="20"/>
              </w:rPr>
              <w:t>
 </w:t>
            </w:r>
          </w:p>
          <w:bookmarkEnd w:id="10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00"/>
          <w:p>
            <w:pPr>
              <w:spacing w:after="20"/>
              <w:ind w:left="20"/>
              <w:jc w:val="both"/>
            </w:pPr>
            <w:r>
              <w:rPr>
                <w:rFonts w:ascii="Times New Roman"/>
                <w:b w:val="false"/>
                <w:i w:val="false"/>
                <w:color w:val="000000"/>
                <w:sz w:val="20"/>
              </w:rPr>
              <w:t>
 </w:t>
            </w:r>
          </w:p>
          <w:bookmarkEnd w:id="1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01"/>
          <w:p>
            <w:pPr>
              <w:spacing w:after="20"/>
              <w:ind w:left="20"/>
              <w:jc w:val="both"/>
            </w:pPr>
            <w:r>
              <w:rPr>
                <w:rFonts w:ascii="Times New Roman"/>
                <w:b w:val="false"/>
                <w:i w:val="false"/>
                <w:color w:val="000000"/>
                <w:sz w:val="20"/>
              </w:rPr>
              <w:t>
 </w:t>
            </w:r>
          </w:p>
          <w:bookmarkEnd w:id="1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02"/>
          <w:p>
            <w:pPr>
              <w:spacing w:after="20"/>
              <w:ind w:left="20"/>
              <w:jc w:val="both"/>
            </w:pPr>
            <w:r>
              <w:rPr>
                <w:rFonts w:ascii="Times New Roman"/>
                <w:b w:val="false"/>
                <w:i w:val="false"/>
                <w:color w:val="000000"/>
                <w:sz w:val="20"/>
              </w:rPr>
              <w:t>
 </w:t>
            </w:r>
          </w:p>
          <w:bookmarkEnd w:id="1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03"/>
          <w:p>
            <w:pPr>
              <w:spacing w:after="20"/>
              <w:ind w:left="20"/>
              <w:jc w:val="both"/>
            </w:pPr>
            <w:r>
              <w:rPr>
                <w:rFonts w:ascii="Times New Roman"/>
                <w:b w:val="false"/>
                <w:i w:val="false"/>
                <w:color w:val="000000"/>
                <w:sz w:val="20"/>
              </w:rPr>
              <w:t>
 </w:t>
            </w:r>
          </w:p>
          <w:bookmarkEnd w:id="1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04"/>
          <w:p>
            <w:pPr>
              <w:spacing w:after="20"/>
              <w:ind w:left="20"/>
              <w:jc w:val="both"/>
            </w:pPr>
            <w:r>
              <w:rPr>
                <w:rFonts w:ascii="Times New Roman"/>
                <w:b w:val="false"/>
                <w:i w:val="false"/>
                <w:color w:val="000000"/>
                <w:sz w:val="20"/>
              </w:rPr>
              <w:t>
 </w:t>
            </w:r>
          </w:p>
          <w:bookmarkEnd w:id="1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05"/>
          <w:p>
            <w:pPr>
              <w:spacing w:after="20"/>
              <w:ind w:left="20"/>
              <w:jc w:val="both"/>
            </w:pPr>
            <w:r>
              <w:rPr>
                <w:rFonts w:ascii="Times New Roman"/>
                <w:b w:val="false"/>
                <w:i w:val="false"/>
                <w:color w:val="000000"/>
                <w:sz w:val="20"/>
              </w:rPr>
              <w:t>
 </w:t>
            </w:r>
          </w:p>
          <w:bookmarkEnd w:id="1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06"/>
          <w:p>
            <w:pPr>
              <w:spacing w:after="20"/>
              <w:ind w:left="20"/>
              <w:jc w:val="both"/>
            </w:pPr>
            <w:r>
              <w:rPr>
                <w:rFonts w:ascii="Times New Roman"/>
                <w:b w:val="false"/>
                <w:i w:val="false"/>
                <w:color w:val="000000"/>
                <w:sz w:val="20"/>
              </w:rPr>
              <w:t>
 </w:t>
            </w:r>
          </w:p>
          <w:bookmarkEnd w:id="1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07"/>
          <w:p>
            <w:pPr>
              <w:spacing w:after="20"/>
              <w:ind w:left="20"/>
              <w:jc w:val="both"/>
            </w:pPr>
            <w:r>
              <w:rPr>
                <w:rFonts w:ascii="Times New Roman"/>
                <w:b w:val="false"/>
                <w:i w:val="false"/>
                <w:color w:val="000000"/>
                <w:sz w:val="20"/>
              </w:rPr>
              <w:t>
 </w:t>
            </w:r>
          </w:p>
          <w:bookmarkEnd w:id="1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08"/>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09"/>
          <w:p>
            <w:pPr>
              <w:spacing w:after="20"/>
              <w:ind w:left="20"/>
              <w:jc w:val="both"/>
            </w:pPr>
            <w:r>
              <w:rPr>
                <w:rFonts w:ascii="Times New Roman"/>
                <w:b w:val="false"/>
                <w:i w:val="false"/>
                <w:color w:val="000000"/>
                <w:sz w:val="20"/>
              </w:rPr>
              <w:t>
 </w:t>
            </w:r>
          </w:p>
          <w:bookmarkEnd w:id="1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10"/>
          <w:p>
            <w:pPr>
              <w:spacing w:after="20"/>
              <w:ind w:left="20"/>
              <w:jc w:val="both"/>
            </w:pPr>
            <w:r>
              <w:rPr>
                <w:rFonts w:ascii="Times New Roman"/>
                <w:b w:val="false"/>
                <w:i w:val="false"/>
                <w:color w:val="000000"/>
                <w:sz w:val="20"/>
              </w:rPr>
              <w:t>
 </w:t>
            </w:r>
          </w:p>
          <w:bookmarkEnd w:id="1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11"/>
          <w:p>
            <w:pPr>
              <w:spacing w:after="20"/>
              <w:ind w:left="20"/>
              <w:jc w:val="both"/>
            </w:pPr>
            <w:r>
              <w:rPr>
                <w:rFonts w:ascii="Times New Roman"/>
                <w:b w:val="false"/>
                <w:i w:val="false"/>
                <w:color w:val="000000"/>
                <w:sz w:val="20"/>
              </w:rPr>
              <w:t>
 </w:t>
            </w:r>
          </w:p>
          <w:bookmarkEnd w:id="1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12"/>
          <w:p>
            <w:pPr>
              <w:spacing w:after="20"/>
              <w:ind w:left="20"/>
              <w:jc w:val="both"/>
            </w:pPr>
            <w:r>
              <w:rPr>
                <w:rFonts w:ascii="Times New Roman"/>
                <w:b w:val="false"/>
                <w:i w:val="false"/>
                <w:color w:val="000000"/>
                <w:sz w:val="20"/>
              </w:rPr>
              <w:t>
 </w:t>
            </w:r>
          </w:p>
          <w:bookmarkEnd w:id="1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13"/>
          <w:p>
            <w:pPr>
              <w:spacing w:after="20"/>
              <w:ind w:left="20"/>
              <w:jc w:val="both"/>
            </w:pPr>
            <w:r>
              <w:rPr>
                <w:rFonts w:ascii="Times New Roman"/>
                <w:b w:val="false"/>
                <w:i w:val="false"/>
                <w:color w:val="000000"/>
                <w:sz w:val="20"/>
              </w:rPr>
              <w:t>
 </w:t>
            </w:r>
          </w:p>
          <w:bookmarkEnd w:id="1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14"/>
          <w:p>
            <w:pPr>
              <w:spacing w:after="20"/>
              <w:ind w:left="20"/>
              <w:jc w:val="both"/>
            </w:pPr>
            <w:r>
              <w:rPr>
                <w:rFonts w:ascii="Times New Roman"/>
                <w:b w:val="false"/>
                <w:i w:val="false"/>
                <w:color w:val="000000"/>
                <w:sz w:val="20"/>
              </w:rPr>
              <w:t>
 </w:t>
            </w:r>
          </w:p>
          <w:bookmarkEnd w:id="1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VI сессиясының № 131 шешіміне</w:t>
            </w:r>
            <w:r>
              <w:br/>
            </w:r>
            <w:r>
              <w:rPr>
                <w:rFonts w:ascii="Times New Roman"/>
                <w:b w:val="false"/>
                <w:i w:val="false"/>
                <w:color w:val="000000"/>
                <w:sz w:val="20"/>
              </w:rPr>
              <w:t>7 қосымша</w:t>
            </w:r>
          </w:p>
        </w:tc>
      </w:tr>
    </w:tbl>
    <w:bookmarkStart w:name="z1296" w:id="1115"/>
    <w:p>
      <w:pPr>
        <w:spacing w:after="0"/>
        <w:ind w:left="0"/>
        <w:jc w:val="left"/>
      </w:pPr>
      <w:r>
        <w:rPr>
          <w:rFonts w:ascii="Times New Roman"/>
          <w:b/>
          <w:i w:val="false"/>
          <w:color w:val="000000"/>
        </w:rPr>
        <w:t xml:space="preserve"> 2017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16"/>
          <w:p>
            <w:pPr>
              <w:spacing w:after="20"/>
              <w:ind w:left="20"/>
              <w:jc w:val="both"/>
            </w:pPr>
            <w:r>
              <w:rPr>
                <w:rFonts w:ascii="Times New Roman"/>
                <w:b w:val="false"/>
                <w:i w:val="false"/>
                <w:color w:val="000000"/>
                <w:sz w:val="20"/>
              </w:rPr>
              <w:t>
Функционалдық топ</w:t>
            </w:r>
          </w:p>
          <w:bookmarkEnd w:id="111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17"/>
          <w:p>
            <w:pPr>
              <w:spacing w:after="20"/>
              <w:ind w:left="20"/>
              <w:jc w:val="both"/>
            </w:pPr>
            <w:r>
              <w:rPr>
                <w:rFonts w:ascii="Times New Roman"/>
                <w:b w:val="false"/>
                <w:i w:val="false"/>
                <w:color w:val="000000"/>
                <w:sz w:val="20"/>
              </w:rPr>
              <w:t>
 </w:t>
            </w:r>
          </w:p>
          <w:bookmarkEnd w:id="1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18"/>
          <w:p>
            <w:pPr>
              <w:spacing w:after="20"/>
              <w:ind w:left="20"/>
              <w:jc w:val="both"/>
            </w:pPr>
            <w:r>
              <w:rPr>
                <w:rFonts w:ascii="Times New Roman"/>
                <w:b w:val="false"/>
                <w:i w:val="false"/>
                <w:color w:val="000000"/>
                <w:sz w:val="20"/>
              </w:rPr>
              <w:t>
 </w:t>
            </w:r>
          </w:p>
          <w:bookmarkEnd w:id="1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119"/>
          <w:p>
            <w:pPr>
              <w:spacing w:after="20"/>
              <w:ind w:left="20"/>
              <w:jc w:val="both"/>
            </w:pPr>
            <w:r>
              <w:rPr>
                <w:rFonts w:ascii="Times New Roman"/>
                <w:b w:val="false"/>
                <w:i w:val="false"/>
                <w:color w:val="000000"/>
                <w:sz w:val="20"/>
              </w:rPr>
              <w:t>
1</w:t>
            </w:r>
          </w:p>
          <w:bookmarkEnd w:id="1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2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21"/>
          <w:p>
            <w:pPr>
              <w:spacing w:after="20"/>
              <w:ind w:left="20"/>
              <w:jc w:val="both"/>
            </w:pPr>
            <w:r>
              <w:rPr>
                <w:rFonts w:ascii="Times New Roman"/>
                <w:b w:val="false"/>
                <w:i w:val="false"/>
                <w:color w:val="000000"/>
                <w:sz w:val="20"/>
              </w:rPr>
              <w:t>
 </w:t>
            </w:r>
          </w:p>
          <w:bookmarkEnd w:id="1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22"/>
          <w:p>
            <w:pPr>
              <w:spacing w:after="20"/>
              <w:ind w:left="20"/>
              <w:jc w:val="both"/>
            </w:pPr>
            <w:r>
              <w:rPr>
                <w:rFonts w:ascii="Times New Roman"/>
                <w:b w:val="false"/>
                <w:i w:val="false"/>
                <w:color w:val="000000"/>
                <w:sz w:val="20"/>
              </w:rPr>
              <w:t>
 </w:t>
            </w:r>
          </w:p>
          <w:bookmarkEnd w:id="1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23"/>
          <w:p>
            <w:pPr>
              <w:spacing w:after="20"/>
              <w:ind w:left="20"/>
              <w:jc w:val="both"/>
            </w:pPr>
            <w:r>
              <w:rPr>
                <w:rFonts w:ascii="Times New Roman"/>
                <w:b w:val="false"/>
                <w:i w:val="false"/>
                <w:color w:val="000000"/>
                <w:sz w:val="20"/>
              </w:rPr>
              <w:t>
 </w:t>
            </w:r>
          </w:p>
          <w:bookmarkEnd w:id="1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24"/>
          <w:p>
            <w:pPr>
              <w:spacing w:after="20"/>
              <w:ind w:left="20"/>
              <w:jc w:val="both"/>
            </w:pPr>
            <w:r>
              <w:rPr>
                <w:rFonts w:ascii="Times New Roman"/>
                <w:b w:val="false"/>
                <w:i w:val="false"/>
                <w:color w:val="000000"/>
                <w:sz w:val="20"/>
              </w:rPr>
              <w:t>
 </w:t>
            </w:r>
          </w:p>
          <w:bookmarkEnd w:id="1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