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dd66" w14:textId="337d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25 шілдедегі № 54/03 қаулысы. Қарағанды облысының Әділет департаментінде 2016 жылғы 18 тамызда № 3939 болып тіркелді. Күші жойылды - Қарағанды облысы әкімдігінің 2017 жылғы 27 маусымдағы № 37/04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әкімдігінің 27.06.2017 № 37/04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11094 болып тіркелген) сәйкес, Қарағанды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басым ауыл шаруашылығы дақылдарының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"Басым ауыл шаруашылығы дақылдарының тізбесін және субсидиялау нормаларын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"25"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54/03қаулысына 1-қосымша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10024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қоспасы (бидай және арпа;* арпа және сұлы**)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 дақылдар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дақылдар (қарақұмық)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 (судан шөбі, тары жемшөбі, сұлы сүрлем (монокорм)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көп жылдық шөптердің егістік алқабы (оның ішінде былтырғы жылдың күзінде)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күнбағыс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дақылдары 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жылы тамшылатып суару жүйесін қолданып өсірілген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көкөністік - бақша және картоп дақылдары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өсірілетіндерден басқасы)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жылы тамшылатып суару жүйесін қолданып өсірілген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көкөністік - бақша және картоп дақылдары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өсірілетіндерден басқасы)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 дақылдары (өнеркәсіптік жылыжай кешендері)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көкөніс дақылдары (фермерлік жылыжайлар) 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азыққа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пішендемеге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"25"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54/03 қаулысына 2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6459"/>
        <w:gridCol w:w="4432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бюджеттік субсидия (базалық) нормалары, теңге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қоспасы (бидай және арпа;* арпа және сұлы**)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 дақылдар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дақылдар (қарақұмық)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 (судан шөбі, тары жемшөбі, сұлы сүрлем (монокорм)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көп жылдық шөптердің егістік алқабы (оның ішінде былтырғы жылдың күзінде)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күнбағыс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3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дақылдары 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жылы тамшылатып суару жүйесін қолданып өсірілген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көкөністік - бақша және картоп дақылдары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өсірілетіндерден басқасы)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жылы тамшылатып суару жүйесін қолданып өсірілген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көкөністік - бақша және картоп дақылдары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өсірілетіндерден басқасы)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дақылдары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(өнеркәсіптік жылыжай кешендері)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 жағдайында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көкөніс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дақылдары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(фермерлік жылыжай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азыққа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пішендемеге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