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98b4" w14:textId="d6b9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субсидиялау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25 шілдедегі № 54/02 қаулысы. Қарағанды облысының Әділет департаментінде 2016 жылғы 3 тамызда № 3924 болып тіркелді. Күші жойылды - Қарағанды облысы әкімдігінің 2017 жылғы 17 шілдедегі № 43/01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әкімдігінің 17.07.2017 № 43/01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13717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Төмендегі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облыс әкімінің жетекшілік жасайтын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орын. Б. Асанов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8096"/>
        <w:gridCol w:w="318"/>
        <w:gridCol w:w="684"/>
        <w:gridCol w:w="2151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 пайызы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 (диметиламинная соль МСРА)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 с.к. (тидиазурон 360 г/л + диурон 180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 э.к. (феноксапроп-п-этил 120 г/л +фенклоразол этил (антидот),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 (пиноксаден, 45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с.д.т. (трибенурон-метил 375 г/кг + тифенсульфурон-метил 375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 (метолахлор 960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с.ұ. (метсульфурон 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 (80 г/л феноксапроп-п-этила + 24 г/л клодинафоп-пропаргила + 30 г/л антидота)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48%, с.е. (бентазон,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37%, с.е. (бентазон 25% +МСРАнатрийкалийная соль 12,5%)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э.с. (2,4-Д кислоты в виде сложного 2-этилгексилового эфира, 410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 (700 г/кг метрибузин)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супер,10% э.к. (феноксапроп-п-этил, 100 г/л+мефенпир-диэтил (антидот),27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м.э.с. (феноксапроп-п-этил,140г/л+клоквинтоцет-мексил 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маэ.с.к. (126 г/л этофумезата+63 г/л фенмедифарма + 21 г/л десмедифарма)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 (2-этилгексиловый эфир 2,4-Д кислоты 564 г/л + триасульфурон, 750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 (этофумезат, 110 г/л+десмемедифам, 70 г/л + фенмедифам,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 (просульфокарб, 800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 6% с.е.к. (тебуконазол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 (глифосат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 ( глифосат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 (2,4-Д диметиламинная соль,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Валпанида, 33% э.к. (пендиметалин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 ( 2,4-Д, 356 г/л + дикамбы,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 60% с.д.т. (600 г/кг метсульфурон-метил)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Галантный, 75% с.т. с. (трибенурон-метил,750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 Алт э.к. (104 г/л галаксифоп-р-метила)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э.к. (галоксифоп Р-метил 108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 (тербутилазин 187,5 г/л, + с-метолахлор 312,5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 (прометрин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 (500 г/л МЦПА кислоты в виде диметиламинной, калиевой и натриевой солей)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 (оксифлуорфен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 (пиклорам,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 (клодинофоп-пропаргил, 80 г/л + антидот, 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 (оксифлуорфен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 (750 г/кг трибенурон-метила)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 (трибенурон –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с.д.т. (трибенурон –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э.к.(феноксапроп-п-этил, 100г/л+антидот, 23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м.э.с. (феноксапроп-П-этил, 69 г/л + навталевый ангидрид (антидот), 125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 (2-этилгексиловый эфир 2,4 дихлорфеноксиуксусной кислоты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с.д.т. (азимсульфурон 500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 (галоксифоп-Р-метил 104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 (диметиламинная соль, 2,4-Д)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 (флуроксипир, 350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Дефолт с.е. (глифосат кислоты 360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 (диметиламинные соли 2,4-Д, 357 г/л+ дикамбы,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 (2,4-Д диметиламинная соль)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 (дикамба,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с.е. (2,4-Д аминная соль)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с.е. (дикват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э.к. (С-метолахлор 960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 (600 г/кг никосульфурона + 150 г/кг тифенсульфурон-метила)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с.е.к. (имазамокс, 33г/л+имзапир, 15г/л)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 (360 г/л глифосат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с.д.т. (747 г/л глифосата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 (950 г/л 2-этилгексилового эфира 2,4-Д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 (метрибузин,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 (галоксифоп-Р-метил, 108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 (2,4-Д кислота в виде 2-этилгексилового эфира,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 (600 г/кг метсульфурон-метила)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 (250 г/л метрибузина)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Игл, 10% э.к. (феноксапроп-п-этил, 100 г/л + клоквинтоцет -мексил (антидот), 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э.к. (галаксифоп-п-метил240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э.к. (кломазон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, қ.а.с. (тифенсульфурон 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қ.а.с. (тифенсульфурон -метил 680 г/кг+ метсульфурон -метил 70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 с.д.т. (метсульфурон 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 с.е.к. (имазамокс 33 г/л + имазапир 15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с.е.п. (250 г/кг римсульфурона)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с.ұ. (пропизамид 50%)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э.к. (клетодим 240г/л)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24% с.е.к. (глифосат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э.к. (феноксапроп-п-этил 100 г/л + фенхлоразол-этил 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 (бентазон,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 (глифосат кислоты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э.к. (фенаксопроп-п-этил 140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 с.ұ. (600 г/кг метсульфурон - 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 (метрибузин, 270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с.ұ., (метрибузин, 700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 (аминопиралид,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 с.д.т. (аминопиралид, 300 г/кг + флорасулам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м.э.с. (70 г/л феноксапроп-п-этила + 40 г/л антидота клоквинтосет-мексила)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м.э.к. (феноксапроп-п-этил, 90г/л + клодинафоп-пропаргил, 60 г/л+клоквинтосет-мексил,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м.э.с. (феноксапроп-п-этил, 70г/л + клоквинтосет (антидот)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м.э.с. (клодинафоп-пропаргил 240 г/л + клоквинтоцет-мексил,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Либерти, 8% э.к. (клодинафоп-пропаргил, 80г/л + клоквинтоцет -мексил (антидот), 20 г/л 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 с.к. (метрибузин 600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 с.д.т. (дикамба 659 г/кг + триасульфурон 41 г/кг)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 (300 г/л клопиралида)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 (300 г/кг метсульфурон-метил+ 450 г/кг трибенурон-метил)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 м.д. (пироксулам 45 г/л + клонвинтоцет-мексил (антидот)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 (хизалофоп-п-этил, 125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с.д.т. (трибенурон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 (глифосат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0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с.д.т. (никосульфурон, 700 г/кг + тифенсульфурон-метил 125 г/кг) + пав агронекс плюс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с.к. (матазахлор, 375 г/л+имазамокс, 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 (140 г/л феноксапроп-п-этил+47г/л клоквингоцет-мексил 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э.к. (140 г/л феноксапроп-п-этил+35г/л фегилофазол-этил)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 (2.4-Д кислота в виде 2-этилгексилового эфира,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э.к. (октиловый эфир 2,4-Д 419,75 г/л + хлорсульфурон 5,25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э.к. (феноксапроп-п-этил 120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 (хизалофоп-п-тефурил,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 (имазетапир,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 (750 г/кг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1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 (трибенурон-метил, 625 г/кг + метсульфурон-метил 125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э.с. (200 г/л 2,4-Д кислоты +3,7 г/л флорасулама)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э.к. (метрибузин 600г/л)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 (2-этилгексиловый эфир 2,4-Д кислоты, 905г/л)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с.е. (имазамокс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м.э.с. (феноксапроп-п-этил 69 г/л + мефенпир-диэтил (антидот), 75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100 % э.к. (феноксапроп-п-этил 100 г/л + мефенпир-диэтил (антидот), 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 (феноксапроп-этил 120 г/л + мефенпир-диэтил (антидот), 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 (104 г/л галоксифоп-Р-метил)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2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с.е. (глифосата кислоты изопропиламинная соль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с.е. (глифосата кислоты изопропиламинная соль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с.е.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Супер, 150 с.е. (дикват,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 (пеноксулам 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 (100 г/л клопиралид + 15 г/л флуроксипир)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 (трибенурон-метил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 (545 + 164 г/кг) (тифенсульфурон-метил + метсульфурон-метил)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 (2-этилгексиловый 2,4-Д кислоты,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3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 (римсульфурон 250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э.к. (100+50 г/л феноксапроп-п-этил+(антидот))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 (750 г/кг) (этаметсульфурон-метил)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с.е. (клопиралид , 300г/л)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 (трибенурон-метил 750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 (50г/л хизалофоп-п-этила + 38 г/л имазамокса)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 (клетодим, 120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4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 (глифосат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4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м.э.с. (феноксапроп –п-этил 140 г/л + клодинафоп -пропаргил 90 г/л + клоквинтоцет мексил 72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4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 (претилахлор, 300 г/кг + пирибензоксим, 20г/л)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 э.к. (флузиафоп-п-бутил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э.к.(клетодим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с.е. (540 г/л глифосата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 (трибенурон-метил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 (флуроксипир, 333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 э.к. (пендиметалин 350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5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 (глифосат 450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5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э.к.(пендиметалин,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5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э.к.(пендиметалин,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Стратего с.д.т.(клопиралид 750 г/кг)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 (циклоксидим,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 (диметиламинная соль 2,4 Д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 (диметиламинная соль 2,4 Д 357 г/л +дикамба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 с.к. (100 г/л имазетапир)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с.е. (300 г/л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6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с.е. (глифосат калийная соль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6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 (глифосат кислоты 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6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э.к. (хизалофоп-п-тефурил,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6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 (римсульфурон, 250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э.к. (клодинафоп-пропаргил 240 г/л + 60 г/л клоквинтоцет-мексил (антидот))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 (глифосат,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 (300 г/л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с.е.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Триумф, 48% с.е. ( глифосат, 360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э.к. (ацетохлор 900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 с.е. (глифосат калийная соль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7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с.д.т. (имазетапир, 450 г/кг+хлоримурон-этил,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7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7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 э.к. (альфа-циперметрин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 (360 г/л дикамбы +22,2 г/л хлорсульфурона)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э.к. (феноксапроп -п-этил,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 (хлорсульфурон 333 г/л + метсульфурон-метил 333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э.к. (феноксапроп-п-этил, 90 г/л+ клодинафоп-пропаргил 45 г/л + клоквинтоцет мексил 34,5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маэ.с.к. (60 г/л хизалофоп-п-этил)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 (диметенамид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8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м.э.с.(феноксапроп-п-этил,110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8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 (флуазифоп-п-бутил,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8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с.д.т.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8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 (клопиралид,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қ.а.с. (тифенсульфурон-метил,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 (тифенсульфурон-метил,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 маэ.с.к. (40 г/л хизалофоп-п-тефурила)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э.к. (клодинафоп-пропаргил 240 г/л +клоквинцет-метил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э.к. (2,4-Д эфир 376 г/л + дикамба 54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9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с.д.т. (флукарбазон, 700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9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с.д.т. (трибенурон-метил, 261 г/кг + метсульфурон-метил 391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19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 (трибенурон-метил,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19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 (2-этилгексиловый эфир 2,4-Д, 564- г/л + 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 ( 2-этилгексиловый эфир 2,4-Д кислоты, 564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 (2-этилгексиловый эфир 2,4-Д кислоты, 420 г/л + 2-этилгексиловый эфир дикамбы кислоты,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с.д.т.(метсульфурон-метил,391 г/кг+трибенурон-метил, 261 г/кг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 (2-этилгексиловый эфир клопиралида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0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 (мезотрин 75 г/л + никосульфурон 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0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 (2,4-Д кислота в виде 2-этилгексилового эфира 850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06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с.д.т.(500 г/кг римсульфурона)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07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э.к. (330 г/л пендиметалина)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08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 (2,4-Д, дихлорфеноуксусной кислоты в виде 2-этилгексилового эфира,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09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э.к. (2,4-Д кислота в виде 2-этилгексилового эфира, 850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0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э.к. (2,4-Д кислота в виде 2-этилгексилового эфира 905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э.с. (2,4 кислоты эфира 410 г/л + флорасулам 7,4 л/кг)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экстра,905 э.к. (2,4-Д кислота в виде 2-этилгексилового эфира,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э.к. (2,4-Д кислота в виде 2-этилгексилового эфира,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1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м.э.с. (феноксопроп-п-этил 69 г/л + мефенпир-диэтил (антидот) 75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</w:t>
            </w:r>
          </w:p>
        </w:tc>
      </w:tr>
    </w:tbl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Аббревиатураларды таратып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с.д.т. – сулы дисперленген түйіршік;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с.е.-сулы ертінді;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к.е.к. – коллоид ертінді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н.э.к. –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э.к.- эмульсия концентраты;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 –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суспензиялық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қ.а.с. – құрғақ ағымды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с.ұ. – сулы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э.с. – эмульсия суспензиясы;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м.э.с. – майлы сулы эмульси;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з.б.қ – зауоттық бинарлы қораб.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