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51859" w14:textId="2b518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2016 жылғы 20 маусымдағы № 43/06 қаулысы. Қарағанды облысының Әділет департаментінде 2016 жылғы 25 шілдеде № 3919 болып тіркелді. Күші жойылды - Қарағанды облысы әкімдігінің 2018 жылғы 3 мамырдағы № 20/02 қаулысымен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 әкімдігінің 03.05.2018 № 20/02 (алғашқы ресми жарияланған күннен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2015 жылғы 17 қарашадағы "Қазақстан Республикасының кейбір заңнамалық актілеріне мемлекеттік қызметтер көрсету мәселелері бойынша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2016 жылғы 29 қаңтардағы "Азаматтарға арналған үкімет" мемлекеттік корпорациясы" коммерциялық емес акционерлік қоғамын құру туралы" № 39 қаулысына сәйкес Қарағанды облысының әкімдігі </w:t>
      </w:r>
      <w:r>
        <w:rPr>
          <w:rFonts w:ascii="Times New Roman"/>
          <w:b/>
          <w:i w:val="false"/>
          <w:color w:val="000000"/>
          <w:sz w:val="28"/>
        </w:rPr>
        <w:t>ҚАУЛЫ ЕТЕДІ:</w:t>
      </w:r>
    </w:p>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 xml:space="preserve">қосымшасына </w:t>
      </w:r>
      <w:r>
        <w:rPr>
          <w:rFonts w:ascii="Times New Roman"/>
          <w:b w:val="false"/>
          <w:i w:val="false"/>
          <w:color w:val="000000"/>
          <w:sz w:val="28"/>
        </w:rPr>
        <w:t>сәйкес Қарағанды облысы әкімдігінің кейбір қаулыларына өзгерістер енгізілсін.</w:t>
      </w:r>
    </w:p>
    <w:bookmarkEnd w:id="1"/>
    <w:bookmarkStart w:name="z5" w:id="2"/>
    <w:p>
      <w:pPr>
        <w:spacing w:after="0"/>
        <w:ind w:left="0"/>
        <w:jc w:val="both"/>
      </w:pPr>
      <w:r>
        <w:rPr>
          <w:rFonts w:ascii="Times New Roman"/>
          <w:b w:val="false"/>
          <w:i w:val="false"/>
          <w:color w:val="000000"/>
          <w:sz w:val="28"/>
        </w:rPr>
        <w:t>
      2. Осы қаулының орындалуын бақылау облыс әкімінің жетекшілік жасайтын орынбасарына жүктелсін.</w:t>
      </w:r>
    </w:p>
    <w:bookmarkEnd w:id="2"/>
    <w:bookmarkStart w:name="z6" w:id="3"/>
    <w:p>
      <w:pPr>
        <w:spacing w:after="0"/>
        <w:ind w:left="0"/>
        <w:jc w:val="both"/>
      </w:pPr>
      <w:r>
        <w:rPr>
          <w:rFonts w:ascii="Times New Roman"/>
          <w:b w:val="false"/>
          <w:i w:val="false"/>
          <w:color w:val="000000"/>
          <w:sz w:val="28"/>
        </w:rPr>
        <w:t>
      3. Осы қаулы алғашқы ресми жарияланған күнінен кейiн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"20" маусымдағы</w:t>
            </w:r>
            <w:r>
              <w:br/>
            </w:r>
            <w:r>
              <w:rPr>
                <w:rFonts w:ascii="Times New Roman"/>
                <w:b w:val="false"/>
                <w:i w:val="false"/>
                <w:color w:val="000000"/>
                <w:sz w:val="20"/>
              </w:rPr>
              <w:t>№ 43/06 қаулысына</w:t>
            </w:r>
            <w:r>
              <w:br/>
            </w:r>
            <w:r>
              <w:rPr>
                <w:rFonts w:ascii="Times New Roman"/>
                <w:b w:val="false"/>
                <w:i w:val="false"/>
                <w:color w:val="000000"/>
                <w:sz w:val="20"/>
              </w:rPr>
              <w:t>қосымша</w:t>
            </w:r>
          </w:p>
        </w:tc>
      </w:tr>
    </w:tbl>
    <w:bookmarkStart w:name="z9" w:id="4"/>
    <w:p>
      <w:pPr>
        <w:spacing w:after="0"/>
        <w:ind w:left="0"/>
        <w:jc w:val="left"/>
      </w:pPr>
      <w:r>
        <w:rPr>
          <w:rFonts w:ascii="Times New Roman"/>
          <w:b/>
          <w:i w:val="false"/>
          <w:color w:val="000000"/>
        </w:rPr>
        <w:t xml:space="preserve"> Қарағанды облысы әкімдігінің кейбір қаулыларына енгізілетін өзгерістер</w:t>
      </w:r>
    </w:p>
    <w:bookmarkEnd w:id="4"/>
    <w:bookmarkStart w:name="z10" w:id="5"/>
    <w:p>
      <w:pPr>
        <w:spacing w:after="0"/>
        <w:ind w:left="0"/>
        <w:jc w:val="both"/>
      </w:pPr>
      <w:r>
        <w:rPr>
          <w:rFonts w:ascii="Times New Roman"/>
          <w:b w:val="false"/>
          <w:i w:val="false"/>
          <w:color w:val="000000"/>
          <w:sz w:val="28"/>
        </w:rPr>
        <w:t xml:space="preserve">
      1. "Арнайы білім беру саласындағы мемлекеттік көрсетілетін қызметтер регламенттерін бекіту туралы" Қарағанды облысы әкімдігінің 2015 жылғы 5 маусымдағы № 30/06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 3338 болып тіркелген, 2015 жылдың 4 тамызында № 107 (21858) "Индустриальная Караганда" және № 122 (22 007) "Орталық Қазақстан" газеттерінде, "Әділет" ақпараттық-құқықтық жүйесінде 2015 жылдың 7 тамызында жарияланған) келесі өзгерістер енгізілсін:</w:t>
      </w:r>
    </w:p>
    <w:bookmarkEnd w:id="5"/>
    <w:bookmarkStart w:name="z11" w:id="6"/>
    <w:p>
      <w:pPr>
        <w:spacing w:after="0"/>
        <w:ind w:left="0"/>
        <w:jc w:val="both"/>
      </w:pPr>
      <w:r>
        <w:rPr>
          <w:rFonts w:ascii="Times New Roman"/>
          <w:b w:val="false"/>
          <w:i w:val="false"/>
          <w:color w:val="000000"/>
          <w:sz w:val="28"/>
        </w:rPr>
        <w:t xml:space="preserve">
      1) осы көрсетілген қаулымен бекітілген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тарауы</w:t>
      </w:r>
      <w:r>
        <w:rPr>
          <w:rFonts w:ascii="Times New Roman"/>
          <w:b w:val="false"/>
          <w:i w:val="false"/>
          <w:color w:val="000000"/>
          <w:sz w:val="28"/>
        </w:rPr>
        <w:t xml:space="preserve"> келесі редакцияда жазылсын:</w:t>
      </w:r>
    </w:p>
    <w:bookmarkStart w:name="z13" w:id="7"/>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тармағы</w:t>
      </w:r>
      <w:r>
        <w:rPr>
          <w:rFonts w:ascii="Times New Roman"/>
          <w:b w:val="false"/>
          <w:i w:val="false"/>
          <w:color w:val="000000"/>
          <w:sz w:val="28"/>
        </w:rPr>
        <w:t xml:space="preserve"> келесі редакцияда жазылсын:</w:t>
      </w:r>
    </w:p>
    <w:bookmarkStart w:name="z15" w:id="8"/>
    <w:p>
      <w:pPr>
        <w:spacing w:after="0"/>
        <w:ind w:left="0"/>
        <w:jc w:val="both"/>
      </w:pPr>
      <w:r>
        <w:rPr>
          <w:rFonts w:ascii="Times New Roman"/>
          <w:b w:val="false"/>
          <w:i w:val="false"/>
          <w:color w:val="000000"/>
          <w:sz w:val="28"/>
        </w:rPr>
        <w:t>
      "10. Стандартқа сәйкес мемлекеттік қызмет автоматтандырылмаған және "Азаматтарға арналған үкімет" мемлекеттік корпорациясы" коммерциялық емес акционерлік қоғамы арқылы көрсетілмейді.";</w:t>
      </w:r>
    </w:p>
    <w:bookmarkEnd w:id="8"/>
    <w:bookmarkStart w:name="z16" w:id="9"/>
    <w:p>
      <w:pPr>
        <w:spacing w:after="0"/>
        <w:ind w:left="0"/>
        <w:jc w:val="both"/>
      </w:pPr>
      <w:r>
        <w:rPr>
          <w:rFonts w:ascii="Times New Roman"/>
          <w:b w:val="false"/>
          <w:i w:val="false"/>
          <w:color w:val="000000"/>
          <w:sz w:val="28"/>
        </w:rPr>
        <w:t xml:space="preserve">
      2) осы көрсетілген қаулымен бекітілген "Дамуында проблемалары бар балалар мен жасөспірімдерді оңалту және әлеуметтік бейімдеу"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4 тарауы келесі редакцияда жазылсын:</w:t>
      </w:r>
    </w:p>
    <w:bookmarkEnd w:id="10"/>
    <w:bookmarkStart w:name="z18" w:id="11"/>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тармағы</w:t>
      </w:r>
      <w:r>
        <w:rPr>
          <w:rFonts w:ascii="Times New Roman"/>
          <w:b w:val="false"/>
          <w:i w:val="false"/>
          <w:color w:val="000000"/>
          <w:sz w:val="28"/>
        </w:rPr>
        <w:t xml:space="preserve"> келесі редакцияда жазылсын:</w:t>
      </w:r>
    </w:p>
    <w:bookmarkStart w:name="z20" w:id="12"/>
    <w:p>
      <w:pPr>
        <w:spacing w:after="0"/>
        <w:ind w:left="0"/>
        <w:jc w:val="both"/>
      </w:pPr>
      <w:r>
        <w:rPr>
          <w:rFonts w:ascii="Times New Roman"/>
          <w:b w:val="false"/>
          <w:i w:val="false"/>
          <w:color w:val="000000"/>
          <w:sz w:val="28"/>
        </w:rPr>
        <w:t>
      "10. Стандартқа сәйкес мемлекеттік қызмет автоматтандырылмаған және "Азаматтарға арналған үкімет" мемлекеттік корпорациясы" коммерциялық емес акционерлік қоғамы арқылы көрсетілмейді.";</w:t>
      </w:r>
    </w:p>
    <w:bookmarkEnd w:id="12"/>
    <w:bookmarkStart w:name="z21" w:id="13"/>
    <w:p>
      <w:pPr>
        <w:spacing w:after="0"/>
        <w:ind w:left="0"/>
        <w:jc w:val="both"/>
      </w:pPr>
      <w:r>
        <w:rPr>
          <w:rFonts w:ascii="Times New Roman"/>
          <w:b w:val="false"/>
          <w:i w:val="false"/>
          <w:color w:val="000000"/>
          <w:sz w:val="28"/>
        </w:rPr>
        <w:t xml:space="preserve">
      3) осы көрсетілген қаулымен бекітілген "Мүмкіндіктері шектеулі балаларды тәрбиелеп отырған отбасыларға консультациялық көмек көрсету"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тарауы</w:t>
      </w:r>
      <w:r>
        <w:rPr>
          <w:rFonts w:ascii="Times New Roman"/>
          <w:b w:val="false"/>
          <w:i w:val="false"/>
          <w:color w:val="000000"/>
          <w:sz w:val="28"/>
        </w:rPr>
        <w:t xml:space="preserve"> келесі редакцияда жазылсын:</w:t>
      </w:r>
    </w:p>
    <w:bookmarkStart w:name="z23" w:id="14"/>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тармағы</w:t>
      </w:r>
      <w:r>
        <w:rPr>
          <w:rFonts w:ascii="Times New Roman"/>
          <w:b w:val="false"/>
          <w:i w:val="false"/>
          <w:color w:val="000000"/>
          <w:sz w:val="28"/>
        </w:rPr>
        <w:t xml:space="preserve"> келесі редакцияда жазылсын:</w:t>
      </w:r>
    </w:p>
    <w:bookmarkStart w:name="z25" w:id="15"/>
    <w:p>
      <w:pPr>
        <w:spacing w:after="0"/>
        <w:ind w:left="0"/>
        <w:jc w:val="both"/>
      </w:pPr>
      <w:r>
        <w:rPr>
          <w:rFonts w:ascii="Times New Roman"/>
          <w:b w:val="false"/>
          <w:i w:val="false"/>
          <w:color w:val="000000"/>
          <w:sz w:val="28"/>
        </w:rPr>
        <w:t>
      "10. Стандартқа сәйкес мемлекеттік қызмет автоматтандырылмаған және "Азаматтарға арналған үкімет" мемлекеттік корпорациясы" коммерциялық емес акционерлік қоғамы арқылы көрсетілмейді.";</w:t>
      </w:r>
    </w:p>
    <w:bookmarkEnd w:id="15"/>
    <w:bookmarkStart w:name="z26" w:id="16"/>
    <w:p>
      <w:pPr>
        <w:spacing w:after="0"/>
        <w:ind w:left="0"/>
        <w:jc w:val="both"/>
      </w:pPr>
      <w:r>
        <w:rPr>
          <w:rFonts w:ascii="Times New Roman"/>
          <w:b w:val="false"/>
          <w:i w:val="false"/>
          <w:color w:val="000000"/>
          <w:sz w:val="28"/>
        </w:rPr>
        <w:t xml:space="preserve">
      4) осы көрсетілген қаулымен бекітілген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тарауы</w:t>
      </w:r>
      <w:r>
        <w:rPr>
          <w:rFonts w:ascii="Times New Roman"/>
          <w:b w:val="false"/>
          <w:i w:val="false"/>
          <w:color w:val="000000"/>
          <w:sz w:val="28"/>
        </w:rPr>
        <w:t xml:space="preserve"> келесі редакцияда жазылсын:</w:t>
      </w:r>
    </w:p>
    <w:bookmarkStart w:name="z28" w:id="17"/>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тармағы</w:t>
      </w:r>
      <w:r>
        <w:rPr>
          <w:rFonts w:ascii="Times New Roman"/>
          <w:b w:val="false"/>
          <w:i w:val="false"/>
          <w:color w:val="000000"/>
          <w:sz w:val="28"/>
        </w:rPr>
        <w:t xml:space="preserve"> келесі редакцияда жазылсын:</w:t>
      </w:r>
    </w:p>
    <w:bookmarkStart w:name="z30" w:id="18"/>
    <w:p>
      <w:pPr>
        <w:spacing w:after="0"/>
        <w:ind w:left="0"/>
        <w:jc w:val="both"/>
      </w:pPr>
      <w:r>
        <w:rPr>
          <w:rFonts w:ascii="Times New Roman"/>
          <w:b w:val="false"/>
          <w:i w:val="false"/>
          <w:color w:val="000000"/>
          <w:sz w:val="28"/>
        </w:rPr>
        <w:t>
      "9. Стандартқа сәйкес мемлекеттік қызмет автоматтандырылмаған және "Азаматтарға арналған үкімет" мемлекеттік корпорациясы" коммерциялық емес акционерлік қоғамы арқылы көрсетілмейді.";</w:t>
      </w:r>
    </w:p>
    <w:bookmarkEnd w:id="18"/>
    <w:bookmarkStart w:name="z31" w:id="19"/>
    <w:p>
      <w:pPr>
        <w:spacing w:after="0"/>
        <w:ind w:left="0"/>
        <w:jc w:val="both"/>
      </w:pPr>
      <w:r>
        <w:rPr>
          <w:rFonts w:ascii="Times New Roman"/>
          <w:b w:val="false"/>
          <w:i w:val="false"/>
          <w:color w:val="000000"/>
          <w:sz w:val="28"/>
        </w:rPr>
        <w:t xml:space="preserve">
      5) осы көрсетілген қаулымен бекітілген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тарауы</w:t>
      </w:r>
      <w:r>
        <w:rPr>
          <w:rFonts w:ascii="Times New Roman"/>
          <w:b w:val="false"/>
          <w:i w:val="false"/>
          <w:color w:val="000000"/>
          <w:sz w:val="28"/>
        </w:rPr>
        <w:t xml:space="preserve"> келесі редакцияда жазылсын:</w:t>
      </w:r>
    </w:p>
    <w:bookmarkStart w:name="z33" w:id="20"/>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тармағы</w:t>
      </w:r>
      <w:r>
        <w:rPr>
          <w:rFonts w:ascii="Times New Roman"/>
          <w:b w:val="false"/>
          <w:i w:val="false"/>
          <w:color w:val="000000"/>
          <w:sz w:val="28"/>
        </w:rPr>
        <w:t xml:space="preserve"> келесі редакцияда жазылсын:</w:t>
      </w:r>
    </w:p>
    <w:bookmarkStart w:name="z35" w:id="21"/>
    <w:p>
      <w:pPr>
        <w:spacing w:after="0"/>
        <w:ind w:left="0"/>
        <w:jc w:val="both"/>
      </w:pPr>
      <w:r>
        <w:rPr>
          <w:rFonts w:ascii="Times New Roman"/>
          <w:b w:val="false"/>
          <w:i w:val="false"/>
          <w:color w:val="000000"/>
          <w:sz w:val="28"/>
        </w:rPr>
        <w:t>
      "10. Стандартқа сәйкес мемлекеттік қызмет автоматтандырылмаған және "Азаматтарға арналған үкімет" мемлекеттік корпорациясы" коммерциялық емес акционерлік қоғамы арқылы көрсетілмейді.".</w:t>
      </w:r>
    </w:p>
    <w:bookmarkEnd w:id="21"/>
    <w:bookmarkStart w:name="z36" w:id="22"/>
    <w:p>
      <w:pPr>
        <w:spacing w:after="0"/>
        <w:ind w:left="0"/>
        <w:jc w:val="both"/>
      </w:pPr>
      <w:r>
        <w:rPr>
          <w:rFonts w:ascii="Times New Roman"/>
          <w:b w:val="false"/>
          <w:i w:val="false"/>
          <w:color w:val="000000"/>
          <w:sz w:val="28"/>
        </w:rPr>
        <w:t xml:space="preserve">
      2. "Білім саласындағы мемлекеттік көрсетілетін қызметтер регламенттерін бекіту туралы" Қарағанды облысы әкімдігінің 2015 жылғы 5 маусымдағы № 30/07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 3337 болып тіркелген, 2015 жылдың 4 тамызында № 107 (21858) "Индустриальная Караганда" және № 122 (22 007) "Орталық Қазақстан" газеттерінде, "Әділет" ақпараттық-құқықтық жүйесінде 2015 жылдың 7 тамызында жарияланған) келесі өзгерістер енгізілсін:</w:t>
      </w:r>
    </w:p>
    <w:bookmarkEnd w:id="22"/>
    <w:bookmarkStart w:name="z37" w:id="23"/>
    <w:p>
      <w:pPr>
        <w:spacing w:after="0"/>
        <w:ind w:left="0"/>
        <w:jc w:val="both"/>
      </w:pPr>
      <w:r>
        <w:rPr>
          <w:rFonts w:ascii="Times New Roman"/>
          <w:b w:val="false"/>
          <w:i w:val="false"/>
          <w:color w:val="000000"/>
          <w:sz w:val="28"/>
        </w:rPr>
        <w:t xml:space="preserve">
      1) осы көрсетілген қаулымен бекітілген "Балаларға қосымша білім беру бойынша қосымша білім беру ұйымдарына құжаттар қабылдау және оқуға қабылдау"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тарауы</w:t>
      </w:r>
      <w:r>
        <w:rPr>
          <w:rFonts w:ascii="Times New Roman"/>
          <w:b w:val="false"/>
          <w:i w:val="false"/>
          <w:color w:val="000000"/>
          <w:sz w:val="28"/>
        </w:rPr>
        <w:t xml:space="preserve"> келесі редакцияда жазылсын:</w:t>
      </w:r>
    </w:p>
    <w:bookmarkStart w:name="z39" w:id="24"/>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тармағы</w:t>
      </w:r>
      <w:r>
        <w:rPr>
          <w:rFonts w:ascii="Times New Roman"/>
          <w:b w:val="false"/>
          <w:i w:val="false"/>
          <w:color w:val="000000"/>
          <w:sz w:val="28"/>
        </w:rPr>
        <w:t xml:space="preserve"> келесі редакцияда жазылсын:</w:t>
      </w:r>
    </w:p>
    <w:bookmarkStart w:name="z41" w:id="25"/>
    <w:p>
      <w:pPr>
        <w:spacing w:after="0"/>
        <w:ind w:left="0"/>
        <w:jc w:val="both"/>
      </w:pPr>
      <w:r>
        <w:rPr>
          <w:rFonts w:ascii="Times New Roman"/>
          <w:b w:val="false"/>
          <w:i w:val="false"/>
          <w:color w:val="000000"/>
          <w:sz w:val="28"/>
        </w:rPr>
        <w:t>
      "10. Стандартқа сәйкес мемлекеттік қызмет автоматтандырылмаған және "Азаматтарға арналған үкімет" мемлекеттік корпорациясы" коммерциялық емес акционерлік қоғамы арқылы көрсетілмейді.";</w:t>
      </w:r>
    </w:p>
    <w:bookmarkEnd w:id="25"/>
    <w:bookmarkStart w:name="z42" w:id="26"/>
    <w:p>
      <w:pPr>
        <w:spacing w:after="0"/>
        <w:ind w:left="0"/>
        <w:jc w:val="both"/>
      </w:pPr>
      <w:r>
        <w:rPr>
          <w:rFonts w:ascii="Times New Roman"/>
          <w:b w:val="false"/>
          <w:i w:val="false"/>
          <w:color w:val="000000"/>
          <w:sz w:val="28"/>
        </w:rPr>
        <w:t xml:space="preserve">
      2) осы көрсетілген қаулымен бекітілген "Орта білім беретін үздік ұйым" грантын беру конкурсына қатысу үшін құжаттарды қабылдау"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тарауы</w:t>
      </w:r>
      <w:r>
        <w:rPr>
          <w:rFonts w:ascii="Times New Roman"/>
          <w:b w:val="false"/>
          <w:i w:val="false"/>
          <w:color w:val="000000"/>
          <w:sz w:val="28"/>
        </w:rPr>
        <w:t xml:space="preserve"> келесі редакцияда жазылсын:</w:t>
      </w:r>
    </w:p>
    <w:bookmarkStart w:name="z44" w:id="27"/>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тармағы</w:t>
      </w:r>
      <w:r>
        <w:rPr>
          <w:rFonts w:ascii="Times New Roman"/>
          <w:b w:val="false"/>
          <w:i w:val="false"/>
          <w:color w:val="000000"/>
          <w:sz w:val="28"/>
        </w:rPr>
        <w:t xml:space="preserve"> келесі редакцияда жазылсын:</w:t>
      </w:r>
    </w:p>
    <w:bookmarkStart w:name="z46" w:id="28"/>
    <w:p>
      <w:pPr>
        <w:spacing w:after="0"/>
        <w:ind w:left="0"/>
        <w:jc w:val="both"/>
      </w:pPr>
      <w:r>
        <w:rPr>
          <w:rFonts w:ascii="Times New Roman"/>
          <w:b w:val="false"/>
          <w:i w:val="false"/>
          <w:color w:val="000000"/>
          <w:sz w:val="28"/>
        </w:rPr>
        <w:t>
      "9. Стандартқа сәйкес мемлекеттік қызмет автоматтандырылмаған және "Азаматтарға арналған үкімет" мемлекеттік корпорациясы" коммерциялық емес акционерлік қоғамы арқылы көрсетілмейді.".</w:t>
      </w:r>
    </w:p>
    <w:bookmarkEnd w:id="28"/>
    <w:bookmarkStart w:name="z47" w:id="29"/>
    <w:p>
      <w:pPr>
        <w:spacing w:after="0"/>
        <w:ind w:left="0"/>
        <w:jc w:val="both"/>
      </w:pPr>
      <w:r>
        <w:rPr>
          <w:rFonts w:ascii="Times New Roman"/>
          <w:b w:val="false"/>
          <w:i w:val="false"/>
          <w:color w:val="000000"/>
          <w:sz w:val="28"/>
        </w:rPr>
        <w:t xml:space="preserve">
      3. "Білім саласындағы мемлекеттік көрсетілетін қызметтер регламенттерін бекіту туралы" Қарағанды облысы әкімдігінің 2015 жылғы 5 маусымдағы № 30/09 </w:t>
      </w:r>
      <w:r>
        <w:rPr>
          <w:rFonts w:ascii="Times New Roman"/>
          <w:b w:val="false"/>
          <w:i w:val="false"/>
          <w:color w:val="000000"/>
          <w:sz w:val="28"/>
        </w:rPr>
        <w:t xml:space="preserve">қаулысына </w:t>
      </w:r>
      <w:r>
        <w:rPr>
          <w:rFonts w:ascii="Times New Roman"/>
          <w:b w:val="false"/>
          <w:i w:val="false"/>
          <w:color w:val="000000"/>
          <w:sz w:val="28"/>
        </w:rPr>
        <w:t xml:space="preserve"> (Нормативтік құқықтық актілерді мемлекеттік тіркеу тізілімінде № 3336 болып тіркелген, 2015 жылдың 4 тамызында № 107 (21858) "Индустриальная Караганда" және № 122 (22 007) "Орталық Қазақстан" газеттерінде, "Әділет" ақпараттық-құқықтық жүйесінде 2015 жылдың 7 тамызында жарияланған) келесі өзгерістер енгізілсін:</w:t>
      </w:r>
    </w:p>
    <w:bookmarkEnd w:id="29"/>
    <w:bookmarkStart w:name="z48" w:id="30"/>
    <w:p>
      <w:pPr>
        <w:spacing w:after="0"/>
        <w:ind w:left="0"/>
        <w:jc w:val="both"/>
      </w:pPr>
      <w:r>
        <w:rPr>
          <w:rFonts w:ascii="Times New Roman"/>
          <w:b w:val="false"/>
          <w:i w:val="false"/>
          <w:color w:val="000000"/>
          <w:sz w:val="28"/>
        </w:rPr>
        <w:t xml:space="preserve">
      1) осы көрсетілген қаулымен бекітілген "Үздік педагог" атағын беру конкурсына қатысу үшін құжаттар қабылдау"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тарауы</w:t>
      </w:r>
      <w:r>
        <w:rPr>
          <w:rFonts w:ascii="Times New Roman"/>
          <w:b w:val="false"/>
          <w:i w:val="false"/>
          <w:color w:val="000000"/>
          <w:sz w:val="28"/>
        </w:rPr>
        <w:t xml:space="preserve"> келесі редакцияда жазылсын:</w:t>
      </w:r>
    </w:p>
    <w:bookmarkStart w:name="z50" w:id="31"/>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тармағы</w:t>
      </w:r>
      <w:r>
        <w:rPr>
          <w:rFonts w:ascii="Times New Roman"/>
          <w:b w:val="false"/>
          <w:i w:val="false"/>
          <w:color w:val="000000"/>
          <w:sz w:val="28"/>
        </w:rPr>
        <w:t xml:space="preserve"> келесі редакцияда жазылсын:</w:t>
      </w:r>
    </w:p>
    <w:bookmarkStart w:name="z52" w:id="32"/>
    <w:p>
      <w:pPr>
        <w:spacing w:after="0"/>
        <w:ind w:left="0"/>
        <w:jc w:val="both"/>
      </w:pPr>
      <w:r>
        <w:rPr>
          <w:rFonts w:ascii="Times New Roman"/>
          <w:b w:val="false"/>
          <w:i w:val="false"/>
          <w:color w:val="000000"/>
          <w:sz w:val="28"/>
        </w:rPr>
        <w:t>
      "10. Стандартқа сәйкес мемлекеттік қызмет автоматтандырылмаған және "Азаматтарға арналған үкімет" мемлекеттік корпорациясы" коммерциялық емес акционерлік қоғамы арқылы көрсетілмейді.";</w:t>
      </w:r>
    </w:p>
    <w:bookmarkEnd w:id="32"/>
    <w:bookmarkStart w:name="z53" w:id="33"/>
    <w:p>
      <w:pPr>
        <w:spacing w:after="0"/>
        <w:ind w:left="0"/>
        <w:jc w:val="both"/>
      </w:pPr>
      <w:r>
        <w:rPr>
          <w:rFonts w:ascii="Times New Roman"/>
          <w:b w:val="false"/>
          <w:i w:val="false"/>
          <w:color w:val="000000"/>
          <w:sz w:val="28"/>
        </w:rPr>
        <w:t xml:space="preserve">
      2) осы көрсетілген қаулымен бекітілген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тарауы</w:t>
      </w:r>
      <w:r>
        <w:rPr>
          <w:rFonts w:ascii="Times New Roman"/>
          <w:b w:val="false"/>
          <w:i w:val="false"/>
          <w:color w:val="000000"/>
          <w:sz w:val="28"/>
        </w:rPr>
        <w:t xml:space="preserve"> келесі редакцияда жазылсын:</w:t>
      </w:r>
    </w:p>
    <w:bookmarkStart w:name="z55" w:id="34"/>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тармағы</w:t>
      </w:r>
      <w:r>
        <w:rPr>
          <w:rFonts w:ascii="Times New Roman"/>
          <w:b w:val="false"/>
          <w:i w:val="false"/>
          <w:color w:val="000000"/>
          <w:sz w:val="28"/>
        </w:rPr>
        <w:t xml:space="preserve"> келесі редакцияда жазылсын:</w:t>
      </w:r>
    </w:p>
    <w:bookmarkStart w:name="z57" w:id="35"/>
    <w:p>
      <w:pPr>
        <w:spacing w:after="0"/>
        <w:ind w:left="0"/>
        <w:jc w:val="both"/>
      </w:pPr>
      <w:r>
        <w:rPr>
          <w:rFonts w:ascii="Times New Roman"/>
          <w:b w:val="false"/>
          <w:i w:val="false"/>
          <w:color w:val="000000"/>
          <w:sz w:val="28"/>
        </w:rPr>
        <w:t>
      "9. Стандартқа сәйкес мемлекеттік қызмет автоматтандырылмаған және "Азаматтарға арналған үкімет" мемлекеттік корпорациясы" коммерциялық емес акционерлік қоғамы арқылы көрсетілмейді.".</w:t>
      </w:r>
    </w:p>
    <w:bookmarkEnd w:id="35"/>
    <w:bookmarkStart w:name="z58" w:id="36"/>
    <w:p>
      <w:pPr>
        <w:spacing w:after="0"/>
        <w:ind w:left="0"/>
        <w:jc w:val="both"/>
      </w:pPr>
      <w:r>
        <w:rPr>
          <w:rFonts w:ascii="Times New Roman"/>
          <w:b w:val="false"/>
          <w:i w:val="false"/>
          <w:color w:val="000000"/>
          <w:sz w:val="28"/>
        </w:rPr>
        <w:t xml:space="preserve">
      4. "Отбасы және балалар саласында көрсетілетін мемлекеттік қызметтер регламенттерін бекіту туралы" Қарағанды облысы әкімдігінің 2015 жылғы 23 маусымдағы № 34/16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 3357 болып тіркелген, 2015 жылдың 11 тамызында № 111-112 (21862-21863) "Индустриальная Караганда" және № 26-127 (22012) "Орталық Қазақстан" газеттерінде, "Әділет" ақпараттық-құқықтық жүйесінде 2015 жылдың 12 тамызында жарияланған) келесі өзгерістер енгізілсін:</w:t>
      </w:r>
    </w:p>
    <w:bookmarkEnd w:id="36"/>
    <w:bookmarkStart w:name="z59" w:id="37"/>
    <w:p>
      <w:pPr>
        <w:spacing w:after="0"/>
        <w:ind w:left="0"/>
        <w:jc w:val="both"/>
      </w:pPr>
      <w:r>
        <w:rPr>
          <w:rFonts w:ascii="Times New Roman"/>
          <w:b w:val="false"/>
          <w:i w:val="false"/>
          <w:color w:val="000000"/>
          <w:sz w:val="28"/>
        </w:rPr>
        <w:t xml:space="preserve">
      1) осы көрсетілген қаулымен бекітілген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тарауы</w:t>
      </w:r>
      <w:r>
        <w:rPr>
          <w:rFonts w:ascii="Times New Roman"/>
          <w:b w:val="false"/>
          <w:i w:val="false"/>
          <w:color w:val="000000"/>
          <w:sz w:val="28"/>
        </w:rPr>
        <w:t xml:space="preserve"> келесі редакцияда жазылсын:</w:t>
      </w:r>
    </w:p>
    <w:bookmarkStart w:name="z61" w:id="38"/>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тармағы</w:t>
      </w:r>
      <w:r>
        <w:rPr>
          <w:rFonts w:ascii="Times New Roman"/>
          <w:b w:val="false"/>
          <w:i w:val="false"/>
          <w:color w:val="000000"/>
          <w:sz w:val="28"/>
        </w:rPr>
        <w:t xml:space="preserve"> келесі редакцияда жазылсын:</w:t>
      </w:r>
    </w:p>
    <w:bookmarkStart w:name="z63" w:id="39"/>
    <w:p>
      <w:pPr>
        <w:spacing w:after="0"/>
        <w:ind w:left="0"/>
        <w:jc w:val="both"/>
      </w:pPr>
      <w:r>
        <w:rPr>
          <w:rFonts w:ascii="Times New Roman"/>
          <w:b w:val="false"/>
          <w:i w:val="false"/>
          <w:color w:val="000000"/>
          <w:sz w:val="28"/>
        </w:rPr>
        <w:t>
      "9. Стандартқа сәйкес мемлекеттік қызмет автоматтандырылмаған және "Азаматтарға арналған үкімет" мемлекеттік корпорациясы" коммерциялық емес акционерлік қоғамы арқылы көрсетілмейді.";</w:t>
      </w:r>
    </w:p>
    <w:bookmarkEnd w:id="39"/>
    <w:bookmarkStart w:name="z64" w:id="40"/>
    <w:p>
      <w:pPr>
        <w:spacing w:after="0"/>
        <w:ind w:left="0"/>
        <w:jc w:val="both"/>
      </w:pPr>
      <w:r>
        <w:rPr>
          <w:rFonts w:ascii="Times New Roman"/>
          <w:b w:val="false"/>
          <w:i w:val="false"/>
          <w:color w:val="000000"/>
          <w:sz w:val="28"/>
        </w:rPr>
        <w:t xml:space="preserve">
      2) осы көрсетілген қаулымен бекітілген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тарауы</w:t>
      </w:r>
      <w:r>
        <w:rPr>
          <w:rFonts w:ascii="Times New Roman"/>
          <w:b w:val="false"/>
          <w:i w:val="false"/>
          <w:color w:val="000000"/>
          <w:sz w:val="28"/>
        </w:rPr>
        <w:t xml:space="preserve"> келесі редакцияда жазылсын:</w:t>
      </w:r>
    </w:p>
    <w:bookmarkStart w:name="z66" w:id="41"/>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1"/>
    <w:bookmarkStart w:name="z67" w:id="42"/>
    <w:p>
      <w:pPr>
        <w:spacing w:after="0"/>
        <w:ind w:left="0"/>
        <w:jc w:val="both"/>
      </w:pPr>
      <w:r>
        <w:rPr>
          <w:rFonts w:ascii="Times New Roman"/>
          <w:b w:val="false"/>
          <w:i w:val="false"/>
          <w:color w:val="000000"/>
          <w:sz w:val="28"/>
        </w:rPr>
        <w:t xml:space="preserve">
      5. "Отбасы және балалар саласында көрсетілетін мемлекеттік қызметтер регламенттерін бекіту туралы" Қарағанды облысы әкімдігінің 2015 жылғы 23 маусымдағы № 34/18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 3355 болып тіркелген, 2015 жылдың 13 тамызында № 113-114 (21864-21865) "Индустриальная Караганда" және № 128 (22013) "Орталық Қазақстан" газеттерінде, "Әділет" ақпараттық-құқықтық жүйесінде 2015 жылдың 12 тамызында жарияланған) келесі өзгерістер енгізілсін:</w:t>
      </w:r>
    </w:p>
    <w:bookmarkEnd w:id="42"/>
    <w:bookmarkStart w:name="z68" w:id="43"/>
    <w:p>
      <w:pPr>
        <w:spacing w:after="0"/>
        <w:ind w:left="0"/>
        <w:jc w:val="both"/>
      </w:pPr>
      <w:r>
        <w:rPr>
          <w:rFonts w:ascii="Times New Roman"/>
          <w:b w:val="false"/>
          <w:i w:val="false"/>
          <w:color w:val="000000"/>
          <w:sz w:val="28"/>
        </w:rPr>
        <w:t xml:space="preserve">
      1) осы көрсетілген қаулымен бекітілген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тарауы</w:t>
      </w:r>
      <w:r>
        <w:rPr>
          <w:rFonts w:ascii="Times New Roman"/>
          <w:b w:val="false"/>
          <w:i w:val="false"/>
          <w:color w:val="000000"/>
          <w:sz w:val="28"/>
        </w:rPr>
        <w:t xml:space="preserve"> келесі редакцияда жазылсын:</w:t>
      </w:r>
    </w:p>
    <w:bookmarkStart w:name="z70" w:id="44"/>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тармағы</w:t>
      </w:r>
      <w:r>
        <w:rPr>
          <w:rFonts w:ascii="Times New Roman"/>
          <w:b w:val="false"/>
          <w:i w:val="false"/>
          <w:color w:val="000000"/>
          <w:sz w:val="28"/>
        </w:rPr>
        <w:t xml:space="preserve"> келесі редакцияда жазылсын:</w:t>
      </w:r>
    </w:p>
    <w:bookmarkStart w:name="z72" w:id="45"/>
    <w:p>
      <w:pPr>
        <w:spacing w:after="0"/>
        <w:ind w:left="0"/>
        <w:jc w:val="both"/>
      </w:pPr>
      <w:r>
        <w:rPr>
          <w:rFonts w:ascii="Times New Roman"/>
          <w:b w:val="false"/>
          <w:i w:val="false"/>
          <w:color w:val="000000"/>
          <w:sz w:val="28"/>
        </w:rPr>
        <w:t>
      "10. Стандартқа сәйкес мемлекеттік қызмет автоматтандырылмаған және "Азаматтарға арналған үкімет" мемлекеттік корпорациясы" коммерциялық емес акционерлік қоғамы арқылы көрсетілмейді.";</w:t>
      </w:r>
    </w:p>
    <w:bookmarkEnd w:id="45"/>
    <w:bookmarkStart w:name="z73" w:id="46"/>
    <w:p>
      <w:pPr>
        <w:spacing w:after="0"/>
        <w:ind w:left="0"/>
        <w:jc w:val="both"/>
      </w:pPr>
      <w:r>
        <w:rPr>
          <w:rFonts w:ascii="Times New Roman"/>
          <w:b w:val="false"/>
          <w:i w:val="false"/>
          <w:color w:val="000000"/>
          <w:sz w:val="28"/>
        </w:rPr>
        <w:t xml:space="preserve">
      2) осы көрсетілген қаулымен бекітілген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тарауы</w:t>
      </w:r>
      <w:r>
        <w:rPr>
          <w:rFonts w:ascii="Times New Roman"/>
          <w:b w:val="false"/>
          <w:i w:val="false"/>
          <w:color w:val="000000"/>
          <w:sz w:val="28"/>
        </w:rPr>
        <w:t xml:space="preserve"> келесі редакцияда жазылсын:</w:t>
      </w:r>
    </w:p>
    <w:bookmarkStart w:name="z75" w:id="47"/>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тармағы</w:t>
      </w:r>
      <w:r>
        <w:rPr>
          <w:rFonts w:ascii="Times New Roman"/>
          <w:b w:val="false"/>
          <w:i w:val="false"/>
          <w:color w:val="000000"/>
          <w:sz w:val="28"/>
        </w:rPr>
        <w:t xml:space="preserve"> келесі редакцияда жазылсын:</w:t>
      </w:r>
    </w:p>
    <w:bookmarkStart w:name="z77" w:id="48"/>
    <w:p>
      <w:pPr>
        <w:spacing w:after="0"/>
        <w:ind w:left="0"/>
        <w:jc w:val="both"/>
      </w:pPr>
      <w:r>
        <w:rPr>
          <w:rFonts w:ascii="Times New Roman"/>
          <w:b w:val="false"/>
          <w:i w:val="false"/>
          <w:color w:val="000000"/>
          <w:sz w:val="28"/>
        </w:rPr>
        <w:t>
      "9. Стандартқа сәйкес мемлекеттік қызмет автоматтандырылмаған және "Азаматтарға арналған үкімет" мемлекеттік корпорациясы" коммерциялық емес акционерлік қоғамы арқылы көрсетілмейді.";</w:t>
      </w:r>
    </w:p>
    <w:bookmarkEnd w:id="48"/>
    <w:bookmarkStart w:name="z78" w:id="49"/>
    <w:p>
      <w:pPr>
        <w:spacing w:after="0"/>
        <w:ind w:left="0"/>
        <w:jc w:val="both"/>
      </w:pPr>
      <w:r>
        <w:rPr>
          <w:rFonts w:ascii="Times New Roman"/>
          <w:b w:val="false"/>
          <w:i w:val="false"/>
          <w:color w:val="000000"/>
          <w:sz w:val="28"/>
        </w:rPr>
        <w:t xml:space="preserve">
      3) осы көрсетілген қаулымен бекітілген "Бала асырап алуға тілек білдірген адамдарды есепке қою"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тарауы</w:t>
      </w:r>
      <w:r>
        <w:rPr>
          <w:rFonts w:ascii="Times New Roman"/>
          <w:b w:val="false"/>
          <w:i w:val="false"/>
          <w:color w:val="000000"/>
          <w:sz w:val="28"/>
        </w:rPr>
        <w:t xml:space="preserve"> келесі редакцияда жазылсын:</w:t>
      </w:r>
    </w:p>
    <w:bookmarkStart w:name="z80" w:id="50"/>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0"/>
    <w:bookmarkStart w:name="z81" w:id="51"/>
    <w:p>
      <w:pPr>
        <w:spacing w:after="0"/>
        <w:ind w:left="0"/>
        <w:jc w:val="both"/>
      </w:pPr>
      <w:r>
        <w:rPr>
          <w:rFonts w:ascii="Times New Roman"/>
          <w:b w:val="false"/>
          <w:i w:val="false"/>
          <w:color w:val="000000"/>
          <w:sz w:val="28"/>
        </w:rPr>
        <w:t xml:space="preserve">
      6. "Техникалық және кәсіптік білім беру саласында көрсетілетін мемлекеттік қызметтер регламенттерін бекіту туралы" Қарағанды облысы әкімдігінің 2015 жылғы 23 маусымдағы № 34/19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 3356 болып тіркелген, 2015 жылдың 13 тамызында № 113-114 (21864-21865) "Индустриальная Караганда" және № 128 (22013) "Орталық Қазақстан" газеттерінде, "Әділет" ақпараттық-құқықтық жүйесінде 2015 жылдың 12 тамызында жарияланған) келесі өзгерістер енгізілсін:</w:t>
      </w:r>
    </w:p>
    <w:bookmarkEnd w:id="51"/>
    <w:bookmarkStart w:name="z82" w:id="52"/>
    <w:p>
      <w:pPr>
        <w:spacing w:after="0"/>
        <w:ind w:left="0"/>
        <w:jc w:val="both"/>
      </w:pPr>
      <w:r>
        <w:rPr>
          <w:rFonts w:ascii="Times New Roman"/>
          <w:b w:val="false"/>
          <w:i w:val="false"/>
          <w:color w:val="000000"/>
          <w:sz w:val="28"/>
        </w:rPr>
        <w:t xml:space="preserve">
      1) осы көрсетілген қаулымен бекітілген "Техникалық және кәсіптік, орта білімнен кейінгі білім беретін ұйымдарға құжаттар қабылдау"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тарауы</w:t>
      </w:r>
      <w:r>
        <w:rPr>
          <w:rFonts w:ascii="Times New Roman"/>
          <w:b w:val="false"/>
          <w:i w:val="false"/>
          <w:color w:val="000000"/>
          <w:sz w:val="28"/>
        </w:rPr>
        <w:t xml:space="preserve"> келесі редакцияда жазылсын:</w:t>
      </w:r>
    </w:p>
    <w:bookmarkStart w:name="z84" w:id="53"/>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тармағы</w:t>
      </w:r>
      <w:r>
        <w:rPr>
          <w:rFonts w:ascii="Times New Roman"/>
          <w:b w:val="false"/>
          <w:i w:val="false"/>
          <w:color w:val="000000"/>
          <w:sz w:val="28"/>
        </w:rPr>
        <w:t xml:space="preserve"> келесі редакцияда жазылсын:</w:t>
      </w:r>
    </w:p>
    <w:bookmarkStart w:name="z86" w:id="54"/>
    <w:p>
      <w:pPr>
        <w:spacing w:after="0"/>
        <w:ind w:left="0"/>
        <w:jc w:val="both"/>
      </w:pPr>
      <w:r>
        <w:rPr>
          <w:rFonts w:ascii="Times New Roman"/>
          <w:b w:val="false"/>
          <w:i w:val="false"/>
          <w:color w:val="000000"/>
          <w:sz w:val="28"/>
        </w:rPr>
        <w:t>
      "10. Стандартқа сәйкес мемлекеттік қызмет автоматтандырылмаған және "Азаматтарға арналған үкімет" мемлекеттік корпорациясы" коммерциялық емес акционерлік қоғамы арқылы көрсетілмейді.";</w:t>
      </w:r>
    </w:p>
    <w:bookmarkEnd w:id="54"/>
    <w:bookmarkStart w:name="z87" w:id="55"/>
    <w:p>
      <w:pPr>
        <w:spacing w:after="0"/>
        <w:ind w:left="0"/>
        <w:jc w:val="both"/>
      </w:pPr>
      <w:r>
        <w:rPr>
          <w:rFonts w:ascii="Times New Roman"/>
          <w:b w:val="false"/>
          <w:i w:val="false"/>
          <w:color w:val="000000"/>
          <w:sz w:val="28"/>
        </w:rPr>
        <w:t xml:space="preserve">
      2) осы көрсетілген қаулымен бекітілген "Техникалық және кәсіптік білім беру ұйымдарында білім алушыларға жатақхана беру"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w:t>
      </w:r>
    </w:p>
    <w:bookmarkEnd w:id="55"/>
    <w:bookmarkStart w:name="z88" w:id="56"/>
    <w:p>
      <w:pPr>
        <w:spacing w:after="0"/>
        <w:ind w:left="0"/>
        <w:jc w:val="both"/>
      </w:pPr>
      <w:r>
        <w:rPr>
          <w:rFonts w:ascii="Times New Roman"/>
          <w:b w:val="false"/>
          <w:i w:val="false"/>
          <w:color w:val="000000"/>
          <w:sz w:val="28"/>
        </w:rPr>
        <w:t>
      4 тарауы келесі редакцияда жазылсын:</w:t>
      </w:r>
    </w:p>
    <w:bookmarkEnd w:id="56"/>
    <w:bookmarkStart w:name="z89" w:id="57"/>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7"/>
    <w:bookmarkStart w:name="z90" w:id="58"/>
    <w:p>
      <w:pPr>
        <w:spacing w:after="0"/>
        <w:ind w:left="0"/>
        <w:jc w:val="both"/>
      </w:pPr>
      <w:r>
        <w:rPr>
          <w:rFonts w:ascii="Times New Roman"/>
          <w:b w:val="false"/>
          <w:i w:val="false"/>
          <w:color w:val="000000"/>
          <w:sz w:val="28"/>
        </w:rPr>
        <w:t>
      10 тармағы келесі редакцияда жазылсын:</w:t>
      </w:r>
    </w:p>
    <w:bookmarkEnd w:id="58"/>
    <w:bookmarkStart w:name="z91" w:id="59"/>
    <w:p>
      <w:pPr>
        <w:spacing w:after="0"/>
        <w:ind w:left="0"/>
        <w:jc w:val="both"/>
      </w:pPr>
      <w:r>
        <w:rPr>
          <w:rFonts w:ascii="Times New Roman"/>
          <w:b w:val="false"/>
          <w:i w:val="false"/>
          <w:color w:val="000000"/>
          <w:sz w:val="28"/>
        </w:rPr>
        <w:t>
      "10. Стандартқа сәйкес мемлекеттік қызмет автоматтандырылмаған және "Азаматтарға арналған үкімет" мемлекеттік корпорациясы" коммерциялық емес акционерлік қоғамы арқылы көрсетілмейді.".</w:t>
      </w:r>
    </w:p>
    <w:bookmarkEnd w:id="59"/>
    <w:bookmarkStart w:name="z92" w:id="60"/>
    <w:p>
      <w:pPr>
        <w:spacing w:after="0"/>
        <w:ind w:left="0"/>
        <w:jc w:val="both"/>
      </w:pPr>
      <w:r>
        <w:rPr>
          <w:rFonts w:ascii="Times New Roman"/>
          <w:b w:val="false"/>
          <w:i w:val="false"/>
          <w:color w:val="000000"/>
          <w:sz w:val="28"/>
        </w:rPr>
        <w:t xml:space="preserve">
      7. "Мектепке дейінгі тәрбие мен оқыту саласында көрсетілетін мемлекеттік қызметтер регламентін бекіту туралы" Қарағанды облысы әкімдігінің 2015 жылғы 25 тамыздағы № 49/02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 3416 болып тіркелген, 2015 жылдың 13 қазанда № 141 (21892) "Индустриальная Караганда" және № 164 (22046) "Орталық Қазақстан" газеттерінде, "Әділет" ақпараттық-құқықтық жүйесінде 2015 жылдың 14 қазанда жарияланған) келесі өзгерістер енгізілсін:</w:t>
      </w:r>
    </w:p>
    <w:bookmarkEnd w:id="60"/>
    <w:bookmarkStart w:name="z93" w:id="61"/>
    <w:p>
      <w:pPr>
        <w:spacing w:after="0"/>
        <w:ind w:left="0"/>
        <w:jc w:val="both"/>
      </w:pPr>
      <w:r>
        <w:rPr>
          <w:rFonts w:ascii="Times New Roman"/>
          <w:b w:val="false"/>
          <w:i w:val="false"/>
          <w:color w:val="000000"/>
          <w:sz w:val="28"/>
        </w:rPr>
        <w:t xml:space="preserve">
      1) осы көрсетілген қаулымен бекітілген "Мектепке дейінгі білім беру ұйымдарына құжаттарды қабылдау және балаларды қабылдау" мемлекеттік көрсетілетін қызмет </w:t>
      </w:r>
      <w:r>
        <w:rPr>
          <w:rFonts w:ascii="Times New Roman"/>
          <w:b w:val="false"/>
          <w:i w:val="false"/>
          <w:color w:val="000000"/>
          <w:sz w:val="28"/>
        </w:rPr>
        <w:t xml:space="preserve">қаулысына </w:t>
      </w:r>
      <w:r>
        <w:rPr>
          <w:rFonts w:ascii="Times New Roman"/>
          <w:b w:val="false"/>
          <w:i w:val="false"/>
          <w:color w:val="000000"/>
          <w:sz w:val="28"/>
        </w:rPr>
        <w:t>:</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тарауы</w:t>
      </w:r>
      <w:r>
        <w:rPr>
          <w:rFonts w:ascii="Times New Roman"/>
          <w:b w:val="false"/>
          <w:i w:val="false"/>
          <w:color w:val="000000"/>
          <w:sz w:val="28"/>
        </w:rPr>
        <w:t xml:space="preserve"> келесі редакцияда жазылсын:</w:t>
      </w:r>
    </w:p>
    <w:bookmarkStart w:name="z95" w:id="62"/>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тармағы</w:t>
      </w:r>
      <w:r>
        <w:rPr>
          <w:rFonts w:ascii="Times New Roman"/>
          <w:b w:val="false"/>
          <w:i w:val="false"/>
          <w:color w:val="000000"/>
          <w:sz w:val="28"/>
        </w:rPr>
        <w:t xml:space="preserve"> келесі редакцияда жазылсын:</w:t>
      </w:r>
    </w:p>
    <w:bookmarkStart w:name="z97" w:id="63"/>
    <w:p>
      <w:pPr>
        <w:spacing w:after="0"/>
        <w:ind w:left="0"/>
        <w:jc w:val="both"/>
      </w:pPr>
      <w:r>
        <w:rPr>
          <w:rFonts w:ascii="Times New Roman"/>
          <w:b w:val="false"/>
          <w:i w:val="false"/>
          <w:color w:val="000000"/>
          <w:sz w:val="28"/>
        </w:rPr>
        <w:t>
      "8. Стандартқа сәйкес мемлекеттік қызмет автоматтандырылмаған және "Азаматтарға арналған үкімет" мемлекеттік корпорациясы" коммерциялық емес акционерлік қоғамы арқылы көрсетілмейді.".</w:t>
      </w:r>
    </w:p>
    <w:bookmarkEnd w:id="63"/>
    <w:bookmarkStart w:name="z98" w:id="64"/>
    <w:p>
      <w:pPr>
        <w:spacing w:after="0"/>
        <w:ind w:left="0"/>
        <w:jc w:val="both"/>
      </w:pPr>
      <w:r>
        <w:rPr>
          <w:rFonts w:ascii="Times New Roman"/>
          <w:b w:val="false"/>
          <w:i w:val="false"/>
          <w:color w:val="000000"/>
          <w:sz w:val="28"/>
        </w:rPr>
        <w:t xml:space="preserve">
      8. "Орта білім беру саласындағы көрсетілетін мемлекеттік қызметтер регламенттерін бекіту туралы" Қарағанды облысы әкімдігінің 2015 жылғы 25 тамыздағы № 49/03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 3425 болып тіркелген, 2015 жылдың 13 қазанда № 141 (21892) "Индустриальная Караганда" және № 164 (22046) "Орталық Қазақстан" газеттерінде, "Әділет" ақпараттық-құқықтық жүйесінде 2015 жылдың 15 қазанда жарияланған) келесі өзгерістер енгізілсін:</w:t>
      </w:r>
    </w:p>
    <w:bookmarkEnd w:id="64"/>
    <w:bookmarkStart w:name="z99" w:id="65"/>
    <w:p>
      <w:pPr>
        <w:spacing w:after="0"/>
        <w:ind w:left="0"/>
        <w:jc w:val="both"/>
      </w:pPr>
      <w:r>
        <w:rPr>
          <w:rFonts w:ascii="Times New Roman"/>
          <w:b w:val="false"/>
          <w:i w:val="false"/>
          <w:color w:val="000000"/>
          <w:sz w:val="28"/>
        </w:rPr>
        <w:t xml:space="preserve">
      1) осы көрсетілген қаулымен бекітілген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тарауы</w:t>
      </w:r>
      <w:r>
        <w:rPr>
          <w:rFonts w:ascii="Times New Roman"/>
          <w:b w:val="false"/>
          <w:i w:val="false"/>
          <w:color w:val="000000"/>
          <w:sz w:val="28"/>
        </w:rPr>
        <w:t xml:space="preserve"> келесі редакцияда жазылсын:</w:t>
      </w:r>
    </w:p>
    <w:bookmarkStart w:name="z101" w:id="66"/>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6"/>
    <w:bookmarkStart w:name="z102" w:id="67"/>
    <w:p>
      <w:pPr>
        <w:spacing w:after="0"/>
        <w:ind w:left="0"/>
        <w:jc w:val="both"/>
      </w:pPr>
      <w:r>
        <w:rPr>
          <w:rFonts w:ascii="Times New Roman"/>
          <w:b w:val="false"/>
          <w:i w:val="false"/>
          <w:color w:val="000000"/>
          <w:sz w:val="28"/>
        </w:rPr>
        <w:t>
      2) осы көрсетілген қаулымен бекітілген "Негізгі орта, жалпы орта білім туралы құжаттардың телнұсқаларын беру" мемлекеттік көрсетілетін қызмет регламентінің:</w:t>
      </w:r>
    </w:p>
    <w:bookmarkEnd w:id="67"/>
    <w:bookmarkStart w:name="z103" w:id="68"/>
    <w:p>
      <w:pPr>
        <w:spacing w:after="0"/>
        <w:ind w:left="0"/>
        <w:jc w:val="both"/>
      </w:pPr>
      <w:r>
        <w:rPr>
          <w:rFonts w:ascii="Times New Roman"/>
          <w:b w:val="false"/>
          <w:i w:val="false"/>
          <w:color w:val="000000"/>
          <w:sz w:val="28"/>
        </w:rPr>
        <w:t xml:space="preserve">
      1 тармағының </w:t>
      </w:r>
      <w:r>
        <w:rPr>
          <w:rFonts w:ascii="Times New Roman"/>
          <w:b w:val="false"/>
          <w:i w:val="false"/>
          <w:color w:val="000000"/>
          <w:sz w:val="28"/>
        </w:rPr>
        <w:t>2 тармақшасы</w:t>
      </w:r>
      <w:r>
        <w:rPr>
          <w:rFonts w:ascii="Times New Roman"/>
          <w:b w:val="false"/>
          <w:i w:val="false"/>
          <w:color w:val="000000"/>
          <w:sz w:val="28"/>
        </w:rPr>
        <w:t xml:space="preserve"> келесі редакцияда жазылсын:</w:t>
      </w:r>
    </w:p>
    <w:bookmarkEnd w:id="68"/>
    <w:bookmarkStart w:name="z104" w:id="69"/>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тарауы</w:t>
      </w:r>
      <w:r>
        <w:rPr>
          <w:rFonts w:ascii="Times New Roman"/>
          <w:b w:val="false"/>
          <w:i w:val="false"/>
          <w:color w:val="000000"/>
          <w:sz w:val="28"/>
        </w:rPr>
        <w:t xml:space="preserve"> келесі редакцияда жазылсын:</w:t>
      </w:r>
    </w:p>
    <w:bookmarkStart w:name="z106" w:id="70"/>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тармағы</w:t>
      </w:r>
      <w:r>
        <w:rPr>
          <w:rFonts w:ascii="Times New Roman"/>
          <w:b w:val="false"/>
          <w:i w:val="false"/>
          <w:color w:val="000000"/>
          <w:sz w:val="28"/>
        </w:rPr>
        <w:t>ның бірінші абзацты келесі редакцияда жазылсын:</w:t>
      </w:r>
    </w:p>
    <w:bookmarkStart w:name="z108" w:id="71"/>
    <w:p>
      <w:pPr>
        <w:spacing w:after="0"/>
        <w:ind w:left="0"/>
        <w:jc w:val="both"/>
      </w:pPr>
      <w:r>
        <w:rPr>
          <w:rFonts w:ascii="Times New Roman"/>
          <w:b w:val="false"/>
          <w:i w:val="false"/>
          <w:color w:val="000000"/>
          <w:sz w:val="28"/>
        </w:rPr>
        <w:t>
      "9. Әрбір рәсім (әрекет) көрсетілген, Мемлекеттік корпорацияға жүгіну тәртібінің сипаттамасы:";</w:t>
      </w:r>
    </w:p>
    <w:bookmarkEnd w:id="71"/>
    <w:bookmarkStart w:name="z109" w:id="72"/>
    <w:p>
      <w:pPr>
        <w:spacing w:after="0"/>
        <w:ind w:left="0"/>
        <w:jc w:val="both"/>
      </w:pPr>
      <w:r>
        <w:rPr>
          <w:rFonts w:ascii="Times New Roman"/>
          <w:b w:val="false"/>
          <w:i w:val="false"/>
          <w:color w:val="000000"/>
          <w:sz w:val="28"/>
        </w:rPr>
        <w:t xml:space="preserve">
      9 тармағының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жазылсын:</w:t>
      </w:r>
    </w:p>
    <w:bookmarkEnd w:id="72"/>
    <w:bookmarkStart w:name="z110" w:id="73"/>
    <w:p>
      <w:pPr>
        <w:spacing w:after="0"/>
        <w:ind w:left="0"/>
        <w:jc w:val="both"/>
      </w:pPr>
      <w:r>
        <w:rPr>
          <w:rFonts w:ascii="Times New Roman"/>
          <w:b w:val="false"/>
          <w:i w:val="false"/>
          <w:color w:val="000000"/>
          <w:sz w:val="28"/>
        </w:rPr>
        <w:t>
      "1) мемлекеттік көрсетілетін қызметті алушы ХҚКО қызметкеріне стандарттың 1 қосымшасына сәйкес қажетті құжаттар мен өтініш береді;";</w:t>
      </w:r>
    </w:p>
    <w:bookmarkEnd w:id="73"/>
    <w:bookmarkStart w:name="z111" w:id="74"/>
    <w:p>
      <w:pPr>
        <w:spacing w:after="0"/>
        <w:ind w:left="0"/>
        <w:jc w:val="both"/>
      </w:pPr>
      <w:r>
        <w:rPr>
          <w:rFonts w:ascii="Times New Roman"/>
          <w:b w:val="false"/>
          <w:i w:val="false"/>
          <w:color w:val="000000"/>
          <w:sz w:val="28"/>
        </w:rPr>
        <w:t xml:space="preserve">
      9 тармағының </w:t>
      </w:r>
      <w:r>
        <w:rPr>
          <w:rFonts w:ascii="Times New Roman"/>
          <w:b w:val="false"/>
          <w:i w:val="false"/>
          <w:color w:val="000000"/>
          <w:sz w:val="28"/>
        </w:rPr>
        <w:t>2 тармақшасы</w:t>
      </w:r>
      <w:r>
        <w:rPr>
          <w:rFonts w:ascii="Times New Roman"/>
          <w:b w:val="false"/>
          <w:i w:val="false"/>
          <w:color w:val="000000"/>
          <w:sz w:val="28"/>
        </w:rPr>
        <w:t xml:space="preserve"> келесі редакцияда жазылсын:</w:t>
      </w:r>
    </w:p>
    <w:bookmarkEnd w:id="74"/>
    <w:bookmarkStart w:name="z112" w:id="75"/>
    <w:p>
      <w:pPr>
        <w:spacing w:after="0"/>
        <w:ind w:left="0"/>
        <w:jc w:val="both"/>
      </w:pPr>
      <w:r>
        <w:rPr>
          <w:rFonts w:ascii="Times New Roman"/>
          <w:b w:val="false"/>
          <w:i w:val="false"/>
          <w:color w:val="000000"/>
          <w:sz w:val="28"/>
        </w:rPr>
        <w:t>
      "2) 1-процесс – қызмет көрсету үшін Мемлекеттік корпорация қызметкерінің логин мен парольді енгізуі (қуаттау үдерісі);";</w:t>
      </w:r>
    </w:p>
    <w:bookmarkEnd w:id="75"/>
    <w:bookmarkStart w:name="z113" w:id="76"/>
    <w:p>
      <w:pPr>
        <w:spacing w:after="0"/>
        <w:ind w:left="0"/>
        <w:jc w:val="both"/>
      </w:pPr>
      <w:r>
        <w:rPr>
          <w:rFonts w:ascii="Times New Roman"/>
          <w:b w:val="false"/>
          <w:i w:val="false"/>
          <w:color w:val="000000"/>
          <w:sz w:val="28"/>
        </w:rPr>
        <w:t xml:space="preserve">
      9 тармағының </w:t>
      </w:r>
      <w:r>
        <w:rPr>
          <w:rFonts w:ascii="Times New Roman"/>
          <w:b w:val="false"/>
          <w:i w:val="false"/>
          <w:color w:val="000000"/>
          <w:sz w:val="28"/>
        </w:rPr>
        <w:t>3 тармақшасы</w:t>
      </w:r>
      <w:r>
        <w:rPr>
          <w:rFonts w:ascii="Times New Roman"/>
          <w:b w:val="false"/>
          <w:i w:val="false"/>
          <w:color w:val="000000"/>
          <w:sz w:val="28"/>
        </w:rPr>
        <w:t xml:space="preserve"> келесі редакцияда жазылсын:</w:t>
      </w:r>
    </w:p>
    <w:bookmarkEnd w:id="76"/>
    <w:bookmarkStart w:name="z114" w:id="77"/>
    <w:p>
      <w:pPr>
        <w:spacing w:after="0"/>
        <w:ind w:left="0"/>
        <w:jc w:val="both"/>
      </w:pPr>
      <w:r>
        <w:rPr>
          <w:rFonts w:ascii="Times New Roman"/>
          <w:b w:val="false"/>
          <w:i w:val="false"/>
          <w:color w:val="000000"/>
          <w:sz w:val="28"/>
        </w:rPr>
        <w:t>
      "3) 2-процесс – Мемлекеттік корпорация қызметкерінің қызметті, сондай-ақ көрсетілетін қызметті алушы өкілінің деректерін таңдауы;";</w:t>
      </w:r>
    </w:p>
    <w:bookmarkEnd w:id="77"/>
    <w:bookmarkStart w:name="z115" w:id="78"/>
    <w:p>
      <w:pPr>
        <w:spacing w:after="0"/>
        <w:ind w:left="0"/>
        <w:jc w:val="both"/>
      </w:pPr>
      <w:r>
        <w:rPr>
          <w:rFonts w:ascii="Times New Roman"/>
          <w:b w:val="false"/>
          <w:i w:val="false"/>
          <w:color w:val="000000"/>
          <w:sz w:val="28"/>
        </w:rPr>
        <w:t xml:space="preserve">
      9 тармағының </w:t>
      </w:r>
      <w:r>
        <w:rPr>
          <w:rFonts w:ascii="Times New Roman"/>
          <w:b w:val="false"/>
          <w:i w:val="false"/>
          <w:color w:val="000000"/>
          <w:sz w:val="28"/>
        </w:rPr>
        <w:t>7 тармақшасы</w:t>
      </w:r>
      <w:r>
        <w:rPr>
          <w:rFonts w:ascii="Times New Roman"/>
          <w:b w:val="false"/>
          <w:i w:val="false"/>
          <w:color w:val="000000"/>
          <w:sz w:val="28"/>
        </w:rPr>
        <w:t xml:space="preserve"> келесі редакцияда жазылсын:</w:t>
      </w:r>
    </w:p>
    <w:bookmarkEnd w:id="78"/>
    <w:bookmarkStart w:name="z116" w:id="79"/>
    <w:p>
      <w:pPr>
        <w:spacing w:after="0"/>
        <w:ind w:left="0"/>
        <w:jc w:val="both"/>
      </w:pPr>
      <w:r>
        <w:rPr>
          <w:rFonts w:ascii="Times New Roman"/>
          <w:b w:val="false"/>
          <w:i w:val="false"/>
          <w:color w:val="000000"/>
          <w:sz w:val="28"/>
        </w:rPr>
        <w:t>
      "7) 5-процесс – электрондық үкіметтің өңірлік шлюзінің автоматтандырылған жұмыс орнындағы (бұдан әрі – ЭҮӨШ АЖО) ЭҮШ арқылы Мемлекеттік корпорация қызметкерінің электрондық цифрлық қолтаңбамен куәландырылған (қолы қойылған) электрондық құжатты (көрсетілетін қызметті алушының сұрауын) жіберу;";</w:t>
      </w:r>
    </w:p>
    <w:bookmarkEnd w:id="79"/>
    <w:bookmarkStart w:name="z117" w:id="80"/>
    <w:p>
      <w:pPr>
        <w:spacing w:after="0"/>
        <w:ind w:left="0"/>
        <w:jc w:val="both"/>
      </w:pPr>
      <w:r>
        <w:rPr>
          <w:rFonts w:ascii="Times New Roman"/>
          <w:b w:val="false"/>
          <w:i w:val="false"/>
          <w:color w:val="000000"/>
          <w:sz w:val="28"/>
        </w:rPr>
        <w:t xml:space="preserve">
       "Негізгі орта, жалпы орта білім туралы құжаттардың телнұсқаларын беру" мемлекеттік көрсетілетін қызмет регламентіне </w:t>
      </w:r>
      <w:r>
        <w:rPr>
          <w:rFonts w:ascii="Times New Roman"/>
          <w:b w:val="false"/>
          <w:i w:val="false"/>
          <w:color w:val="000000"/>
          <w:sz w:val="28"/>
        </w:rPr>
        <w:t>1 қосымшасының</w:t>
      </w:r>
      <w:r>
        <w:rPr>
          <w:rFonts w:ascii="Times New Roman"/>
          <w:b w:val="false"/>
          <w:i w:val="false"/>
          <w:color w:val="000000"/>
          <w:sz w:val="28"/>
        </w:rPr>
        <w:t xml:space="preserve"> тақырыбы келесі редакцияда жазылсын:</w:t>
      </w:r>
    </w:p>
    <w:bookmarkEnd w:id="80"/>
    <w:bookmarkStart w:name="z118" w:id="81"/>
    <w:p>
      <w:pPr>
        <w:spacing w:after="0"/>
        <w:ind w:left="0"/>
        <w:jc w:val="both"/>
      </w:pPr>
      <w:r>
        <w:rPr>
          <w:rFonts w:ascii="Times New Roman"/>
          <w:b w:val="false"/>
          <w:i w:val="false"/>
          <w:color w:val="000000"/>
          <w:sz w:val="28"/>
        </w:rPr>
        <w:t>
      "ХҚО арқылы мемлекеттік қызмет көрсету кезінде функционалдық өзара іс-қимыл диаграммасы".</w:t>
      </w:r>
    </w:p>
    <w:bookmarkEnd w:id="81"/>
    <w:bookmarkStart w:name="z119" w:id="82"/>
    <w:p>
      <w:pPr>
        <w:spacing w:after="0"/>
        <w:ind w:left="0"/>
        <w:jc w:val="both"/>
      </w:pPr>
      <w:r>
        <w:rPr>
          <w:rFonts w:ascii="Times New Roman"/>
          <w:b w:val="false"/>
          <w:i w:val="false"/>
          <w:color w:val="000000"/>
          <w:sz w:val="28"/>
        </w:rPr>
        <w:t xml:space="preserve">
      9. "Техникалық және кәсіптік, орта білімнен кейінгі білім беру саласында көрсетілетін мемлекеттік қызметтер регламенттерін бекіту туралы" Қарағанды облысы әкімдігінің 2016 жылғы 20 қаңтардағы № 04/03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 3684 болып тіркелген, 2016 жылдың 10 наурызында № № 29 (21974) "Индустриальная Караганда" және № 45-46 (22151) "Орталық Қазақстан" газеттерінде, "Әділет" ақпараттық-құқықтық жүйесінде 2016 жылдың 5 наурызында жарияланған) келесі өзгерістер енгізілсін:</w:t>
      </w:r>
    </w:p>
    <w:bookmarkEnd w:id="82"/>
    <w:bookmarkStart w:name="z120" w:id="83"/>
    <w:p>
      <w:pPr>
        <w:spacing w:after="0"/>
        <w:ind w:left="0"/>
        <w:jc w:val="both"/>
      </w:pPr>
      <w:r>
        <w:rPr>
          <w:rFonts w:ascii="Times New Roman"/>
          <w:b w:val="false"/>
          <w:i w:val="false"/>
          <w:color w:val="000000"/>
          <w:sz w:val="28"/>
        </w:rPr>
        <w:t xml:space="preserve">
      1) осы көрсетілген қаулымен бекітілген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тарауы</w:t>
      </w:r>
      <w:r>
        <w:rPr>
          <w:rFonts w:ascii="Times New Roman"/>
          <w:b w:val="false"/>
          <w:i w:val="false"/>
          <w:color w:val="000000"/>
          <w:sz w:val="28"/>
        </w:rPr>
        <w:t xml:space="preserve"> келесі редакцияда жазылсын:</w:t>
      </w:r>
    </w:p>
    <w:bookmarkStart w:name="z122" w:id="84"/>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тармағы</w:t>
      </w:r>
      <w:r>
        <w:rPr>
          <w:rFonts w:ascii="Times New Roman"/>
          <w:b w:val="false"/>
          <w:i w:val="false"/>
          <w:color w:val="000000"/>
          <w:sz w:val="28"/>
        </w:rPr>
        <w:t xml:space="preserve"> келесі редакцияда жазылсын:</w:t>
      </w:r>
    </w:p>
    <w:bookmarkStart w:name="z124" w:id="85"/>
    <w:p>
      <w:pPr>
        <w:spacing w:after="0"/>
        <w:ind w:left="0"/>
        <w:jc w:val="both"/>
      </w:pPr>
      <w:r>
        <w:rPr>
          <w:rFonts w:ascii="Times New Roman"/>
          <w:b w:val="false"/>
          <w:i w:val="false"/>
          <w:color w:val="000000"/>
          <w:sz w:val="28"/>
        </w:rPr>
        <w:t>
      "8. Стандартқа сәйкес мемлекеттік қызмет автоматтандырылмаған және "Азаматтарға арналған үкімет" мемлекеттік корпорациясы" коммерциялық емес акционерлік қоғамы арқылы көрсетілмейді.";</w:t>
      </w:r>
    </w:p>
    <w:bookmarkEnd w:id="85"/>
    <w:bookmarkStart w:name="z125" w:id="86"/>
    <w:p>
      <w:pPr>
        <w:spacing w:after="0"/>
        <w:ind w:left="0"/>
        <w:jc w:val="both"/>
      </w:pPr>
      <w:r>
        <w:rPr>
          <w:rFonts w:ascii="Times New Roman"/>
          <w:b w:val="false"/>
          <w:i w:val="false"/>
          <w:color w:val="000000"/>
          <w:sz w:val="28"/>
        </w:rPr>
        <w:t xml:space="preserve">
      2) осы көрсетілген қаулымен бекітілген "Техникалық және кәсіптік, орта білімнен кейінгі білім алуды аяқтамаған адамдарға анықтама беру"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тарауы</w:t>
      </w:r>
      <w:r>
        <w:rPr>
          <w:rFonts w:ascii="Times New Roman"/>
          <w:b w:val="false"/>
          <w:i w:val="false"/>
          <w:color w:val="000000"/>
          <w:sz w:val="28"/>
        </w:rPr>
        <w:t xml:space="preserve"> келесі редакцияда жазылсын:</w:t>
      </w:r>
    </w:p>
    <w:bookmarkStart w:name="z127" w:id="87"/>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тармағы</w:t>
      </w:r>
      <w:r>
        <w:rPr>
          <w:rFonts w:ascii="Times New Roman"/>
          <w:b w:val="false"/>
          <w:i w:val="false"/>
          <w:color w:val="000000"/>
          <w:sz w:val="28"/>
        </w:rPr>
        <w:t xml:space="preserve"> келесі редакцияда жазылсын:</w:t>
      </w:r>
    </w:p>
    <w:bookmarkStart w:name="z129" w:id="88"/>
    <w:p>
      <w:pPr>
        <w:spacing w:after="0"/>
        <w:ind w:left="0"/>
        <w:jc w:val="both"/>
      </w:pPr>
      <w:r>
        <w:rPr>
          <w:rFonts w:ascii="Times New Roman"/>
          <w:b w:val="false"/>
          <w:i w:val="false"/>
          <w:color w:val="000000"/>
          <w:sz w:val="28"/>
        </w:rPr>
        <w:t>
      "8. Стандартқа сәйкес мемлекеттік қызмет автоматтандырылмаған және "Азаматтарға арналған үкімет" мемлекеттік корпорациясы" коммерциялық емес акционерлік қоғамы арқылы көрсетілмейді.".</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