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92b" w14:textId="9ebb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17 маусымдағы № 42/02 қаулысы. Қарағанды облысының Әділет департаментінде 2016 жылғы 21 шілдеде № 3908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 xml:space="preserve">Заңына </w:t>
      </w:r>
      <w:r>
        <w:rPr>
          <w:rFonts w:ascii="Times New Roman"/>
          <w:b w:val="false"/>
          <w:i w:val="false"/>
          <w:color w:val="000000"/>
          <w:sz w:val="28"/>
        </w:rPr>
        <w:t>сәйкес Қарағанды облысының әкімдігі</w:t>
      </w:r>
      <w:r>
        <w:rPr>
          <w:rFonts w:ascii="Times New Roman"/>
          <w:b/>
          <w:i w:val="false"/>
          <w:color w:val="000000"/>
          <w:sz w:val="28"/>
        </w:rPr>
        <w:t xml:space="preserve"> ҚАУЛЫ ЕТЕДІ:</w:t>
      </w:r>
    </w:p>
    <w:bookmarkStart w:name="z4"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Қарағанды облысы әкімдігінің кейбір қаулыларына өзгерістер енгізілсін.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42/02 қаулысына 1 қосымша</w:t>
            </w:r>
          </w:p>
        </w:tc>
      </w:tr>
    </w:tbl>
    <w:bookmarkStart w:name="z11" w:id="4"/>
    <w:p>
      <w:pPr>
        <w:spacing w:after="0"/>
        <w:ind w:left="0"/>
        <w:jc w:val="left"/>
      </w:pPr>
      <w:r>
        <w:rPr>
          <w:rFonts w:ascii="Times New Roman"/>
          <w:b/>
          <w:i w:val="false"/>
          <w:color w:val="000000"/>
        </w:rPr>
        <w:t xml:space="preserve"> Қарағанды облысы әкімдігінің кейбір қаулыларына енгізілетін өзгерістер</w:t>
      </w:r>
    </w:p>
    <w:bookmarkEnd w:id="4"/>
    <w:bookmarkStart w:name="z12" w:id="5"/>
    <w:p>
      <w:pPr>
        <w:spacing w:after="0"/>
        <w:ind w:left="0"/>
        <w:jc w:val="both"/>
      </w:pPr>
      <w:r>
        <w:rPr>
          <w:rFonts w:ascii="Times New Roman"/>
          <w:b w:val="false"/>
          <w:i w:val="false"/>
          <w:color w:val="000000"/>
          <w:sz w:val="28"/>
        </w:rPr>
        <w:t>
      1. "Мал шаруашылығы саласындағы мемлекеттік көрсетілетін қызметтер регламенттерін бекіту туралы" Қарағанды облысы әкімдігінің 2015 жылғы 29 шілдедегі № 42/02 қаулысында (Нормативтік құқықтық актілерді мемлекеттік тіркеу тізілімінде № 3379 болып тіркелген, "Әділет" ақпараттық-құқықтық жүйесінде 2015 жылдың 7 қыркүйегінде, 2015 жылдың 22 тамыздағы № 119 (21870) "Индустриальная Караганда" және 2015 жылдың 22 тамыздағы № 132-133 (22018) "Орталық Қазақстан" газеттерінде жарияланған) келесі өзгерістер:</w:t>
      </w:r>
      <w:r>
        <w:br/>
      </w:r>
      <w:r>
        <w:rPr>
          <w:rFonts w:ascii="Times New Roman"/>
          <w:b w:val="false"/>
          <w:i w:val="false"/>
          <w:color w:val="000000"/>
          <w:sz w:val="28"/>
        </w:rPr>
        <w:t xml:space="preserve">
      </w:t>
      </w:r>
      <w:r>
        <w:rPr>
          <w:rFonts w:ascii="Times New Roman"/>
          <w:b w:val="false"/>
          <w:i w:val="false"/>
          <w:color w:val="000000"/>
          <w:sz w:val="28"/>
        </w:rPr>
        <w:t xml:space="preserve"> Көрсетілген қаулымен бекітілген мемлекеттік көрсетілетін қызметтер регламенттерінде:</w:t>
      </w:r>
      <w:r>
        <w:br/>
      </w:r>
      <w:r>
        <w:rPr>
          <w:rFonts w:ascii="Times New Roman"/>
          <w:b w:val="false"/>
          <w:i w:val="false"/>
          <w:color w:val="000000"/>
          <w:sz w:val="28"/>
        </w:rPr>
        <w:t xml:space="preserve">
      </w:t>
      </w:r>
      <w:r>
        <w:rPr>
          <w:rFonts w:ascii="Times New Roman"/>
          <w:b w:val="false"/>
          <w:i w:val="false"/>
          <w:color w:val="000000"/>
          <w:sz w:val="28"/>
        </w:rPr>
        <w:t xml:space="preserve">1) "Жеке қосалқы шаруашылықтың бар екендігі туралы анықтама беру": </w:t>
      </w:r>
      <w:r>
        <w:br/>
      </w:r>
      <w:r>
        <w:rPr>
          <w:rFonts w:ascii="Times New Roman"/>
          <w:b w:val="false"/>
          <w:i w:val="false"/>
          <w:color w:val="000000"/>
          <w:sz w:val="28"/>
        </w:rPr>
        <w:t xml:space="preserve">
      </w:t>
      </w:r>
      <w:r>
        <w:rPr>
          <w:rFonts w:ascii="Times New Roman"/>
          <w:b w:val="false"/>
          <w:i w:val="false"/>
          <w:color w:val="000000"/>
          <w:sz w:val="28"/>
        </w:rPr>
        <w:t xml:space="preserve">1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 "2)"Азаматтарға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 "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 "8. Мемлекеттік корпорациясына үндеу тәртібін сипаттау, көрсетілетін қызметті алушының сұрау салуын өндеу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 1) мемлекеттік көрсетілетін қызметті алушы Мемлекеттік корпорацияға қажетті құжаттарды және стандарттың 2-қосымшасына сәйкес өтінішті тапсырады, ол "электрондық" кезек тәртібімен, жеделдетіп қызмет көрсетусіз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қызметкері Мемлекеттік корпорациясының ықпалдастырылған ақпараттық жүйесінің автоматтандырылған жұмыс орнына (бұдан әрі –ЫАЖ АЖО) логин мен парольді (авторизациялау үдерісі) енгізу (1 (бір)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3) 2-үдеріс – Мемлекеттік корпорациясы қызметкерімен қызметті таңдау, экранға қызметті көрсету үшін сұраныс нысанын шығару және Мемлекеттік корпорациясы қызметкерімен көрсетілетін қызметті алушының деректерін, сондай-ақ көрсетілетін қызметті алушы өкілінің сенім хат бойынша (нотариалды куәләндырылған сенім хат болған жағдайда, басқа куәләндырылған сенім хатының мәліметтері толтырылмайды) деректерді енгізу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5) 1-шарт – көрсетілетін қызметті алушының деректерінің ЖТ МДҚ/ ЗТ МДҚ және БНАЖ сенім хат деректерінің бар жоғын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7) 5-үдеріс – ЭҮШ арқылы электрондық үкіметінің аумақтық шлюзі ақпараттық жұмыс орнына (бұдан әрі – ЭҮАШ АЖО) "Мемлекеттік корпорациясы қызметкерінің электрондық цифрлық қолтаңбасы (бұдан әрі – ЭЦҚ) куәләндырылған (қол қойылған) электрондық құжаттарды (көрсетілетін қызметті алушының сұранысын)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8) 6-үдеріс – ЭҮАШ АЖО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9)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10)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11) 8-үдеріс – көрсетілетін қызметті алушымен Мемлекеттік корпорация операторы арқылы ЭҮАШ АЖО қалыптастырылған қызметтің нәтижесін (жеке қосалқы шаруашылықтың болуы туралы анықтама) алу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 регламенттің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 2) "Асыл тұқымды мал шаруашылығын дамытуды, мал шаруашылығы өнімінің өнімділігін және сапасын арттыруды субсидиялау":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(бұдан әрі - мемлекеттік көрсетілетін қызмет) Қарағанды облысының жергілікті атқарушы органымен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 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 3)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 "3. Мемлекеттік қызметті көрсету нәтижесі – субсидия алуға өтінімді қарастыру нәтижелері туралы хабарлама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мәтінде 4) тармақшасымен толықтырылсын: </w:t>
      </w:r>
      <w:r>
        <w:br/>
      </w:r>
      <w:r>
        <w:rPr>
          <w:rFonts w:ascii="Times New Roman"/>
          <w:b w:val="false"/>
          <w:i w:val="false"/>
          <w:color w:val="000000"/>
          <w:sz w:val="28"/>
        </w:rPr>
        <w:t xml:space="preserve">
      </w:t>
      </w:r>
      <w:r>
        <w:rPr>
          <w:rFonts w:ascii="Times New Roman"/>
          <w:b w:val="false"/>
          <w:i w:val="false"/>
          <w:color w:val="000000"/>
          <w:sz w:val="28"/>
        </w:rPr>
        <w:t xml:space="preserve"> "4) Мемлекеттік корпорацияның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келесі мәтіндегі 8-1 тармағымен толықтырылсын: </w:t>
      </w:r>
      <w:r>
        <w:br/>
      </w:r>
      <w:r>
        <w:rPr>
          <w:rFonts w:ascii="Times New Roman"/>
          <w:b w:val="false"/>
          <w:i w:val="false"/>
          <w:color w:val="000000"/>
          <w:sz w:val="28"/>
        </w:rPr>
        <w:t xml:space="preserve">
      </w:t>
      </w:r>
      <w:r>
        <w:rPr>
          <w:rFonts w:ascii="Times New Roman"/>
          <w:b w:val="false"/>
          <w:i w:val="false"/>
          <w:color w:val="000000"/>
          <w:sz w:val="28"/>
        </w:rPr>
        <w:t>"8-1. Әрбір рәсімді (іс-қимылды)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толық құжаттар топтамасын ұсынбаған жағдайда, Мемлекеттік корпорация қызметкері құжаттарды қабылдаудан бас тартады және мемлекеттік көрсетілетін қызмет стандартына 3-қосымшаға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r>
        <w:br/>
      </w:r>
      <w:r>
        <w:rPr>
          <w:rFonts w:ascii="Times New Roman"/>
          <w:b w:val="false"/>
          <w:i w:val="false"/>
          <w:color w:val="000000"/>
          <w:sz w:val="28"/>
        </w:rPr>
        <w:t xml:space="preserve">
      </w:t>
      </w:r>
      <w:r>
        <w:rPr>
          <w:rFonts w:ascii="Times New Roman"/>
          <w:b w:val="false"/>
          <w:i w:val="false"/>
          <w:color w:val="000000"/>
          <w:sz w:val="28"/>
        </w:rPr>
        <w:t>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5-процесс – ЭҮШ арқылы өңірлік электрондық үкімет шлюзінің автоматтандырылған жұмыс орнына (бұдан әрі – ӨЭҮШ АЖО) Орталық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 xml:space="preserve">2.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Қарағанды облысы әкімдігінің 2015 жылғы 23 қыркүйектегі № 56/03 </w:t>
      </w:r>
      <w:r>
        <w:rPr>
          <w:rFonts w:ascii="Times New Roman"/>
          <w:b w:val="false"/>
          <w:i w:val="false"/>
          <w:color w:val="000000"/>
          <w:sz w:val="28"/>
        </w:rPr>
        <w:t xml:space="preserve">қаулысында </w:t>
      </w:r>
      <w:r>
        <w:rPr>
          <w:rFonts w:ascii="Times New Roman"/>
          <w:b w:val="false"/>
          <w:i w:val="false"/>
          <w:color w:val="000000"/>
          <w:sz w:val="28"/>
        </w:rPr>
        <w:t>(Нормативтік құқықтық актілерді мемлекеттік тіркеу тізілімінде № 3458 болып тіркелген, "Әділет" ақпараттық-құқықтық жүйесінде 2015 жылдың 2 қарашада, 2015 жылдың 7 қарашадағы № 159-160 (21910-21911) "Индустриальная Караганда" және 2015 жылдың 7 қарашадағы № 183-184 (22068) "Орталық Қазақстан"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Осы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Қарағанды облысының қалалар мен аудандарының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 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p>
    <w:bookmarkEnd w:id="5"/>
    <w:bookmarkStart w:name="z6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 </w:t>
      </w:r>
    </w:p>
    <w:bookmarkEnd w:id="6"/>
    <w:bookmarkStart w:name="z63"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6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тармақтың</w:t>
      </w:r>
      <w:r>
        <w:rPr>
          <w:rFonts w:ascii="Times New Roman"/>
          <w:b w:val="false"/>
          <w:i w:val="false"/>
          <w:color w:val="000000"/>
          <w:sz w:val="28"/>
        </w:rPr>
        <w:t xml:space="preserve"> екінші абзацы келесі редакцияда жазылсын: </w:t>
      </w:r>
    </w:p>
    <w:bookmarkEnd w:id="8"/>
    <w:bookmarkStart w:name="z65" w:id="9"/>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9"/>
    <w:bookmarkStart w:name="z6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тармақтың</w:t>
      </w:r>
      <w:r>
        <w:rPr>
          <w:rFonts w:ascii="Times New Roman"/>
          <w:b w:val="false"/>
          <w:i w:val="false"/>
          <w:color w:val="000000"/>
          <w:sz w:val="28"/>
        </w:rPr>
        <w:t xml:space="preserve"> үшінші абзацы алынып тасталсын:</w:t>
      </w:r>
    </w:p>
    <w:bookmarkEnd w:id="10"/>
    <w:bookmarkStart w:name="z6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 тармақ</w:t>
      </w:r>
      <w:r>
        <w:rPr>
          <w:rFonts w:ascii="Times New Roman"/>
          <w:b w:val="false"/>
          <w:i w:val="false"/>
          <w:color w:val="000000"/>
          <w:sz w:val="28"/>
        </w:rPr>
        <w:t xml:space="preserve"> келесі мәтіндегі 5) тармақшасымен толықтырылсын: </w:t>
      </w:r>
    </w:p>
    <w:bookmarkEnd w:id="11"/>
    <w:bookmarkStart w:name="z68" w:id="12"/>
    <w:p>
      <w:pPr>
        <w:spacing w:after="0"/>
        <w:ind w:left="0"/>
        <w:jc w:val="both"/>
      </w:pPr>
      <w:r>
        <w:rPr>
          <w:rFonts w:ascii="Times New Roman"/>
          <w:b w:val="false"/>
          <w:i w:val="false"/>
          <w:color w:val="000000"/>
          <w:sz w:val="28"/>
        </w:rPr>
        <w:t>
      "5) Мемлекеттік корпорацияның қызметкері.";</w:t>
      </w:r>
    </w:p>
    <w:bookmarkEnd w:id="12"/>
    <w:bookmarkStart w:name="z69"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13"/>
    <w:bookmarkStart w:name="z70" w:id="1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bookmarkStart w:name="z7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 </w:t>
      </w:r>
    </w:p>
    <w:bookmarkEnd w:id="15"/>
    <w:bookmarkStart w:name="z72" w:id="16"/>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6"/>
    <w:bookmarkStart w:name="z73" w:id="17"/>
    <w:p>
      <w:pPr>
        <w:spacing w:after="0"/>
        <w:ind w:left="0"/>
        <w:jc w:val="both"/>
      </w:pPr>
      <w:r>
        <w:rPr>
          <w:rFonts w:ascii="Times New Roman"/>
          <w:b w:val="false"/>
          <w:i w:val="false"/>
          <w:color w:val="000000"/>
          <w:sz w:val="28"/>
        </w:rPr>
        <w:t>
      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17"/>
    <w:bookmarkStart w:name="z74" w:id="18"/>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копрорация қызметкері құжаттарды қабылдаудан бас тартады және мемлекеттік көрсетілетін қызмет стандартына 4-қосымшаға сәйкес нысан бойынша құжаттарды қабылдаудан бас тарту туралы қолхат береді;</w:t>
      </w:r>
    </w:p>
    <w:bookmarkEnd w:id="18"/>
    <w:bookmarkStart w:name="z75" w:id="19"/>
    <w:p>
      <w:pPr>
        <w:spacing w:after="0"/>
        <w:ind w:left="0"/>
        <w:jc w:val="both"/>
      </w:pPr>
      <w:r>
        <w:rPr>
          <w:rFonts w:ascii="Times New Roman"/>
          <w:b w:val="false"/>
          <w:i w:val="false"/>
          <w:color w:val="000000"/>
          <w:sz w:val="28"/>
        </w:rPr>
        <w:t>
      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p>
    <w:bookmarkEnd w:id="19"/>
    <w:bookmarkStart w:name="z76" w:id="20"/>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bookmarkEnd w:id="20"/>
    <w:bookmarkStart w:name="z77" w:id="2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21"/>
    <w:bookmarkStart w:name="z78" w:id="22"/>
    <w:p>
      <w:pPr>
        <w:spacing w:after="0"/>
        <w:ind w:left="0"/>
        <w:jc w:val="both"/>
      </w:pPr>
      <w:r>
        <w:rPr>
          <w:rFonts w:ascii="Times New Roman"/>
          <w:b w:val="false"/>
          <w:i w:val="false"/>
          <w:color w:val="000000"/>
          <w:sz w:val="28"/>
        </w:rPr>
        <w:t>
       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p>
    <w:bookmarkEnd w:id="22"/>
    <w:bookmarkStart w:name="z79" w:id="23"/>
    <w:p>
      <w:pPr>
        <w:spacing w:after="0"/>
        <w:ind w:left="0"/>
        <w:jc w:val="both"/>
      </w:pPr>
      <w:r>
        <w:rPr>
          <w:rFonts w:ascii="Times New Roman"/>
          <w:b w:val="false"/>
          <w:i w:val="false"/>
          <w:color w:val="000000"/>
          <w:sz w:val="28"/>
        </w:rPr>
        <w:t>
       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bookmarkEnd w:id="23"/>
    <w:bookmarkStart w:name="z80" w:id="24"/>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Орталық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24"/>
    <w:bookmarkStart w:name="z81" w:id="25"/>
    <w:p>
      <w:pPr>
        <w:spacing w:after="0"/>
        <w:ind w:left="0"/>
        <w:jc w:val="both"/>
      </w:pPr>
      <w:r>
        <w:rPr>
          <w:rFonts w:ascii="Times New Roman"/>
          <w:b w:val="false"/>
          <w:i w:val="false"/>
          <w:color w:val="000000"/>
          <w:sz w:val="28"/>
        </w:rPr>
        <w:t xml:space="preserve">
      3.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Қарағанды облысы әкімдігінің 2015 жылғы 15 қыркүйектегі № 53/02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 3444 болып тіркелген, "Әділет" ақпараттық-құқықтық жүйесінде 2015 жылдың 22 қазанда, 2015 жылдың 3 қарашадағы № 155-156 (21906-21907) "Индустриальная Караганда" және 2015 жылдың 3 қарашадағы № 179-180 (22064) "Орталық Қазақстан" газеттерінде жарияланған):</w:t>
      </w:r>
    </w:p>
    <w:bookmarkEnd w:id="25"/>
    <w:bookmarkStart w:name="z82" w:id="26"/>
    <w:p>
      <w:pPr>
        <w:spacing w:after="0"/>
        <w:ind w:left="0"/>
        <w:jc w:val="both"/>
      </w:pPr>
      <w:r>
        <w:rPr>
          <w:rFonts w:ascii="Times New Roman"/>
          <w:b w:val="false"/>
          <w:i w:val="false"/>
          <w:color w:val="000000"/>
          <w:sz w:val="28"/>
        </w:rPr>
        <w:t xml:space="preserve">
      Осы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bookmarkStart w:name="z83"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End w:id="27"/>
    <w:bookmarkStart w:name="z84" w:id="28"/>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28"/>
    <w:bookmarkStart w:name="z85" w:id="2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29"/>
    <w:bookmarkStart w:name="z86"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87" w:id="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
    <w:bookmarkStart w:name="z88"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келесі мәтіндегі 5) тармақшасымен толықтырылсын: </w:t>
      </w:r>
    </w:p>
    <w:bookmarkEnd w:id="32"/>
    <w:bookmarkStart w:name="z89" w:id="33"/>
    <w:p>
      <w:pPr>
        <w:spacing w:after="0"/>
        <w:ind w:left="0"/>
        <w:jc w:val="both"/>
      </w:pPr>
      <w:r>
        <w:rPr>
          <w:rFonts w:ascii="Times New Roman"/>
          <w:b w:val="false"/>
          <w:i w:val="false"/>
          <w:color w:val="000000"/>
          <w:sz w:val="28"/>
        </w:rPr>
        <w:t>
      "5) Мемлекеттік корпорацияның қызметкері.";</w:t>
      </w:r>
    </w:p>
    <w:bookmarkEnd w:id="33"/>
    <w:bookmarkStart w:name="z90"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34"/>
    <w:bookmarkStart w:name="z91" w:id="3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92"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 </w:t>
      </w:r>
    </w:p>
    <w:bookmarkEnd w:id="36"/>
    <w:bookmarkStart w:name="z93" w:id="37"/>
    <w:p>
      <w:pPr>
        <w:spacing w:after="0"/>
        <w:ind w:left="0"/>
        <w:jc w:val="both"/>
      </w:pPr>
      <w:r>
        <w:rPr>
          <w:rFonts w:ascii="Times New Roman"/>
          <w:b w:val="false"/>
          <w:i w:val="false"/>
          <w:color w:val="000000"/>
          <w:sz w:val="28"/>
        </w:rPr>
        <w:t>
      "10. Әрбір рәсімді (іс-қимылды) көрсете отырып Мемлекеттік корпорацияға жүгіну тәртібін сипаттау:</w:t>
      </w:r>
    </w:p>
    <w:bookmarkEnd w:id="37"/>
    <w:bookmarkStart w:name="z94" w:id="38"/>
    <w:p>
      <w:pPr>
        <w:spacing w:after="0"/>
        <w:ind w:left="0"/>
        <w:jc w:val="both"/>
      </w:pPr>
      <w:r>
        <w:rPr>
          <w:rFonts w:ascii="Times New Roman"/>
          <w:b w:val="false"/>
          <w:i w:val="false"/>
          <w:color w:val="000000"/>
          <w:sz w:val="28"/>
        </w:rPr>
        <w:t>
      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38"/>
    <w:bookmarkStart w:name="z95" w:id="39"/>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копрорация қызметкері құжаттарды қабылдаудан бас тартады және мемлекеттік көрсетілетін қызмет стандартына 4-қосымшаға сәйкес нысан бойынша құжаттарды қабылдаудан бас тарту туралы қолхат береді;</w:t>
      </w:r>
    </w:p>
    <w:bookmarkEnd w:id="39"/>
    <w:bookmarkStart w:name="z96" w:id="40"/>
    <w:p>
      <w:pPr>
        <w:spacing w:after="0"/>
        <w:ind w:left="0"/>
        <w:jc w:val="both"/>
      </w:pPr>
      <w:r>
        <w:rPr>
          <w:rFonts w:ascii="Times New Roman"/>
          <w:b w:val="false"/>
          <w:i w:val="false"/>
          <w:color w:val="000000"/>
          <w:sz w:val="28"/>
        </w:rPr>
        <w:t>
      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p>
    <w:bookmarkEnd w:id="40"/>
    <w:bookmarkStart w:name="z97" w:id="41"/>
    <w:p>
      <w:pPr>
        <w:spacing w:after="0"/>
        <w:ind w:left="0"/>
        <w:jc w:val="both"/>
      </w:pPr>
      <w:r>
        <w:rPr>
          <w:rFonts w:ascii="Times New Roman"/>
          <w:b w:val="false"/>
          <w:i w:val="false"/>
          <w:color w:val="000000"/>
          <w:sz w:val="28"/>
        </w:rPr>
        <w:t>
       3) 2-процесс – Мемлекеттік корпорация операторының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bookmarkEnd w:id="41"/>
    <w:bookmarkStart w:name="z98" w:id="4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42"/>
    <w:bookmarkStart w:name="z99" w:id="43"/>
    <w:p>
      <w:pPr>
        <w:spacing w:after="0"/>
        <w:ind w:left="0"/>
        <w:jc w:val="both"/>
      </w:pPr>
      <w:r>
        <w:rPr>
          <w:rFonts w:ascii="Times New Roman"/>
          <w:b w:val="false"/>
          <w:i w:val="false"/>
          <w:color w:val="000000"/>
          <w:sz w:val="28"/>
        </w:rPr>
        <w:t>
       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p>
    <w:bookmarkEnd w:id="43"/>
    <w:bookmarkStart w:name="z100" w:id="44"/>
    <w:p>
      <w:pPr>
        <w:spacing w:after="0"/>
        <w:ind w:left="0"/>
        <w:jc w:val="both"/>
      </w:pPr>
      <w:r>
        <w:rPr>
          <w:rFonts w:ascii="Times New Roman"/>
          <w:b w:val="false"/>
          <w:i w:val="false"/>
          <w:color w:val="000000"/>
          <w:sz w:val="28"/>
        </w:rPr>
        <w:t>
       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bookmarkEnd w:id="44"/>
    <w:bookmarkStart w:name="z101" w:id="45"/>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Орталық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45"/>
    <w:bookmarkStart w:name="z102" w:id="46"/>
    <w:p>
      <w:pPr>
        <w:spacing w:after="0"/>
        <w:ind w:left="0"/>
        <w:jc w:val="both"/>
      </w:pPr>
      <w:r>
        <w:rPr>
          <w:rFonts w:ascii="Times New Roman"/>
          <w:b w:val="false"/>
          <w:i w:val="false"/>
          <w:color w:val="000000"/>
          <w:sz w:val="28"/>
        </w:rPr>
        <w:t xml:space="preserve">
      4.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Қарағанды облысы әкімдігінің 2015 жылғы 23 қыркүйектегі № 56/02 </w:t>
      </w:r>
      <w:r>
        <w:rPr>
          <w:rFonts w:ascii="Times New Roman"/>
          <w:b w:val="false"/>
          <w:i w:val="false"/>
          <w:color w:val="000000"/>
          <w:sz w:val="28"/>
        </w:rPr>
        <w:t xml:space="preserve">қаулысында </w:t>
      </w:r>
      <w:r>
        <w:rPr>
          <w:rFonts w:ascii="Times New Roman"/>
          <w:b w:val="false"/>
          <w:i w:val="false"/>
          <w:color w:val="000000"/>
          <w:sz w:val="28"/>
        </w:rPr>
        <w:t>(Нормативтік құқықтық актілерді мемлекеттік тіркеу тізілімінде № 3479 болып тіркелген, "Әділет" ақпараттық-құқықтық жүйесінде 2015 жылдың 12 қарашада, 2015 жылдың 14 қарашадағы № 165-166 (21916-21917) "Индустриальная Караганда" және 2015 жылдың 14 қарашадағы № 189-190 (22074) "Орталық Қазақстан" газеттерінде жарияланған):</w:t>
      </w:r>
    </w:p>
    <w:bookmarkEnd w:id="46"/>
    <w:bookmarkStart w:name="z103" w:id="47"/>
    <w:p>
      <w:pPr>
        <w:spacing w:after="0"/>
        <w:ind w:left="0"/>
        <w:jc w:val="both"/>
      </w:pPr>
      <w:r>
        <w:rPr>
          <w:rFonts w:ascii="Times New Roman"/>
          <w:b w:val="false"/>
          <w:i w:val="false"/>
          <w:color w:val="000000"/>
          <w:sz w:val="28"/>
        </w:rPr>
        <w:t xml:space="preserve">
      Осы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7"/>
    <w:bookmarkStart w:name="z104"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End w:id="48"/>
    <w:bookmarkStart w:name="z105" w:id="49"/>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49"/>
    <w:bookmarkStart w:name="z106" w:id="5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50"/>
    <w:bookmarkStart w:name="z107" w:id="51"/>
    <w:p>
      <w:pPr>
        <w:spacing w:after="0"/>
        <w:ind w:left="0"/>
        <w:jc w:val="both"/>
      </w:pPr>
      <w:r>
        <w:rPr>
          <w:rFonts w:ascii="Times New Roman"/>
          <w:b w:val="false"/>
          <w:i w:val="false"/>
          <w:color w:val="000000"/>
          <w:sz w:val="28"/>
        </w:rPr>
        <w:t>
      1) көрсетілетін қызметті берушінің кеңсесі;</w:t>
      </w:r>
    </w:p>
    <w:bookmarkEnd w:id="51"/>
    <w:bookmarkStart w:name="z108" w:id="5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2"/>
    <w:bookmarkStart w:name="z109"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келесі мәтіндегі 4) тармақшасымен толықтырылсын: </w:t>
      </w:r>
    </w:p>
    <w:bookmarkEnd w:id="53"/>
    <w:bookmarkStart w:name="z110" w:id="54"/>
    <w:p>
      <w:pPr>
        <w:spacing w:after="0"/>
        <w:ind w:left="0"/>
        <w:jc w:val="both"/>
      </w:pPr>
      <w:r>
        <w:rPr>
          <w:rFonts w:ascii="Times New Roman"/>
          <w:b w:val="false"/>
          <w:i w:val="false"/>
          <w:color w:val="000000"/>
          <w:sz w:val="28"/>
        </w:rPr>
        <w:t>
      "4) Мемлекеттік корпорацияның қызметкері.";</w:t>
      </w:r>
    </w:p>
    <w:bookmarkEnd w:id="54"/>
    <w:bookmarkStart w:name="z111"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55"/>
    <w:bookmarkStart w:name="z112" w:id="5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113"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 </w:t>
      </w:r>
    </w:p>
    <w:bookmarkEnd w:id="57"/>
    <w:bookmarkStart w:name="z114" w:id="58"/>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58"/>
    <w:bookmarkStart w:name="z115" w:id="59"/>
    <w:p>
      <w:pPr>
        <w:spacing w:after="0"/>
        <w:ind w:left="0"/>
        <w:jc w:val="both"/>
      </w:pPr>
      <w:r>
        <w:rPr>
          <w:rFonts w:ascii="Times New Roman"/>
          <w:b w:val="false"/>
          <w:i w:val="false"/>
          <w:color w:val="000000"/>
          <w:sz w:val="28"/>
        </w:rPr>
        <w:t>
      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59"/>
    <w:bookmarkStart w:name="z116" w:id="60"/>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копрорация қызметкері құжаттарды қабылдаудан бас тартады және мемлекеттік көрсетілетін қызмет стандартына 5-қосымшаға сәйкес нысан бойынша құжаттарды қабылдаудан бас тарту туралы қолхат береді;</w:t>
      </w:r>
    </w:p>
    <w:bookmarkEnd w:id="60"/>
    <w:bookmarkStart w:name="z117" w:id="61"/>
    <w:p>
      <w:pPr>
        <w:spacing w:after="0"/>
        <w:ind w:left="0"/>
        <w:jc w:val="both"/>
      </w:pPr>
      <w:r>
        <w:rPr>
          <w:rFonts w:ascii="Times New Roman"/>
          <w:b w:val="false"/>
          <w:i w:val="false"/>
          <w:color w:val="000000"/>
          <w:sz w:val="28"/>
        </w:rPr>
        <w:t>
      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p>
    <w:bookmarkEnd w:id="61"/>
    <w:bookmarkStart w:name="z118" w:id="62"/>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bookmarkEnd w:id="62"/>
    <w:bookmarkStart w:name="z119" w:id="63"/>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63"/>
    <w:bookmarkStart w:name="z120" w:id="64"/>
    <w:p>
      <w:pPr>
        <w:spacing w:after="0"/>
        <w:ind w:left="0"/>
        <w:jc w:val="both"/>
      </w:pPr>
      <w:r>
        <w:rPr>
          <w:rFonts w:ascii="Times New Roman"/>
          <w:b w:val="false"/>
          <w:i w:val="false"/>
          <w:color w:val="000000"/>
          <w:sz w:val="28"/>
        </w:rPr>
        <w:t>
       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p>
    <w:bookmarkEnd w:id="64"/>
    <w:bookmarkStart w:name="z121" w:id="65"/>
    <w:p>
      <w:pPr>
        <w:spacing w:after="0"/>
        <w:ind w:left="0"/>
        <w:jc w:val="both"/>
      </w:pPr>
      <w:r>
        <w:rPr>
          <w:rFonts w:ascii="Times New Roman"/>
          <w:b w:val="false"/>
          <w:i w:val="false"/>
          <w:color w:val="000000"/>
          <w:sz w:val="28"/>
        </w:rPr>
        <w:t>
       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bookmarkEnd w:id="65"/>
    <w:bookmarkStart w:name="z122" w:id="66"/>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Орталық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66"/>
    <w:bookmarkStart w:name="z123" w:id="67"/>
    <w:p>
      <w:pPr>
        <w:spacing w:after="0"/>
        <w:ind w:left="0"/>
        <w:jc w:val="both"/>
      </w:pPr>
      <w:r>
        <w:rPr>
          <w:rFonts w:ascii="Times New Roman"/>
          <w:b w:val="false"/>
          <w:i w:val="false"/>
          <w:color w:val="000000"/>
          <w:sz w:val="28"/>
        </w:rPr>
        <w:t xml:space="preserve">
      5. "Тыңайтқыштар (органикалықтарды қоспағанда) құнын субсидиялау" мемлекеттік көрсетілетін қызмет регламентін бекіту туралы" Қарағанды облысы әкімдігінің 2015 жылғы 2 желтоқсандағы 68/03 </w:t>
      </w:r>
      <w:r>
        <w:rPr>
          <w:rFonts w:ascii="Times New Roman"/>
          <w:b w:val="false"/>
          <w:i w:val="false"/>
          <w:color w:val="000000"/>
          <w:sz w:val="28"/>
        </w:rPr>
        <w:t xml:space="preserve">қаулысында </w:t>
      </w:r>
      <w:r>
        <w:rPr>
          <w:rFonts w:ascii="Times New Roman"/>
          <w:b w:val="false"/>
          <w:i w:val="false"/>
          <w:color w:val="000000"/>
          <w:sz w:val="28"/>
        </w:rPr>
        <w:t>(Нормативтік құқықтық актілерді мемлекеттік тіркеу тізілімінде № 3576 болып тіркелген, "Әділет" ақпараттық-құқықтық жүйесінде 2015 жылдың 31 желтоқсанында, 2016 жылдың 6 қаңтарында № 1 (21946) "Индустриальная Караганда" және 2016 жылдың 6 желтоқсанында № 1-2 (22107) "Орталық Қазақстан" газеттерінде жарияланған):</w:t>
      </w:r>
    </w:p>
    <w:bookmarkEnd w:id="67"/>
    <w:bookmarkStart w:name="z124" w:id="68"/>
    <w:p>
      <w:pPr>
        <w:spacing w:after="0"/>
        <w:ind w:left="0"/>
        <w:jc w:val="both"/>
      </w:pPr>
      <w:r>
        <w:rPr>
          <w:rFonts w:ascii="Times New Roman"/>
          <w:b w:val="false"/>
          <w:i w:val="false"/>
          <w:color w:val="000000"/>
          <w:sz w:val="28"/>
        </w:rPr>
        <w:t>
       Осы көрсетілген қаулымен бекітілген "Тыңайтқыштар (органикалықтарды қоспағанда) құнын субсидиялау</w:t>
      </w:r>
      <w:r>
        <w:rPr>
          <w:rFonts w:ascii="Times New Roman"/>
          <w:b/>
          <w:i w:val="false"/>
          <w:color w:val="000000"/>
          <w:sz w:val="28"/>
        </w:rPr>
        <w:t xml:space="preserve">" мемлекеттік көрсетілетін қызмет </w:t>
      </w:r>
      <w:r>
        <w:rPr>
          <w:rFonts w:ascii="Times New Roman"/>
          <w:b w:val="false"/>
          <w:i w:val="false"/>
          <w:color w:val="000000"/>
          <w:sz w:val="28"/>
        </w:rPr>
        <w:t>регламентінде:</w:t>
      </w:r>
    </w:p>
    <w:bookmarkEnd w:id="68"/>
    <w:bookmarkStart w:name="z125"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End w:id="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"Тыңайтқыштар (органикалықтарды қоспағанда) құнын субсидиялау</w:t>
      </w:r>
      <w:r>
        <w:rPr>
          <w:rFonts w:ascii="Times New Roman"/>
          <w:b/>
          <w:i w:val="false"/>
          <w:color w:val="000000"/>
          <w:sz w:val="28"/>
        </w:rPr>
        <w:t>" мемлекеттік көрсетілетін қызметі (бұдан әрі – мемлекеттік көрсетілетін қызмет) облыстың жергілікті атқарушы органымен көрсетіледі (бұдан әрі - қызмет көрсетуші)</w:t>
      </w:r>
      <w:r>
        <w:rPr>
          <w:rFonts w:ascii="Times New Roman"/>
          <w:b w:val="false"/>
          <w:i w:val="false"/>
          <w:color w:val="000000"/>
          <w:sz w:val="28"/>
        </w:rPr>
        <w:t>.</w:t>
      </w:r>
      <w:r>
        <w:br/>
      </w:r>
      <w:r>
        <w:rPr>
          <w:rFonts w:ascii="Times New Roman"/>
          <w:b w:val="false"/>
          <w:i w:val="false"/>
          <w:color w:val="000000"/>
          <w:sz w:val="28"/>
        </w:rPr>
        <w:t>
</w:t>
      </w:r>
    </w:p>
    <w:bookmarkStart w:name="z127" w:id="7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0"/>
    <w:bookmarkStart w:name="z128" w:id="71"/>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bookmarkEnd w:id="71"/>
    <w:bookmarkStart w:name="z129" w:id="72"/>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72"/>
    <w:bookmarkStart w:name="z130" w:id="7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73"/>
    <w:bookmarkStart w:name="z13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 </w:t>
      </w:r>
    </w:p>
    <w:bookmarkEnd w:id="74"/>
    <w:bookmarkStart w:name="z132" w:id="7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5"/>
    <w:bookmarkStart w:name="z133"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w:t>
      </w:r>
      <w:r>
        <w:rPr>
          <w:rFonts w:ascii="Times New Roman"/>
          <w:b w:val="false"/>
          <w:i w:val="false"/>
          <w:color w:val="000000"/>
          <w:sz w:val="28"/>
        </w:rPr>
        <w:t xml:space="preserve"> келесі мәтіндегі 3) тармақшамен толықтырылсын:</w:t>
      </w:r>
    </w:p>
    <w:bookmarkEnd w:id="76"/>
    <w:bookmarkStart w:name="z134" w:id="77"/>
    <w:p>
      <w:pPr>
        <w:spacing w:after="0"/>
        <w:ind w:left="0"/>
        <w:jc w:val="both"/>
      </w:pPr>
      <w:r>
        <w:rPr>
          <w:rFonts w:ascii="Times New Roman"/>
          <w:b w:val="false"/>
          <w:i w:val="false"/>
          <w:color w:val="000000"/>
          <w:sz w:val="28"/>
        </w:rPr>
        <w:t xml:space="preserve">
       "3) Мемлекеттік корпорацияның қызметкері.". </w:t>
      </w:r>
    </w:p>
    <w:bookmarkEnd w:id="77"/>
    <w:bookmarkStart w:name="z135"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78"/>
    <w:bookmarkStart w:name="z136" w:id="7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9"/>
    <w:bookmarkStart w:name="z137"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End w:id="80"/>
    <w:bookmarkStart w:name="z138" w:id="81"/>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81"/>
    <w:bookmarkStart w:name="z139" w:id="82"/>
    <w:p>
      <w:pPr>
        <w:spacing w:after="0"/>
        <w:ind w:left="0"/>
        <w:jc w:val="both"/>
      </w:pPr>
      <w:r>
        <w:rPr>
          <w:rFonts w:ascii="Times New Roman"/>
          <w:b w:val="false"/>
          <w:i w:val="false"/>
          <w:color w:val="000000"/>
          <w:sz w:val="28"/>
        </w:rPr>
        <w:t>
       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82"/>
    <w:bookmarkStart w:name="z140" w:id="83"/>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копрорация қызметкері құжаттарды қабылдаудан бас тартады және мемлекеттік көрсетілетін қызмет стандартына 4 қосымшаға сәйкес нысан бойынша құжаттарды қабылдаудан бас тарту туралы қолхат береді;</w:t>
      </w:r>
    </w:p>
    <w:bookmarkEnd w:id="83"/>
    <w:bookmarkStart w:name="z141" w:id="84"/>
    <w:p>
      <w:pPr>
        <w:spacing w:after="0"/>
        <w:ind w:left="0"/>
        <w:jc w:val="both"/>
      </w:pPr>
      <w:r>
        <w:rPr>
          <w:rFonts w:ascii="Times New Roman"/>
          <w:b w:val="false"/>
          <w:i w:val="false"/>
          <w:color w:val="000000"/>
          <w:sz w:val="28"/>
        </w:rPr>
        <w:t>
       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p>
    <w:bookmarkEnd w:id="84"/>
    <w:bookmarkStart w:name="z142" w:id="85"/>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bookmarkEnd w:id="85"/>
    <w:bookmarkStart w:name="z143" w:id="86"/>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86"/>
    <w:bookmarkStart w:name="z144" w:id="87"/>
    <w:p>
      <w:pPr>
        <w:spacing w:after="0"/>
        <w:ind w:left="0"/>
        <w:jc w:val="both"/>
      </w:pPr>
      <w:r>
        <w:rPr>
          <w:rFonts w:ascii="Times New Roman"/>
          <w:b w:val="false"/>
          <w:i w:val="false"/>
          <w:color w:val="000000"/>
          <w:sz w:val="28"/>
        </w:rPr>
        <w:t>
       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p>
    <w:bookmarkEnd w:id="87"/>
    <w:bookmarkStart w:name="z145" w:id="88"/>
    <w:p>
      <w:pPr>
        <w:spacing w:after="0"/>
        <w:ind w:left="0"/>
        <w:jc w:val="both"/>
      </w:pPr>
      <w:r>
        <w:rPr>
          <w:rFonts w:ascii="Times New Roman"/>
          <w:b w:val="false"/>
          <w:i w:val="false"/>
          <w:color w:val="000000"/>
          <w:sz w:val="28"/>
        </w:rPr>
        <w:t>
      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bookmarkEnd w:id="88"/>
    <w:bookmarkStart w:name="z146" w:id="89"/>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Орталық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89"/>
    <w:bookmarkStart w:name="z147" w:id="90"/>
    <w:p>
      <w:pPr>
        <w:spacing w:after="0"/>
        <w:ind w:left="0"/>
        <w:jc w:val="both"/>
      </w:pPr>
      <w:r>
        <w:rPr>
          <w:rFonts w:ascii="Times New Roman"/>
          <w:b w:val="false"/>
          <w:i w:val="false"/>
          <w:color w:val="000000"/>
          <w:sz w:val="28"/>
        </w:rPr>
        <w:t xml:space="preserve">
      6."Тұқым шаруашылығын дамытуды субсидиялау" мемлекеттік көрсетілетін қызмет регламентін бекіту туралы" Қарағанды облысы әкімдігінің 2015 жылғы 20 тамыздағы 48/02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 3413 болып тіркелген, "Әділет" ақпараттық-құқықтық жүйесінде 2015 жылдың 7 қазанында, 2015 жылдың 6 қазанында № 137-138 (21888-21889) "Индустриальная Караганда" және 2015 жылдың 6 қазанында № 158-159 (22042) "Орталық Қазақстан" газеттерінде жарияланған):</w:t>
      </w:r>
    </w:p>
    <w:bookmarkEnd w:id="90"/>
    <w:bookmarkStart w:name="z148" w:id="91"/>
    <w:p>
      <w:pPr>
        <w:spacing w:after="0"/>
        <w:ind w:left="0"/>
        <w:jc w:val="both"/>
      </w:pPr>
      <w:r>
        <w:rPr>
          <w:rFonts w:ascii="Times New Roman"/>
          <w:b w:val="false"/>
          <w:i w:val="false"/>
          <w:color w:val="000000"/>
          <w:sz w:val="28"/>
        </w:rPr>
        <w:t>
      Осы көрсетілген қаулымен бекітілген "Тұқым шаруашылығын дамытуды субсидиялау</w:t>
      </w:r>
      <w:r>
        <w:rPr>
          <w:rFonts w:ascii="Times New Roman"/>
          <w:b/>
          <w:i w:val="false"/>
          <w:color w:val="000000"/>
          <w:sz w:val="28"/>
        </w:rPr>
        <w:t xml:space="preserve">"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1"/>
    <w:bookmarkStart w:name="z149"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End w:id="92"/>
    <w:bookmarkStart w:name="z150" w:id="93"/>
    <w:p>
      <w:pPr>
        <w:spacing w:after="0"/>
        <w:ind w:left="0"/>
        <w:jc w:val="both"/>
      </w:pPr>
      <w:r>
        <w:rPr>
          <w:rFonts w:ascii="Times New Roman"/>
          <w:b w:val="false"/>
          <w:i w:val="false"/>
          <w:color w:val="000000"/>
          <w:sz w:val="28"/>
        </w:rPr>
        <w:t>
      "1. "Тұқым шаруашылығын дамытуды субсидиялау</w:t>
      </w:r>
      <w:r>
        <w:rPr>
          <w:rFonts w:ascii="Times New Roman"/>
          <w:b/>
          <w:i w:val="false"/>
          <w:color w:val="000000"/>
          <w:sz w:val="28"/>
        </w:rPr>
        <w:t>" мемлекеттік көрсетілетін қызметі (бұдан әрі – мемлекеттік көрсетілетін қызмет) облыстың жергілікті атқарушы органымен көрсетіледі (бұдан әрі - қызмет көрсетуші)</w:t>
      </w:r>
      <w:r>
        <w:rPr>
          <w:rFonts w:ascii="Times New Roman"/>
          <w:b w:val="false"/>
          <w:i w:val="false"/>
          <w:color w:val="000000"/>
          <w:sz w:val="28"/>
        </w:rPr>
        <w:t>.</w:t>
      </w:r>
    </w:p>
    <w:bookmarkEnd w:id="93"/>
    <w:bookmarkStart w:name="z151" w:id="9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94"/>
    <w:bookmarkStart w:name="z152" w:id="95"/>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bookmarkEnd w:id="95"/>
    <w:bookmarkStart w:name="z153" w:id="96"/>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96"/>
    <w:bookmarkStart w:name="z154"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келесі мәтіндегі 5) тармақшамен толықтырылсын;</w:t>
      </w:r>
    </w:p>
    <w:bookmarkEnd w:id="97"/>
    <w:bookmarkStart w:name="z155" w:id="98"/>
    <w:p>
      <w:pPr>
        <w:spacing w:after="0"/>
        <w:ind w:left="0"/>
        <w:jc w:val="both"/>
      </w:pPr>
      <w:r>
        <w:rPr>
          <w:rFonts w:ascii="Times New Roman"/>
          <w:b w:val="false"/>
          <w:i w:val="false"/>
          <w:color w:val="000000"/>
          <w:sz w:val="28"/>
        </w:rPr>
        <w:t>
      "5) Мемлекеттік корпорацияның қызметкері.".</w:t>
      </w:r>
    </w:p>
    <w:bookmarkEnd w:id="98"/>
    <w:bookmarkStart w:name="z156"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99"/>
    <w:bookmarkStart w:name="z157" w:id="10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0"/>
    <w:bookmarkStart w:name="z158" w:id="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End w:id="101"/>
    <w:bookmarkStart w:name="z159" w:id="102"/>
    <w:p>
      <w:pPr>
        <w:spacing w:after="0"/>
        <w:ind w:left="0"/>
        <w:jc w:val="both"/>
      </w:pPr>
      <w:r>
        <w:rPr>
          <w:rFonts w:ascii="Times New Roman"/>
          <w:b w:val="false"/>
          <w:i w:val="false"/>
          <w:color w:val="000000"/>
          <w:sz w:val="28"/>
        </w:rPr>
        <w:t>
      "10. Әрбір рәсімді (іс-қимылды) көрсете отырып, Мемлекеттік корпорацияға жүгіну тәртібін сипаттау:</w:t>
      </w:r>
    </w:p>
    <w:bookmarkEnd w:id="102"/>
    <w:bookmarkStart w:name="z160" w:id="103"/>
    <w:p>
      <w:pPr>
        <w:spacing w:after="0"/>
        <w:ind w:left="0"/>
        <w:jc w:val="both"/>
      </w:pPr>
      <w:r>
        <w:rPr>
          <w:rFonts w:ascii="Times New Roman"/>
          <w:b w:val="false"/>
          <w:i w:val="false"/>
          <w:color w:val="000000"/>
          <w:sz w:val="28"/>
        </w:rPr>
        <w:t>
      1) мемлекеттік көрсетілетін қызметті алушы Мемлекеттік корпорацияның қызметкеріне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103"/>
    <w:bookmarkStart w:name="z161" w:id="104"/>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корпорация қызметкері құжаттарды қабылдаудан бас тартады және мемлекеттік көрсетілетін қызмет стандартына 13 қосымшаға сәйкес нысан бойынша құжаттарды қабылдаудан бас тарту туралы қолхат береді;</w:t>
      </w:r>
    </w:p>
    <w:bookmarkEnd w:id="104"/>
    <w:bookmarkStart w:name="z162" w:id="105"/>
    <w:p>
      <w:pPr>
        <w:spacing w:after="0"/>
        <w:ind w:left="0"/>
        <w:jc w:val="both"/>
      </w:pPr>
      <w:r>
        <w:rPr>
          <w:rFonts w:ascii="Times New Roman"/>
          <w:b w:val="false"/>
          <w:i w:val="false"/>
          <w:color w:val="000000"/>
          <w:sz w:val="28"/>
        </w:rPr>
        <w:t>
      2) 1-процесс – қызмет көрсету үшін Мемлекеттік корпорация қызметкері Ықпалдастырылған ақпараттық жүйесінің Автоматтандырылған жұмыс орнына (бұдан әрі – МК ЫАЖ АЖО) логин мен парольді енгізуі (авторизациялау процесі);</w:t>
      </w:r>
    </w:p>
    <w:bookmarkEnd w:id="105"/>
    <w:bookmarkStart w:name="z163" w:id="106"/>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сенімхаты бойынша (нотариалды түрде куәландырылған сенім хат болған жағдайда) деректерін енгізуі;</w:t>
      </w:r>
    </w:p>
    <w:bookmarkEnd w:id="106"/>
    <w:bookmarkStart w:name="z164" w:id="10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107"/>
    <w:bookmarkStart w:name="z165" w:id="108"/>
    <w:p>
      <w:pPr>
        <w:spacing w:after="0"/>
        <w:ind w:left="0"/>
        <w:jc w:val="both"/>
      </w:pPr>
      <w:r>
        <w:rPr>
          <w:rFonts w:ascii="Times New Roman"/>
          <w:b w:val="false"/>
          <w:i w:val="false"/>
          <w:color w:val="000000"/>
          <w:sz w:val="28"/>
        </w:rPr>
        <w:t>
       5) 1-шарт – көрсетілетін қызметті алушы деректерінің (жеке сәйкестендіру нөмірі/бизнес- сәйкестендіру нөмірі (бұдан әрі – ЖСН/БСН) - ЖТ МДҚ-да және сенімхат деректерінің БНАЖ-да бар болуын тексеру;</w:t>
      </w:r>
    </w:p>
    <w:bookmarkEnd w:id="108"/>
    <w:bookmarkStart w:name="z166" w:id="109"/>
    <w:p>
      <w:pPr>
        <w:spacing w:after="0"/>
        <w:ind w:left="0"/>
        <w:jc w:val="both"/>
      </w:pPr>
      <w:r>
        <w:rPr>
          <w:rFonts w:ascii="Times New Roman"/>
          <w:b w:val="false"/>
          <w:i w:val="false"/>
          <w:color w:val="000000"/>
          <w:sz w:val="28"/>
        </w:rPr>
        <w:t>
       6) 4-процесс – ЖТ МДҚ-да (ЖСН/БСН)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bookmarkEnd w:id="109"/>
    <w:bookmarkStart w:name="z167" w:id="110"/>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Орталық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110"/>
    <w:bookmarkStart w:name="z168" w:id="111"/>
    <w:p>
      <w:pPr>
        <w:spacing w:after="0"/>
        <w:ind w:left="0"/>
        <w:jc w:val="both"/>
      </w:pPr>
      <w:r>
        <w:rPr>
          <w:rFonts w:ascii="Times New Roman"/>
          <w:b w:val="false"/>
          <w:i w:val="false"/>
          <w:color w:val="000000"/>
          <w:sz w:val="28"/>
        </w:rPr>
        <w:t xml:space="preserve">
       7."Тұқым шаруашылығы саласында мемлекеттік көрсетілетін қызмет регламентін бекіту туралы" Қарағанды облысы әкімдігінің 2015 жылғы 15 қыркүйектегі 53/01 </w:t>
      </w:r>
      <w:r>
        <w:rPr>
          <w:rFonts w:ascii="Times New Roman"/>
          <w:b w:val="false"/>
          <w:i w:val="false"/>
          <w:color w:val="000000"/>
          <w:sz w:val="28"/>
        </w:rPr>
        <w:t xml:space="preserve">қаулысында </w:t>
      </w:r>
      <w:r>
        <w:rPr>
          <w:rFonts w:ascii="Times New Roman"/>
          <w:b w:val="false"/>
          <w:i w:val="false"/>
          <w:color w:val="000000"/>
          <w:sz w:val="28"/>
        </w:rPr>
        <w:t>(Нормативтік құқықтық актілерді мемлекеттік тіркеу тізілімінде № 3445 болып тіркелген, "Әділет" ақпараттық-құқықтық жүйесінде 2015 жылдың 23 қазанында, 2015 жылдың 31 қазанында № 153-154 (21904-21905) "Индустриальная Караганда" және 2015 жылдың 31 қазанында № 177-178 (22062) "Орталық Қазақстан" газеттерінде жарияланған):</w:t>
      </w:r>
    </w:p>
    <w:bookmarkEnd w:id="111"/>
    <w:bookmarkStart w:name="z169" w:id="112"/>
    <w:p>
      <w:pPr>
        <w:spacing w:after="0"/>
        <w:ind w:left="0"/>
        <w:jc w:val="both"/>
      </w:pPr>
      <w:r>
        <w:rPr>
          <w:rFonts w:ascii="Times New Roman"/>
          <w:b w:val="false"/>
          <w:i w:val="false"/>
          <w:color w:val="000000"/>
          <w:sz w:val="28"/>
        </w:rPr>
        <w:t>
       Осы көрсетілген қаулымен бекітілген "Бірегей, элиталық тұқым, бірінші, екінші және үшінші көбейтілген тұқым өндірушілерді және тұқым өткізушілерді аттестаттау</w:t>
      </w:r>
      <w:r>
        <w:rPr>
          <w:rFonts w:ascii="Times New Roman"/>
          <w:b/>
          <w:i w:val="false"/>
          <w:color w:val="000000"/>
          <w:sz w:val="28"/>
        </w:rPr>
        <w:t xml:space="preserve">"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келесі редакцияда жазылсын:</w:t>
      </w:r>
    </w:p>
    <w:bookmarkStart w:name="z171" w:id="11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13"/>
    <w:bookmarkStart w:name="z172"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бөлім </w:t>
      </w:r>
      <w:r>
        <w:rPr>
          <w:rFonts w:ascii="Times New Roman"/>
          <w:b w:val="false"/>
          <w:i w:val="false"/>
          <w:color w:val="000000"/>
          <w:sz w:val="28"/>
        </w:rPr>
        <w:t xml:space="preserve"> тақырыбы келесі редакцияда жазылсын: </w:t>
      </w:r>
    </w:p>
    <w:bookmarkEnd w:id="114"/>
    <w:bookmarkStart w:name="z173" w:id="11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5"/>
    <w:bookmarkStart w:name="z174"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w:t>
      </w:r>
      <w:r>
        <w:rPr>
          <w:rFonts w:ascii="Times New Roman"/>
          <w:b w:val="false"/>
          <w:i w:val="false"/>
          <w:color w:val="000000"/>
          <w:sz w:val="28"/>
        </w:rPr>
        <w:t xml:space="preserve"> келесі редакцияда жазылсын: </w:t>
      </w:r>
    </w:p>
    <w:bookmarkEnd w:id="116"/>
    <w:bookmarkStart w:name="z175" w:id="117"/>
    <w:p>
      <w:pPr>
        <w:spacing w:after="0"/>
        <w:ind w:left="0"/>
        <w:jc w:val="both"/>
      </w:pPr>
      <w:r>
        <w:rPr>
          <w:rFonts w:ascii="Times New Roman"/>
          <w:b w:val="false"/>
          <w:i w:val="false"/>
          <w:color w:val="000000"/>
          <w:sz w:val="28"/>
        </w:rPr>
        <w:t>
       "8. Мемлекеттік корпорациясына үндеу тәртібін сипаттау, көрсетілетін қызметті алушының сұрау салуын өндеу ұзақтығы:</w:t>
      </w:r>
    </w:p>
    <w:bookmarkEnd w:id="117"/>
    <w:bookmarkStart w:name="z176" w:id="118"/>
    <w:p>
      <w:pPr>
        <w:spacing w:after="0"/>
        <w:ind w:left="0"/>
        <w:jc w:val="both"/>
      </w:pPr>
      <w:r>
        <w:rPr>
          <w:rFonts w:ascii="Times New Roman"/>
          <w:b w:val="false"/>
          <w:i w:val="false"/>
          <w:color w:val="000000"/>
          <w:sz w:val="28"/>
        </w:rPr>
        <w:t>
       1) мемлекеттік көрсетілетін қызметті алушы Мемлекеттік корпорацияға қажетті құжаттарды және стандарттың 2-қосымшасына сәйкес өтінішті тапсырады, ол "электрондық" кезек тәртібімен, жеделдетіп қызмет көрсетусіз операциялық залда жүзеге асырылады (2 (екі) минут ішінде);</w:t>
      </w:r>
    </w:p>
    <w:bookmarkEnd w:id="118"/>
    <w:bookmarkStart w:name="z177" w:id="119"/>
    <w:p>
      <w:pPr>
        <w:spacing w:after="0"/>
        <w:ind w:left="0"/>
        <w:jc w:val="both"/>
      </w:pPr>
      <w:r>
        <w:rPr>
          <w:rFonts w:ascii="Times New Roman"/>
          <w:b w:val="false"/>
          <w:i w:val="false"/>
          <w:color w:val="000000"/>
          <w:sz w:val="28"/>
        </w:rPr>
        <w:t>
       2) 1-үдеріс – қызмет көрсету үшін Мемлекеттік корпорация қызметкері Мемлекеттік корпорациясының ықпалдастырылған ақпараттық жүйесінің автоматтандырылған жұмыс орнына (бұдан әрі –ЫАЖ АЖО) логин мен парольді (авторизациялау үдерісі) енгізу (1 (бір) минут ішінде);</w:t>
      </w:r>
    </w:p>
    <w:bookmarkEnd w:id="119"/>
    <w:bookmarkStart w:name="z178" w:id="120"/>
    <w:p>
      <w:pPr>
        <w:spacing w:after="0"/>
        <w:ind w:left="0"/>
        <w:jc w:val="both"/>
      </w:pPr>
      <w:r>
        <w:rPr>
          <w:rFonts w:ascii="Times New Roman"/>
          <w:b w:val="false"/>
          <w:i w:val="false"/>
          <w:color w:val="000000"/>
          <w:sz w:val="28"/>
        </w:rPr>
        <w:t>
       3) 2-үдеріс –Мемлекеттік корпорациясы қызметкерімен қызметті таңдау, экранға қызметті көрсету үшін сұраныс нысанын шығару және Мемлекеттік корпорациясы қызметкерімен көрсетілетін қызметті алушының деректерін, сондай-ақ көрсетілетін қызметті алушы өкілінің сенім хат бойынша (нотариалды куәләндырылған сенім хат болған жағдайда, басқа куәләндырылған сенім хатының мәліметтері толтырылмайды) деректерді енгізу (2 (екі) минут ішінде);</w:t>
      </w:r>
    </w:p>
    <w:bookmarkEnd w:id="120"/>
    <w:bookmarkStart w:name="z179" w:id="121"/>
    <w:p>
      <w:pPr>
        <w:spacing w:after="0"/>
        <w:ind w:left="0"/>
        <w:jc w:val="both"/>
      </w:pP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p>
    <w:bookmarkEnd w:id="121"/>
    <w:bookmarkStart w:name="z180" w:id="122"/>
    <w:p>
      <w:pPr>
        <w:spacing w:after="0"/>
        <w:ind w:left="0"/>
        <w:jc w:val="both"/>
      </w:pPr>
      <w:r>
        <w:rPr>
          <w:rFonts w:ascii="Times New Roman"/>
          <w:b w:val="false"/>
          <w:i w:val="false"/>
          <w:color w:val="000000"/>
          <w:sz w:val="28"/>
        </w:rPr>
        <w:t>
       5) 1-шарт – көрсетілетін қызметті алушының деректерінің ЖТ МДҚ/ ЗТ МДҚ және БНАЖ сенім хат деректерінің бар жоғын тексеру (1 (бір) минут ішінде);</w:t>
      </w:r>
    </w:p>
    <w:bookmarkEnd w:id="122"/>
    <w:bookmarkStart w:name="z181" w:id="123"/>
    <w:p>
      <w:pPr>
        <w:spacing w:after="0"/>
        <w:ind w:left="0"/>
        <w:jc w:val="both"/>
      </w:pPr>
      <w:r>
        <w:rPr>
          <w:rFonts w:ascii="Times New Roman"/>
          <w:b w:val="false"/>
          <w:i w:val="false"/>
          <w:color w:val="000000"/>
          <w:sz w:val="28"/>
        </w:rPr>
        <w:t>
       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p>
    <w:bookmarkEnd w:id="123"/>
    <w:bookmarkStart w:name="z182" w:id="124"/>
    <w:p>
      <w:pPr>
        <w:spacing w:after="0"/>
        <w:ind w:left="0"/>
        <w:jc w:val="both"/>
      </w:pPr>
      <w:r>
        <w:rPr>
          <w:rFonts w:ascii="Times New Roman"/>
          <w:b w:val="false"/>
          <w:i w:val="false"/>
          <w:color w:val="000000"/>
          <w:sz w:val="28"/>
        </w:rPr>
        <w:t>
       7) 5-үдеріс – ЭҮШ арқылы электрондық үкіметінің аумақтық шлюзі ақпараттық жұмыс орнына (бұдан әрі – ЭҮАШ АЖО) "Мемлекеттік корпорациясы қызметкерінің электрондық цифрлық қолтаңбасы (бұдан әрі – ЭЦҚ) куәләндырылған (қол қойылған) электрондық құжаттарды (көрсетілетін қызметті алушының сұранысын) жолдау (2 (екі) минут ішінде);</w:t>
      </w:r>
    </w:p>
    <w:bookmarkEnd w:id="124"/>
    <w:bookmarkStart w:name="z183" w:id="125"/>
    <w:p>
      <w:pPr>
        <w:spacing w:after="0"/>
        <w:ind w:left="0"/>
        <w:jc w:val="both"/>
      </w:pPr>
      <w:r>
        <w:rPr>
          <w:rFonts w:ascii="Times New Roman"/>
          <w:b w:val="false"/>
          <w:i w:val="false"/>
          <w:color w:val="000000"/>
          <w:sz w:val="28"/>
        </w:rPr>
        <w:t>
       8) 6-үдеріс – ЭҮАШ АЖО электрондық құжатты тіркеу (2 (екі) минут ішінде);</w:t>
      </w:r>
    </w:p>
    <w:bookmarkEnd w:id="125"/>
    <w:bookmarkStart w:name="z184" w:id="126"/>
    <w:p>
      <w:pPr>
        <w:spacing w:after="0"/>
        <w:ind w:left="0"/>
        <w:jc w:val="both"/>
      </w:pPr>
      <w:r>
        <w:rPr>
          <w:rFonts w:ascii="Times New Roman"/>
          <w:b w:val="false"/>
          <w:i w:val="false"/>
          <w:color w:val="000000"/>
          <w:sz w:val="28"/>
        </w:rPr>
        <w:t>
       9)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p>
    <w:bookmarkEnd w:id="126"/>
    <w:bookmarkStart w:name="z185" w:id="127"/>
    <w:p>
      <w:pPr>
        <w:spacing w:after="0"/>
        <w:ind w:left="0"/>
        <w:jc w:val="both"/>
      </w:pPr>
      <w:r>
        <w:rPr>
          <w:rFonts w:ascii="Times New Roman"/>
          <w:b w:val="false"/>
          <w:i w:val="false"/>
          <w:color w:val="000000"/>
          <w:sz w:val="28"/>
        </w:rPr>
        <w:t>
       10)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p>
    <w:bookmarkEnd w:id="127"/>
    <w:bookmarkStart w:name="z186" w:id="128"/>
    <w:p>
      <w:pPr>
        <w:spacing w:after="0"/>
        <w:ind w:left="0"/>
        <w:jc w:val="both"/>
      </w:pPr>
      <w:r>
        <w:rPr>
          <w:rFonts w:ascii="Times New Roman"/>
          <w:b w:val="false"/>
          <w:i w:val="false"/>
          <w:color w:val="000000"/>
          <w:sz w:val="28"/>
        </w:rPr>
        <w:t>
       11) 8-үдеріс – көрсетілетін қызметті алушымен Мемлекеттік корпорация қызметкері арқылы ЭҮАШ АЖО қалыптастырылған қызметтің нәтижесін (жеке қосалқы шаруашылықтың болуы туралы анықтама) алу (2 (екі) минут ішінде)";</w:t>
      </w:r>
    </w:p>
    <w:bookmarkEnd w:id="128"/>
    <w:bookmarkStart w:name="z187" w:id="12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редакцияда жазылсын.</w:t>
      </w:r>
    </w:p>
    <w:bookmarkEnd w:id="129"/>
    <w:bookmarkStart w:name="z188" w:id="130"/>
    <w:p>
      <w:pPr>
        <w:spacing w:after="0"/>
        <w:ind w:left="0"/>
        <w:jc w:val="both"/>
      </w:pPr>
      <w:r>
        <w:rPr>
          <w:rFonts w:ascii="Times New Roman"/>
          <w:b w:val="false"/>
          <w:i w:val="false"/>
          <w:color w:val="000000"/>
          <w:sz w:val="28"/>
        </w:rPr>
        <w:t xml:space="preserve">
      8. "Техникалық инспекция саласында мемлекеттік көрсетілетін қызмет регламентін бекіту туралы" Қарағанды облысы әкімдігінің 2015 жылғы 23 қыркүйектегі 56/01 </w:t>
      </w:r>
      <w:r>
        <w:rPr>
          <w:rFonts w:ascii="Times New Roman"/>
          <w:b w:val="false"/>
          <w:i w:val="false"/>
          <w:color w:val="000000"/>
          <w:sz w:val="28"/>
        </w:rPr>
        <w:t xml:space="preserve">қаулысында </w:t>
      </w:r>
      <w:r>
        <w:rPr>
          <w:rFonts w:ascii="Times New Roman"/>
          <w:b w:val="false"/>
          <w:i w:val="false"/>
          <w:color w:val="000000"/>
          <w:sz w:val="28"/>
        </w:rPr>
        <w:t>(Нормативтік құқықтық актілерді мемлекеттік тіркеу тізілімінде № 3473 болып тіркелген, "Әділет" ақпараттық-құқықтық жүйесінде 2015 жылдың 12 қарашысында, 2015 жылдың 31 қазанында № 153-154 (21904-21905) "Индустриальная Караганда" және 2015 жылдың 14 қарашасында № 189-190 (22074) "Орталық Қазақстан" газеттерінде жарияланған):</w:t>
      </w:r>
    </w:p>
    <w:bookmarkEnd w:id="130"/>
    <w:bookmarkStart w:name="z189" w:id="131"/>
    <w:p>
      <w:pPr>
        <w:spacing w:after="0"/>
        <w:ind w:left="0"/>
        <w:jc w:val="both"/>
      </w:pPr>
      <w:r>
        <w:rPr>
          <w:rFonts w:ascii="Times New Roman"/>
          <w:b w:val="false"/>
          <w:i w:val="false"/>
          <w:color w:val="000000"/>
          <w:sz w:val="28"/>
        </w:rPr>
        <w:t>
       Осы 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w:t>
      </w:r>
      <w:r>
        <w:rPr>
          <w:rFonts w:ascii="Times New Roman"/>
          <w:b/>
          <w:i w:val="false"/>
          <w:color w:val="000000"/>
          <w:sz w:val="28"/>
        </w:rPr>
        <w:t xml:space="preserve">" </w:t>
      </w:r>
      <w:r>
        <w:rPr>
          <w:rFonts w:ascii="Times New Roman"/>
          <w:b w:val="false"/>
          <w:i w:val="false"/>
          <w:color w:val="000000"/>
          <w:sz w:val="28"/>
        </w:rPr>
        <w:t xml:space="preserve">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жазылсын:</w:t>
      </w:r>
    </w:p>
    <w:bookmarkStart w:name="z191" w:id="132"/>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93" w:id="1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3"/>
    <w:bookmarkStart w:name="z194" w:id="134"/>
    <w:p>
      <w:pPr>
        <w:spacing w:after="0"/>
        <w:ind w:left="0"/>
        <w:jc w:val="both"/>
      </w:pPr>
      <w:r>
        <w:rPr>
          <w:rFonts w:ascii="Times New Roman"/>
          <w:b w:val="false"/>
          <w:i w:val="false"/>
          <w:color w:val="000000"/>
          <w:sz w:val="28"/>
        </w:rPr>
        <w:t>
      1) көрсетілетін қызметті берушінің жауапты маманы Мемлекеттік корпорациядан құжаттарды қабылдайды, деректер базасы бойынша ауыртпалықтың болмауы (болуы) туралы ақпаратты тексереді – 30 (отыз) минут. Нәтижесі – жылжымалы мүліктің кепілдігін тіркеу тізілімінен үзіндіні қалыптастырады;</w:t>
      </w:r>
    </w:p>
    <w:bookmarkEnd w:id="134"/>
    <w:bookmarkStart w:name="z195" w:id="135"/>
    <w:p>
      <w:pPr>
        <w:spacing w:after="0"/>
        <w:ind w:left="0"/>
        <w:jc w:val="both"/>
      </w:pPr>
      <w:r>
        <w:rPr>
          <w:rFonts w:ascii="Times New Roman"/>
          <w:b w:val="false"/>
          <w:i w:val="false"/>
          <w:color w:val="000000"/>
          <w:sz w:val="28"/>
        </w:rPr>
        <w:t>
      2) көрсетілетін қызметті берушінің жауапты маманы жылжымалы мүліктің кепілдігін тіркеу тізілімінен үзіндіні Мемлекеттік корпорация қызметкеріне жібереді – 30 (отыз) минут. Нәтижесі – жылжымалы мүліктің кепілдігін тіркеу тізілімінен үзіндіні Мемлекеттік корпорация қызметкеріне жіберу";</w:t>
      </w:r>
    </w:p>
    <w:bookmarkEnd w:id="135"/>
    <w:bookmarkStart w:name="z196"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2 тармақшасы келесі редакцияда жазылсын:</w:t>
      </w:r>
    </w:p>
    <w:bookmarkEnd w:id="136"/>
    <w:bookmarkStart w:name="z197" w:id="137"/>
    <w:p>
      <w:pPr>
        <w:spacing w:after="0"/>
        <w:ind w:left="0"/>
        <w:jc w:val="both"/>
      </w:pPr>
      <w:r>
        <w:rPr>
          <w:rFonts w:ascii="Times New Roman"/>
          <w:b w:val="false"/>
          <w:i w:val="false"/>
          <w:color w:val="000000"/>
          <w:sz w:val="28"/>
        </w:rPr>
        <w:t>
      "2) "Мемлекеттік корпорация қызметкері."</w:t>
      </w:r>
    </w:p>
    <w:bookmarkEnd w:id="137"/>
    <w:bookmarkStart w:name="z198"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w:t>
      </w:r>
      <w:r>
        <w:rPr>
          <w:rFonts w:ascii="Times New Roman"/>
          <w:b w:val="false"/>
          <w:i w:val="false"/>
          <w:color w:val="000000"/>
          <w:sz w:val="28"/>
        </w:rPr>
        <w:t xml:space="preserve"> тақырыбы келесі редакцияда жазылсын: </w:t>
      </w:r>
    </w:p>
    <w:bookmarkEnd w:id="138"/>
    <w:bookmarkStart w:name="z199" w:id="13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9"/>
    <w:bookmarkStart w:name="z20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 </w:t>
      </w:r>
    </w:p>
    <w:bookmarkEnd w:id="140"/>
    <w:bookmarkStart w:name="z201" w:id="141"/>
    <w:p>
      <w:pPr>
        <w:spacing w:after="0"/>
        <w:ind w:left="0"/>
        <w:jc w:val="both"/>
      </w:pPr>
      <w:r>
        <w:rPr>
          <w:rFonts w:ascii="Times New Roman"/>
          <w:b w:val="false"/>
          <w:i w:val="false"/>
          <w:color w:val="000000"/>
          <w:sz w:val="28"/>
        </w:rPr>
        <w:t>
       "8. Мемлекеттік корпорациясына үндеу тәртібін сипаттау, көрсетілетін қызметті алушының сұрау салуын өндеу ұзақтығы:</w:t>
      </w:r>
    </w:p>
    <w:bookmarkEnd w:id="141"/>
    <w:bookmarkStart w:name="z202" w:id="142"/>
    <w:p>
      <w:pPr>
        <w:spacing w:after="0"/>
        <w:ind w:left="0"/>
        <w:jc w:val="both"/>
      </w:pPr>
      <w:r>
        <w:rPr>
          <w:rFonts w:ascii="Times New Roman"/>
          <w:b w:val="false"/>
          <w:i w:val="false"/>
          <w:color w:val="000000"/>
          <w:sz w:val="28"/>
        </w:rPr>
        <w:t>
       1) мемлекеттік көрсетілетін қызметті алушы Мемлекеттік корпорацияға қажетті құжаттарды және стандарттың 2-қосымшасына сәйкес өтінішті тапсырады, ол "электрондық" кезек тәртібімен, жеделдетіп қызмет көрсетусіз операциялық залда жүзеге асырылады (2 (екі) минут ішінде);</w:t>
      </w:r>
    </w:p>
    <w:bookmarkEnd w:id="142"/>
    <w:bookmarkStart w:name="z203" w:id="143"/>
    <w:p>
      <w:pPr>
        <w:spacing w:after="0"/>
        <w:ind w:left="0"/>
        <w:jc w:val="both"/>
      </w:pPr>
      <w:r>
        <w:rPr>
          <w:rFonts w:ascii="Times New Roman"/>
          <w:b w:val="false"/>
          <w:i w:val="false"/>
          <w:color w:val="000000"/>
          <w:sz w:val="28"/>
        </w:rPr>
        <w:t>
       2) 1-үдеріс – қызмет көрсету үшін Мемлекеттік корпорация қызметкері Мемлекеттік корпорациясының ықпалдастырылған ақпараттық жүйесінің автоматтандырылған жұмыс орнына (бұдан әрі –ЫАЖ АЖО) логин мен парольді (авторизациялау үдерісі) енгізу (1 (бір) минут ішінде);</w:t>
      </w:r>
    </w:p>
    <w:bookmarkEnd w:id="143"/>
    <w:bookmarkStart w:name="z204" w:id="144"/>
    <w:p>
      <w:pPr>
        <w:spacing w:after="0"/>
        <w:ind w:left="0"/>
        <w:jc w:val="both"/>
      </w:pPr>
      <w:r>
        <w:rPr>
          <w:rFonts w:ascii="Times New Roman"/>
          <w:b w:val="false"/>
          <w:i w:val="false"/>
          <w:color w:val="000000"/>
          <w:sz w:val="28"/>
        </w:rPr>
        <w:t>
       3) 2-үдеріс –Мемлекеттік корпорациясы қызметкерімен қызметті таңдау, экранға қызметті көрсету үшін сұраныс нысанын шығару және Мемлекеттік корпорациясы қызметкерімен көрсетілетін қызметті алушының деректерін, сондай-ақ көрсетілетін қызметті алушы өкілінің сенім хаты бойынша (нотариалды куәләндырылған сенім хат болған жағдайда, басқа куәләндырылған сенім хатының мәліметтері толтырылмайды) деректерді енгізу (2 (екі) минут ішінде);</w:t>
      </w:r>
    </w:p>
    <w:bookmarkEnd w:id="144"/>
    <w:bookmarkStart w:name="z205" w:id="145"/>
    <w:p>
      <w:pPr>
        <w:spacing w:after="0"/>
        <w:ind w:left="0"/>
        <w:jc w:val="both"/>
      </w:pP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p>
    <w:bookmarkEnd w:id="145"/>
    <w:bookmarkStart w:name="z206" w:id="146"/>
    <w:p>
      <w:pPr>
        <w:spacing w:after="0"/>
        <w:ind w:left="0"/>
        <w:jc w:val="both"/>
      </w:pPr>
      <w:r>
        <w:rPr>
          <w:rFonts w:ascii="Times New Roman"/>
          <w:b w:val="false"/>
          <w:i w:val="false"/>
          <w:color w:val="000000"/>
          <w:sz w:val="28"/>
        </w:rPr>
        <w:t>
       5) 1-шарт – көрсетілетін қызметті алушының деректерінің ЖТ МДҚ/ ЗТ МДҚ және БНАЖ сенім хат деректерінің бар жоғын тексеру (1 (бір) минут ішінде);</w:t>
      </w:r>
    </w:p>
    <w:bookmarkEnd w:id="146"/>
    <w:p>
      <w:pPr>
        <w:spacing w:after="0"/>
        <w:ind w:left="0"/>
        <w:jc w:val="both"/>
      </w:pPr>
      <w:r>
        <w:rPr>
          <w:rFonts w:ascii="Times New Roman"/>
          <w:b w:val="false"/>
          <w:i w:val="false"/>
          <w:color w:val="000000"/>
          <w:sz w:val="28"/>
        </w:rPr>
        <w:t>
      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p>
    <w:p>
      <w:pPr>
        <w:spacing w:after="0"/>
        <w:ind w:left="0"/>
        <w:jc w:val="both"/>
      </w:pPr>
      <w:r>
        <w:rPr>
          <w:rFonts w:ascii="Times New Roman"/>
          <w:b w:val="false"/>
          <w:i w:val="false"/>
          <w:color w:val="000000"/>
          <w:sz w:val="28"/>
        </w:rPr>
        <w:t>
       7) 5-үдеріс – ЭҮШ арқылы электрондық үкіметінің аумақтық шлюзі ақпараттық жұмыс орнына (бұдан әрі – ЭҮАШ АЖО) "Мемлекеттік корпорациясы қызметкерінің электрондық цифрлық қолтаңбасы (бұдан әрі – ЭЦҚ) куәләндырылған (қол қойылған) электрондық құжаттарды (көрсетілетін қызметті алушының сұранысын) жолдау (2 (екі) минут ішінде);</w:t>
      </w:r>
    </w:p>
    <w:bookmarkStart w:name="z207" w:id="147"/>
    <w:p>
      <w:pPr>
        <w:spacing w:after="0"/>
        <w:ind w:left="0"/>
        <w:jc w:val="both"/>
      </w:pPr>
      <w:r>
        <w:rPr>
          <w:rFonts w:ascii="Times New Roman"/>
          <w:b w:val="false"/>
          <w:i w:val="false"/>
          <w:color w:val="000000"/>
          <w:sz w:val="28"/>
        </w:rPr>
        <w:t>
       8) 6-үдеріс – ЭҮАШ АЖО электрондық құжатты тіркеу (2 (екі) минут ішінде);</w:t>
      </w:r>
    </w:p>
    <w:bookmarkEnd w:id="147"/>
    <w:bookmarkStart w:name="z208" w:id="148"/>
    <w:p>
      <w:pPr>
        <w:spacing w:after="0"/>
        <w:ind w:left="0"/>
        <w:jc w:val="both"/>
      </w:pPr>
      <w:r>
        <w:rPr>
          <w:rFonts w:ascii="Times New Roman"/>
          <w:b w:val="false"/>
          <w:i w:val="false"/>
          <w:color w:val="000000"/>
          <w:sz w:val="28"/>
        </w:rPr>
        <w:t>
       9)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p>
    <w:bookmarkEnd w:id="148"/>
    <w:bookmarkStart w:name="z209" w:id="149"/>
    <w:p>
      <w:pPr>
        <w:spacing w:after="0"/>
        <w:ind w:left="0"/>
        <w:jc w:val="both"/>
      </w:pPr>
      <w:r>
        <w:rPr>
          <w:rFonts w:ascii="Times New Roman"/>
          <w:b w:val="false"/>
          <w:i w:val="false"/>
          <w:color w:val="000000"/>
          <w:sz w:val="28"/>
        </w:rPr>
        <w:t>
       10)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p>
    <w:bookmarkEnd w:id="149"/>
    <w:bookmarkStart w:name="z210" w:id="150"/>
    <w:p>
      <w:pPr>
        <w:spacing w:after="0"/>
        <w:ind w:left="0"/>
        <w:jc w:val="both"/>
      </w:pPr>
      <w:r>
        <w:rPr>
          <w:rFonts w:ascii="Times New Roman"/>
          <w:b w:val="false"/>
          <w:i w:val="false"/>
          <w:color w:val="000000"/>
          <w:sz w:val="28"/>
        </w:rPr>
        <w:t>
       11) 8-үдеріс – көрсетілетін қызметті алушымен Мемлекеттік корпорация қызметкері арқылы ЭҮАШ АЖО қалыптастырылған қызметтің нәтижесін (жеке қосалқы шаруашылықтың болуы туралы анықтама) алу (2 (екі) минут ішінде).".</w:t>
      </w:r>
    </w:p>
    <w:bookmarkEnd w:id="150"/>
    <w:bookmarkStart w:name="z211" w:id="151"/>
    <w:p>
      <w:pPr>
        <w:spacing w:after="0"/>
        <w:ind w:left="0"/>
        <w:jc w:val="both"/>
      </w:pPr>
      <w:r>
        <w:rPr>
          <w:rFonts w:ascii="Times New Roman"/>
          <w:b w:val="false"/>
          <w:i w:val="false"/>
          <w:color w:val="000000"/>
          <w:sz w:val="28"/>
        </w:rPr>
        <w:t>
       10 тармақ келесі редакцияда жазылсын:</w:t>
      </w:r>
    </w:p>
    <w:bookmarkEnd w:id="151"/>
    <w:bookmarkStart w:name="z212" w:id="152"/>
    <w:p>
      <w:pPr>
        <w:spacing w:after="0"/>
        <w:ind w:left="0"/>
        <w:jc w:val="both"/>
      </w:pPr>
      <w:r>
        <w:rPr>
          <w:rFonts w:ascii="Times New Roman"/>
          <w:b w:val="false"/>
          <w:i w:val="false"/>
          <w:color w:val="000000"/>
          <w:sz w:val="28"/>
        </w:rPr>
        <w:t>
       "10. "Мемлекеттік корпорация" және портал арқылы мемлекеттік қызмет көрсету кезінде іске қосылған ақпараттық жүйелердің функционалдық өзара іс-қимыл ету диаграммасы осы регламенттің 1 қосымшасына сәйкес графикалық нысанда келтірілген.";</w:t>
      </w:r>
    </w:p>
    <w:bookmarkEnd w:id="152"/>
    <w:bookmarkStart w:name="z213" w:id="15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редакцияда жазылсын.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"17" </w:t>
            </w:r>
            <w:r>
              <w:rPr>
                <w:rFonts w:ascii="Times New Roman"/>
                <w:b w:val="false"/>
                <w:i w:val="false"/>
                <w:color w:val="000000"/>
                <w:sz w:val="20"/>
                <w:u w:val="single"/>
              </w:rPr>
              <w:t>маусымдағы</w:t>
            </w:r>
            <w:r>
              <w:br/>
            </w:r>
            <w:r>
              <w:rPr>
                <w:rFonts w:ascii="Times New Roman"/>
                <w:b w:val="false"/>
                <w:i w:val="false"/>
                <w:color w:val="000000"/>
                <w:sz w:val="20"/>
              </w:rPr>
              <w:t>№ 42/02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 xml:space="preserve"> мемлекеттік көрсетілетін қызмет </w:t>
            </w:r>
            <w:r>
              <w:br/>
            </w:r>
            <w:r>
              <w:rPr>
                <w:rFonts w:ascii="Times New Roman"/>
                <w:b w:val="false"/>
                <w:i w:val="false"/>
                <w:color w:val="000000"/>
                <w:sz w:val="20"/>
              </w:rPr>
              <w:t>регламентіне 1-қосымша</w:t>
            </w:r>
          </w:p>
        </w:tc>
      </w:tr>
    </w:tbl>
    <w:bookmarkStart w:name="z215" w:id="154"/>
    <w:p>
      <w:pPr>
        <w:spacing w:after="0"/>
        <w:ind w:left="0"/>
        <w:jc w:val="left"/>
      </w:pPr>
      <w:r>
        <w:rPr>
          <w:rFonts w:ascii="Times New Roman"/>
          <w:b/>
          <w:i w:val="false"/>
          <w:color w:val="000000"/>
        </w:rPr>
        <w:t xml:space="preserve"> "Мемлекеттік корпорация" арқылы мемлекеттік қызмет көрсету кезінде іске қосылған ақпараттық жүйелердің функционалдық өзара іс-қимыл ету диаграммасы</w:t>
      </w:r>
    </w:p>
    <w:bookmarkEnd w:id="154"/>
    <w:bookmarkStart w:name="z216" w:id="155"/>
    <w:p>
      <w:pPr>
        <w:spacing w:after="0"/>
        <w:ind w:left="0"/>
        <w:jc w:val="left"/>
      </w:pPr>
    </w:p>
    <w:bookmarkEnd w:id="15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"17" </w:t>
            </w:r>
            <w:r>
              <w:rPr>
                <w:rFonts w:ascii="Times New Roman"/>
                <w:b w:val="false"/>
                <w:i w:val="false"/>
                <w:color w:val="000000"/>
                <w:sz w:val="20"/>
                <w:u w:val="single"/>
              </w:rPr>
              <w:t>маусымдағы</w:t>
            </w:r>
            <w:r>
              <w:br/>
            </w:r>
            <w:r>
              <w:rPr>
                <w:rFonts w:ascii="Times New Roman"/>
                <w:b w:val="false"/>
                <w:i w:val="false"/>
                <w:color w:val="000000"/>
                <w:sz w:val="20"/>
              </w:rPr>
              <w:t>№ 42/02 қаулысына 3- қосымша</w:t>
            </w:r>
            <w:r>
              <w:br/>
            </w:r>
            <w:r>
              <w:rPr>
                <w:rFonts w:ascii="Times New Roman"/>
                <w:b w:val="false"/>
                <w:i w:val="false"/>
                <w:color w:val="000000"/>
                <w:sz w:val="20"/>
              </w:rPr>
              <w:t>"Бiрегей және элиталық тұқымдар,</w:t>
            </w:r>
            <w:r>
              <w:br/>
            </w:r>
            <w:r>
              <w:rPr>
                <w:rFonts w:ascii="Times New Roman"/>
                <w:b w:val="false"/>
                <w:i w:val="false"/>
                <w:color w:val="000000"/>
                <w:sz w:val="20"/>
              </w:rPr>
              <w:t>бiрiншi, екiншi және үшiншi көбейтiлген</w:t>
            </w:r>
            <w:r>
              <w:br/>
            </w:r>
            <w:r>
              <w:rPr>
                <w:rFonts w:ascii="Times New Roman"/>
                <w:b w:val="false"/>
                <w:i w:val="false"/>
                <w:color w:val="000000"/>
                <w:sz w:val="20"/>
              </w:rPr>
              <w:t>тұқым өндiрушiлердi, тұқым өткізушілерді</w:t>
            </w:r>
            <w:r>
              <w:br/>
            </w:r>
            <w:r>
              <w:rPr>
                <w:rFonts w:ascii="Times New Roman"/>
                <w:b w:val="false"/>
                <w:i w:val="false"/>
                <w:color w:val="000000"/>
                <w:sz w:val="20"/>
              </w:rPr>
              <w:t xml:space="preserve">аттестаттау"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2-қосымша</w:t>
            </w:r>
          </w:p>
        </w:tc>
      </w:tr>
    </w:tbl>
    <w:bookmarkStart w:name="z219" w:id="15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6"/>
    <w:bookmarkStart w:name="z220" w:id="157"/>
    <w:p>
      <w:pPr>
        <w:spacing w:after="0"/>
        <w:ind w:left="0"/>
        <w:jc w:val="left"/>
      </w:pPr>
    </w:p>
    <w:bookmarkEnd w:id="157"/>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42/02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 xml:space="preserve"> өздiгiнен жүретiн шассилер мен механизмдерге,</w:t>
            </w:r>
            <w:r>
              <w:br/>
            </w:r>
            <w:r>
              <w:rPr>
                <w:rFonts w:ascii="Times New Roman"/>
                <w:b w:val="false"/>
                <w:i w:val="false"/>
                <w:color w:val="000000"/>
                <w:sz w:val="20"/>
              </w:rPr>
              <w:t xml:space="preserve"> монтаждалған арнайы жабдығы бар тiркемелердi </w:t>
            </w:r>
            <w:r>
              <w:br/>
            </w:r>
            <w:r>
              <w:rPr>
                <w:rFonts w:ascii="Times New Roman"/>
                <w:b w:val="false"/>
                <w:i w:val="false"/>
                <w:color w:val="000000"/>
                <w:sz w:val="20"/>
              </w:rPr>
              <w:t xml:space="preserve"> қоса алғанда, олардың тiркемелерiне, өздiгiнен </w:t>
            </w:r>
            <w:r>
              <w:br/>
            </w:r>
            <w:r>
              <w:rPr>
                <w:rFonts w:ascii="Times New Roman"/>
                <w:b w:val="false"/>
                <w:i w:val="false"/>
                <w:color w:val="000000"/>
                <w:sz w:val="20"/>
              </w:rPr>
              <w:t xml:space="preserve"> жүретiн ауыл шаруашылығы, мелиоративтiк және </w:t>
            </w:r>
            <w:r>
              <w:br/>
            </w:r>
            <w:r>
              <w:rPr>
                <w:rFonts w:ascii="Times New Roman"/>
                <w:b w:val="false"/>
                <w:i w:val="false"/>
                <w:color w:val="000000"/>
                <w:sz w:val="20"/>
              </w:rPr>
              <w:t xml:space="preserve"> жол-құрылыс машиналары мен механизмдеріне, </w:t>
            </w:r>
            <w:r>
              <w:br/>
            </w:r>
            <w:r>
              <w:rPr>
                <w:rFonts w:ascii="Times New Roman"/>
                <w:b w:val="false"/>
                <w:i w:val="false"/>
                <w:color w:val="000000"/>
                <w:sz w:val="20"/>
              </w:rPr>
              <w:t xml:space="preserve"> сондай-ақ жүрiп өту мүмкiндiгi жоғары арнайы </w:t>
            </w:r>
            <w:r>
              <w:br/>
            </w:r>
            <w:r>
              <w:rPr>
                <w:rFonts w:ascii="Times New Roman"/>
                <w:b w:val="false"/>
                <w:i w:val="false"/>
                <w:color w:val="000000"/>
                <w:sz w:val="20"/>
              </w:rPr>
              <w:t xml:space="preserve"> машиналарға ауыртпалықтың жоқ (бар) екендігі </w:t>
            </w:r>
            <w:r>
              <w:br/>
            </w:r>
            <w:r>
              <w:rPr>
                <w:rFonts w:ascii="Times New Roman"/>
                <w:b w:val="false"/>
                <w:i w:val="false"/>
                <w:color w:val="000000"/>
                <w:sz w:val="20"/>
              </w:rPr>
              <w:t xml:space="preserve"> туралы ақпарат беру"мемлекеттік көрсетілетін </w:t>
            </w:r>
            <w:r>
              <w:br/>
            </w:r>
            <w:r>
              <w:rPr>
                <w:rFonts w:ascii="Times New Roman"/>
                <w:b w:val="false"/>
                <w:i w:val="false"/>
                <w:color w:val="000000"/>
                <w:sz w:val="20"/>
              </w:rPr>
              <w:t xml:space="preserve"> қызмет регламентіне 1-қосымша</w:t>
            </w:r>
          </w:p>
        </w:tc>
      </w:tr>
    </w:tbl>
    <w:bookmarkStart w:name="z223" w:id="158"/>
    <w:p>
      <w:pPr>
        <w:spacing w:after="0"/>
        <w:ind w:left="0"/>
        <w:jc w:val="left"/>
      </w:pPr>
      <w:r>
        <w:rPr>
          <w:rFonts w:ascii="Times New Roman"/>
          <w:b/>
          <w:i w:val="false"/>
          <w:color w:val="000000"/>
        </w:rPr>
        <w:t xml:space="preserve">  "Мемлекеттік корпорация" арқылы мемлекеттік қызмет көрсету кезінде іске қосылған ақпараттық жүйелердің функционалдық өзара іс-қимыл ету диаграммасы</w:t>
      </w:r>
    </w:p>
    <w:bookmarkEnd w:id="158"/>
    <w:bookmarkStart w:name="z224" w:id="159"/>
    <w:p>
      <w:pPr>
        <w:spacing w:after="0"/>
        <w:ind w:left="0"/>
        <w:jc w:val="left"/>
      </w:pPr>
    </w:p>
    <w:bookmarkEnd w:id="159"/>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"17" </w:t>
            </w:r>
            <w:r>
              <w:rPr>
                <w:rFonts w:ascii="Times New Roman"/>
                <w:b w:val="false"/>
                <w:i w:val="false"/>
                <w:color w:val="000000"/>
                <w:sz w:val="20"/>
                <w:u w:val="single"/>
              </w:rPr>
              <w:t xml:space="preserve">маусымдағы </w:t>
            </w:r>
            <w:r>
              <w:br/>
            </w:r>
            <w:r>
              <w:rPr>
                <w:rFonts w:ascii="Times New Roman"/>
                <w:b w:val="false"/>
                <w:i w:val="false"/>
                <w:color w:val="000000"/>
                <w:sz w:val="20"/>
              </w:rPr>
              <w:t>№ 42/02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 xml:space="preserve"> өздiгiнен жүретiн шассилер мен механизмдерге, </w:t>
            </w:r>
            <w:r>
              <w:br/>
            </w:r>
            <w:r>
              <w:rPr>
                <w:rFonts w:ascii="Times New Roman"/>
                <w:b w:val="false"/>
                <w:i w:val="false"/>
                <w:color w:val="000000"/>
                <w:sz w:val="20"/>
              </w:rPr>
              <w:t xml:space="preserve">монтаждалған арнайы жабдығы бар тiркемелердi </w:t>
            </w:r>
            <w:r>
              <w:br/>
            </w:r>
            <w:r>
              <w:rPr>
                <w:rFonts w:ascii="Times New Roman"/>
                <w:b w:val="false"/>
                <w:i w:val="false"/>
                <w:color w:val="000000"/>
                <w:sz w:val="20"/>
              </w:rPr>
              <w:t>қоса алғанда, олардың тiркемелерiне, өздiгiнен</w:t>
            </w:r>
            <w:r>
              <w:br/>
            </w:r>
            <w:r>
              <w:rPr>
                <w:rFonts w:ascii="Times New Roman"/>
                <w:b w:val="false"/>
                <w:i w:val="false"/>
                <w:color w:val="000000"/>
                <w:sz w:val="20"/>
              </w:rPr>
              <w:t xml:space="preserve"> жүретiн ауыл шаруашылығы, мелиоративтiк және </w:t>
            </w:r>
            <w:r>
              <w:br/>
            </w:r>
            <w:r>
              <w:rPr>
                <w:rFonts w:ascii="Times New Roman"/>
                <w:b w:val="false"/>
                <w:i w:val="false"/>
                <w:color w:val="000000"/>
                <w:sz w:val="20"/>
              </w:rPr>
              <w:t xml:space="preserve">жол-құрылыс машиналары мен механизмдеріне, сондай-ақ </w:t>
            </w:r>
            <w:r>
              <w:br/>
            </w:r>
            <w:r>
              <w:rPr>
                <w:rFonts w:ascii="Times New Roman"/>
                <w:b w:val="false"/>
                <w:i w:val="false"/>
                <w:color w:val="000000"/>
                <w:sz w:val="20"/>
              </w:rPr>
              <w:t xml:space="preserve">жүрiп өту мүмкiндiгi жоғары арнайы машиналарға </w:t>
            </w:r>
            <w:r>
              <w:br/>
            </w:r>
            <w:r>
              <w:rPr>
                <w:rFonts w:ascii="Times New Roman"/>
                <w:b w:val="false"/>
                <w:i w:val="false"/>
                <w:color w:val="000000"/>
                <w:sz w:val="20"/>
              </w:rPr>
              <w:t xml:space="preserve">ауыртпалықтың жоқ (бар) екендігі туралы ақпарат беру" </w:t>
            </w:r>
            <w:r>
              <w:br/>
            </w:r>
            <w:r>
              <w:rPr>
                <w:rFonts w:ascii="Times New Roman"/>
                <w:b w:val="false"/>
                <w:i w:val="false"/>
                <w:color w:val="000000"/>
                <w:sz w:val="20"/>
              </w:rPr>
              <w:t>мемлекеттік көрсетілетін қызмет регламентіне 2-қосымша</w:t>
            </w:r>
          </w:p>
        </w:tc>
      </w:tr>
    </w:tbl>
    <w:bookmarkStart w:name="z227" w:id="1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0"/>
    <w:bookmarkStart w:name="z228" w:id="161"/>
    <w:p>
      <w:pPr>
        <w:spacing w:after="0"/>
        <w:ind w:left="0"/>
        <w:jc w:val="left"/>
      </w:pPr>
    </w:p>
    <w:bookmarkEnd w:id="161"/>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1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