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6b3" w14:textId="a6c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 тізімін бекіту туралы" Қарағанды облысы әкімдігінің 2007 жылғы 30 қазандағы № 23/02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20 маусымдағы № 43/05 қаулысы. Қарағанды облысының Әділет департаментінде 2016 жылғы 14 шілдеде № 3896 болып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 тізімін бекіту туралы" Қарағанды облысы әкімдігінің 2007 жылғы 30 қазандағы № 23/02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актiлерді мемлекеттiк тіркеу тiзiлiмiнде № 1836 тіркелген, 2007 жылғы 29 желтоқсандағы № 208-209 "Орталық Қазақстан" және 2007 жылғы 29 желтоқсандағы № 150 "Индустриальная Караганда" газеттерінде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5230"/>
        <w:gridCol w:w="5110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айдынның және (немесе) учаскенің атауы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  <w:bookmarkEnd w:id="8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3)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4)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5)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Ақтоғай ауданы</w:t>
            </w:r>
          </w:p>
          <w:bookmarkEnd w:id="25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(Акт)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  <w:bookmarkEnd w:id="29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су қоймасы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су қоймасы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 (Шоқай су қоймасы)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 шаруашылығы ғылыми -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(Өткелсіз), 28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өзені, 102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Жаңа-Өзен селосының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№ 1 бөлімше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 № 1 су айдыны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  <w:bookmarkEnd w:id="67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№ 37)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  <w:bookmarkEnd w:id="73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(Беталыс)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  <w:bookmarkEnd w:id="83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үй - құрылыс басқармасының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Сарыала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  <w:bookmarkEnd w:id="106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"Осакаров" кеңшарының Теміртау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  <w:bookmarkEnd w:id="119"/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3)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 бөгеті (Амангелді көлі)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өзені, 40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өзені, 60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өзені, 140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өзені, 124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 өзені, 97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өзені, 200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  <w:bookmarkEnd w:id="132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Манақ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Төгезі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ауданы</w:t>
            </w:r>
          </w:p>
          <w:bookmarkEnd w:id="147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шахталардың су айдыны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  <w:bookmarkEnd w:id="149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  <w:bookmarkEnd w:id="151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балық шаруашылығы қорларының жалпы алаңы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57517,4</w:t>
            </w:r>
          </w:p>
        </w:tc>
      </w:tr>
    </w:tbl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Ескерту: км – километр.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