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1d7c7" w14:textId="6b1d7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тыңайтқыштар түрлерін және субсидиялау нормаларын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2016 жылғы 30 мамырдағы № 37/01 қаулысы. Қарағанды облысының Әділет департаментінде 2016 жылғы 28 маусымда № 3881 болып тіркелді. Күші жойылды - Қарағанды облысы әкімдігінің 2017 жылғы 12 мамырдағы № 29/02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Қарағанды облысы әкімдігінің 12.05.2017 № 29/02 (алғашқы ресми жарияланғаннан кейін он күнтізбелік күн өткеннен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2015 жылғы 6 сәуірдегі № 4-4/305 "Тыңайтқыштардың құнын (органикалық тыңайтқыштарды қоспағанда) субсидиялау қағидаларын бекіту туралы" (нормативтік құқықтық актілердің мемлекеттік тіркеу тізілімінде № 11 223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Қоса беріліп отырған: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субсидияланатын тыңайтқыштар түрлері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тыңайтқыш сатушудан сатып алынған тыңайтқыштардың 1 тоннасына (килограмына, литрiне) арналған субсидиялардың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"Субсидияланатын тыңайтқыштар түрлерін және субсидиялау нормаларын белгілеу туралы" Қарағанды облысы әкімдігінің 2015 жылғы 18 желтоқсандағы № 72/01 (Нормативтік құқықтық актілердің мемлекеттік тіркеу тізілімінде № 3565 болып тіркелген, 2015 жылғы 25 желтоқсанда "Әділет" ақпараттық-құқықтық жүйесінде, 2015 жылғы 26 желтоқсанда № 191 (21942) "Индустриальная Караганда" және 2015 жылғы 26 желтоқсанда № 217-218 (22102) "Орталық Қазақстан"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Осы қаулының орындалуын бақылау облыс әкімінің жетекшілік жасайтын орынбасарына жүктелсін.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Қарағанды облысы әкімдігінің "Субсидияланатын тыңайтқыштар түрлерін және субсидиялау нормаларын белгілеу туралы" қаулысы алғашқы ресми жарияланған 10 күнтізбелік күн өткеннен кейін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Әбдібеков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мамырдағы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Субсидияланатың тыңайтқыштар түрлері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11615"/>
      </w:tblGrid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8"/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атауы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 суперфосфат (Р-15%:К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О-2%)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Байытылған суперфосфат (Р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-21,5%)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(Р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-19%)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Супрефос азот-күкірт құрамды "Супрефос NS" (N-12%-Р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-24%)+(Са;Мg;SО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"/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(N-10%: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-46%)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"/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О-42,2%; КСL-65%)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"/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 ( калий сульфаты-К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О-50%)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"/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YaraLivaCalcinit, кальций нитраты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"/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 (қиярлы)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"/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 (арнайы)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"/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 (қызыл)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"/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 (сарый)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"/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Фосфорит ұны (Р2О5 17%)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"/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Аммиак селитрасы (N-34,4%)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"/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Комплексты азотты-фосфорлы-калиилы тыңайтқыш (тукоқоспа NPK)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"/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МЭРС микробиотыңайтқыш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5"/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Магний сульфаты (Grogreen MgS 16 )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6"/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(N-46.3%)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7"/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Б маркасы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8"/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капролакты (N-21%)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9"/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Азотты-фосфорлы-калиилі минералды тыңайтқыш (NPK) маркасы 10:26:26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0"/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Азотты-фосфорлы-калиилі минералды тыңайтқыш (NPK) маркасы 15:15:15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1"/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(N15:Р15:К15)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2"/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(N16: Р16:К16)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3"/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Сұйытылған азотты тыңайтқыш КАС (N-27-33%)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4"/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 еритін арнайы моноаммонийфосфат, маркасы А (N-12%,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-61%)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5"/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Krista SOP, калий сульфаты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6"/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MgS, магний сульфаты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7"/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Krista MAG, магний нитраты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8"/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KristaKPlus, калий нитраты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9"/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Krista MKP, моно калий фосфаты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0"/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YaraVita Rexolin D12, Темір хелаты DTPA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1"/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YaraVita Rexolin Q40, Темір хелаты ЕDDHA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2"/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Rexolin Cu15, Мыс хелаты EDTA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3"/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Rexolin Mn13, Марганец хелаты EDTA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4"/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Rexolin Zn15, Мырыш хелаты EDTA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5"/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Tenso Coctail, микроэлементтердің қоспасы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6"/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APN, микроэлементтердің қоспасы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7"/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АВС, микроэлементтердің қоспасы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8"/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Liva Brassitrel (MgO 8,3, SO3 28,75, В 8, Mn 7, Мо 0,4)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9"/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Fulvimax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50"/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Vigilax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1"/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Nitrokal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2"/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MKP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3"/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Curamin Foliar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4"/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5"/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Thiokraft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6"/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Phomazin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7"/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Hordisan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8"/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 energy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59"/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Phoskraft Mn-Zn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60"/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Bio Start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61"/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Aminostim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62"/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Sprayfert 312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3"/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Algamina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64"/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Agrumax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65"/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Күкіртқышқылды калий, (калий сульфаты-К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О-53%)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66"/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Азотқышқылды магний (Mg=15.7%, N=10.9%)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67"/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=52%,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О=34%)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68"/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Кальции нитраты концентратталған (СаО=32%, N=17%)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69"/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Күкіртқышқылды магний 7-суланған (MgO=16.6%, S=13.2%)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70"/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Калиылы селитра маркасы СХ (N=13.7%, K2O=46.3%)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71"/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13:40:13, минералды тыңайтқышы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72"/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20:20:20, минералды тыңайтқышы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73"/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3.11.38+4, минералды тыңайтқышы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74"/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20:20:20, (Plantafol 20:20:20) минералды тыңайтқышы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75"/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5:15:45, (Plantafol 5:15:45) минералды тыңайтқышы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76"/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10:54:10, (Plantafol 10:54:10) минералды тыңайтқышы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77"/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Бороплюс, (Boroplus) минералды тыңайтқышы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78"/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Кальций, (Brexil Ca) минералды тыңайтқышы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79"/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Микс, (Brexil Mix) минералды тыңайтқышы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80"/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Комби, (Brexil Combi) минералды тыңайтқышы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81"/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Изагри-М, маркасы ФОРС Рост минералды тыңайтқышы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82"/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маркасы ФОРС Питание минералды тыңайтқышы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83"/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маркасы ВИТА, минералды тыңайтқышы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84"/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Изагри-М, маркасы БОР, минералды тыңайтқышы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85"/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маркасы МЫС минералды тыңайтқышы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86"/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маркасы МЫРЫШ минералды тыңайтқышы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87"/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Изагри-У, маркасы ФОСФОР минералды тыңайтқышы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88"/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маркасы АЗОТ минералды тыңайтқышы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89"/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маркасы КАЛИЙ минералды тыңайтқышы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90"/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Өсімдіктердің иммуномодуляторы "Фертисил"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91"/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 23:13:8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92"/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 14:14:23</w:t>
            </w:r>
          </w:p>
        </w:tc>
      </w:tr>
    </w:tbl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мамырдағы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 қосымша</w:t>
            </w:r>
          </w:p>
        </w:tc>
      </w:tr>
    </w:tbl>
    <w:bookmarkStart w:name="z102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Тыңайтқышты сатушыдан сатып алынған 1 тонна (килограмына, литріне) арналған субсидиялардың нормалары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8297"/>
        <w:gridCol w:w="367"/>
        <w:gridCol w:w="789"/>
        <w:gridCol w:w="2059"/>
      </w:tblGrid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5"/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 түрлері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бағасының арзандату пайызы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нормалары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Отандық өндіріс</w:t>
            </w:r>
          </w:p>
          <w:bookmarkEnd w:id="96"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7"/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 суперфосфат (Р-15%:К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О-2%)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8"/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Байытылған суперфосфат (Р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-21,5%)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9"/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(Р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-19%) 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0"/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Супрефос азот-күкірт құрамды "Супрефос NS" (N-12%-Р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-24%)+(Са; Мg; SО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1"/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(N-10%: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-46%)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2"/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О-42,2%; КСL-65%)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3"/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 ( калий сульфаты-К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О-50%)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4"/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YaraLivaCalcinit, кальций нитраты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05"/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 (қиярлы)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6"/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 (арнайы)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7"/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 (қызыл)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384 500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8"/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 (сарый)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9"/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Фосфорит ұны (Р2О5 17%) 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10"/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Аммик селитрасы (N-34,4%) 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11"/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Комплексты азотты-фосфорлы-калиилы тыңайтқыш (тукоқоспа NPK) 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12"/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МЭРС микробиотыңайтқыш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Шетелдік өндіріс</w:t>
            </w:r>
          </w:p>
          <w:bookmarkEnd w:id="113"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9380"/>
        <w:gridCol w:w="368"/>
        <w:gridCol w:w="553"/>
        <w:gridCol w:w="1446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14"/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 Grogree MgS-16)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15"/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Карбамид (N-46,3%) 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16"/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Б маркасы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17"/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Аммиак селитрасы (N-34,4 %) 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18"/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Аммоний сульфаты капролакты (N-21%) 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19"/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Азотты-фосфорлы-калиылы тыңайтқыш (NPK) маркасы 10:26:26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20"/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Азотты-фосфорлы-калиылы тыңайтқыш (NPK) маркасы 15:15:15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21"/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(N15:Р15:К15)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22"/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(N16: Р16: К16)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23"/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Сұйтылған азотты тыңайтқыш КАС (N-27-33%) 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24"/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арнайы суға еритін маркасы А (N-12%-Р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-61%)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25"/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Krista SOP, калий сульфаты 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126"/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MgS, магний сульфаты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27"/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Krista MAG, магний нитраты 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28"/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KristaKPlus, калий нитраты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129"/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Krista MKP, моно калий фосфаты 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130"/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YaraVita Rexolin D12, Темір хелаты DTPA 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килограмм/ литр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131"/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YaraVita Rexolin Q40, Темір хелаты ЕDDHA 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килограмм/ литр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32"/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Rexolin Cu15, Мыс хелаты EDTA 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килограмм/ литр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1 303,2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133"/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Rexolin Mn13, Марганец хелаты EDTA 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килограмм/ литр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134"/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Rexolin Zn15, Мырыш хелаты EDTA 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килограмм/ литр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135"/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Tenso Coctail, микроэлементтердің қоспасы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килограмм/ литр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136"/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APN, микроэлементтердің қоспасы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килограмм/ литр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37"/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АВС, микроэлементтердің қоспасы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килограмм/ литр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138"/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Liva Brassitrel (MgO 8,3, SO3 28,75, В 8, Mn 7, Мо 0,4) 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килограмм/ литр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139"/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Fulvimax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140"/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Vigilax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141"/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Nitrokal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142"/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MKP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143"/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Guramin Foliar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144"/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145"/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Thiokraft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146"/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Phomazin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47"/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Hordisan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148"/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 energu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149"/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Phoskravt Mn-Zn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150"/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 Start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151"/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Aminostim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152"/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Sprayfert 312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153"/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Algamina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154"/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Agrumax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155"/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 (калий сульфаты-К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О-53%)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132 525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156"/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Азотқышқылды магний (Mg=15.7%, N=10.9%) 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157"/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=52%, К2О=34%) 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158"/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Кальций нитраты, концентратталган (СаО-32%, N-17%) 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159"/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Күкіртқышқылды магний 7-суланған (MgO=16.6%, S=13.2%)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160"/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Калиылы селитра маркасы СХ (N=13.7%, K2O=46.3%)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161"/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13:40:13, минералды тыңайтқышы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162"/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20:20:20, минералды тыңайтқышы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163"/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3.11.38+4, минералды тыңайтқышы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164"/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20:20:20, (Plantafol 20:20:20) минералды тыңайтқышы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165"/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5:15:45, (Plantafol 5:15:45) минералды тыңайтқышы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166"/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10:54:10, (Plantafol 10:54:10) минералды тыңайтқышы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167"/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 тыңайтқышы (Boroplus)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168"/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Кальций,(Brexil Ca) минералды тыңайтқышы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169"/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Микс, (Brexil Mix) минералды тыңайтқышы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1289.4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170"/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Комби, (Brexil Combi) минералды тыңайтқышы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171"/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Изагри-М, маркасы ФОРС Рост минералды тыңайтқышы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172"/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маркасы ФОРС Питание минералды тыңайтқышы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173"/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маркасы ВИТА, минералды тыңайтқышы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174"/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Изагри-М, маркасы БОР, минералды тыңайтқышы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175"/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маркасы МЫС минералды тыңайтқышы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176"/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маркасы МЫРЫШ минералды тыңайтқышы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177"/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Изагри-У, маркасы ФОСФОР минералды тыңайтқышы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178"/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маркасы АЗОТ минералды тыңайтқышы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179"/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маркасы КАЛИЙ минералды тыңайтқышы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180"/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Өсімдіктердің иммуномодуляторы "Фертисил"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181"/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 26:13:8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182"/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 14:14:23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