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eef6" w14:textId="1b0e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25 тамыздағы "Мектепке дейінгі тәрбие мен оқыту саласында көрсетілетін мемлекеттік қызметтер регламентін бекіту туралы" № 49/02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5 мамырдағы № 31/10 қаулысы. Қарағанды облысының Әділет департаментінде 2016 жылғы 16 маусымда № 3858 болып тіркелді. Күші жойылды - Қарағанды облысының әкімдігінің 2020 жылғы 26 наурыздағы № 18/01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2016 жылғы 21 қаңтардағы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 58 (Нормативтік құқықтық актілерді мемлекеттік тіркеу тізілімінде № 13255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Қарағанды облысы әкімдігінің 2015 жылғы 25 тамыздағы "Мектепке дейінгі тәрбие мен оқыту саласында көрсетілетін мемлекеттік қызметтер регламентін бекіту туралы" № 49/02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3416 болып тіркелген, 2015 жылғы 14 қазанда "Әділет" ақпараттық-құқықтық жүйесінде, 2015 жылғы 13 қазанда "Орталық Қазақстан" № 164 (22046) және 2015 жылғы 13 қазанда "Индустриальная Караганда" № 141 (21892) газеттерінде жарияланған) 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05 мамырдағы</w:t>
            </w:r>
            <w:r>
              <w:br/>
            </w:r>
            <w:r>
              <w:rPr>
                <w:rFonts w:ascii="Times New Roman"/>
                <w:b w:val="false"/>
                <w:i w:val="false"/>
                <w:color w:val="000000"/>
                <w:sz w:val="20"/>
              </w:rPr>
              <w:t>№ 31/10 қаулысына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49/02 қаулысымен бекітілді</w:t>
            </w:r>
          </w:p>
        </w:tc>
      </w:tr>
    </w:tbl>
    <w:bookmarkStart w:name="z12" w:id="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Қарағанды облысы қаланың, ауданның жергілікті атқарушы органдары, қаладағы аудан, облыстық, аудандық маңызы бар қала, кент, ауыл, ауылдық округ әкімдері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қызмет көрсетуші;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 веб-порталы: www.egov.kz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кезектілік нөмірі көрсетілген кезекке қою туралы хабарлама беру (ерікті нысанда) немесе орын болған жағдайда "Мектепке дейінгі тәрбие мен оқыту саласында жергілікті атқарушы органдар көрсететін мемлекеттік қызметтер стандарттарын бекіту туралы" "Мектепке дейінгі балалар ұйымдарына жіберу үшін мектепке дейінгі жастағы (7 жасқа дейін) балаларды кезекке қою" Қазақстан Республикасы Білім және ғылым Министрінің 2015 жылғы 7 сәуірдегі № 172 бұйрығымен бекітілген (нормативтік құқықтық актілерді мемлекеттік тіркеу тізімінде № 10981 болып тіркелген)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мектепке дейінгі ұйымыға жолдама беру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жүгінгенде көрсетілетін қызметті алушыға көрсетілетін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нәтижесінде қағаз тасымалдағышпен жүгінгенде, мемлекеттік қызметті көрсету нәтижесі электронды нысанда рәсімделеді, басып шығарылады,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 (толық автоматтандырылған) және (немесе) қағаз түрінде.</w:t>
      </w:r>
    </w:p>
    <w:bookmarkEnd w:id="3"/>
    <w:bookmarkStart w:name="z24" w:id="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5" w:id="5"/>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белгіленген нысандағы өтінішінің немесе электрондық цифрлық қолтаңба (бұдан әрі - ЭЦҚ) куәландырылған электронды құжат түріндегі сұранысының болуы мемлекеттік қызметті көрсету бойынша рәсімді (әрекетті)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іс-қимылды құрамына кіретін әрбір рәсімнің мазмұны, ұзақтығы мен оны орындау реттілігі, оның ішінде рәсімдердің өту кезеңдері: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қабылдайды,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басшысына қарауға береді (30 минуттан аспайды).</w:t>
      </w:r>
      <w:r>
        <w:br/>
      </w:r>
      <w:r>
        <w:rPr>
          <w:rFonts w:ascii="Times New Roman"/>
          <w:b w:val="false"/>
          <w:i w:val="false"/>
          <w:color w:val="000000"/>
          <w:sz w:val="28"/>
        </w:rPr>
        <w:t xml:space="preserve">
      </w:t>
      </w:r>
      <w:r>
        <w:rPr>
          <w:rFonts w:ascii="Times New Roman"/>
          <w:b w:val="false"/>
          <w:i w:val="false"/>
          <w:color w:val="000000"/>
          <w:sz w:val="28"/>
        </w:rPr>
        <w:t>6. Нәтижесі – кезектілік нөмірі көрсетілген кезекке қою туралы хабарлама беру (ерікті нысанда) немесе орын болған жағдайда мектепке дейінгі ұйымыға жолдама беру болып табылады.</w:t>
      </w:r>
    </w:p>
    <w:bookmarkEnd w:id="5"/>
    <w:bookmarkStart w:name="z29" w:id="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30" w:id="7"/>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қабылдайды,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басшысына қарауға береді (30 минуттан аспайды).</w:t>
      </w:r>
    </w:p>
    <w:bookmarkEnd w:id="7"/>
    <w:bookmarkStart w:name="z34"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8"/>
    <w:bookmarkStart w:name="z35" w:id="9"/>
    <w:p>
      <w:pPr>
        <w:spacing w:after="0"/>
        <w:ind w:left="0"/>
        <w:jc w:val="both"/>
      </w:pPr>
      <w:r>
        <w:rPr>
          <w:rFonts w:ascii="Times New Roman"/>
          <w:b w:val="false"/>
          <w:i w:val="false"/>
          <w:color w:val="000000"/>
          <w:sz w:val="28"/>
        </w:rPr>
        <w:t>
      9. Рәсімдердің (іс-қимылдардың) реттілігі мен Мемлекеттік корпорацияға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операторына Стандарттың қосымшаларына сәйкес қажетті құжаттар мен өтініш береді, ол "электрондық кезек ретімен кедергісіз қызмет көрсету" арқылы операция залында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 – қызмет көрсету үшін Мемлекеттік корпорациясы операторының логин мен парольді енгізуі (қуаттау);</w:t>
      </w:r>
      <w:r>
        <w:br/>
      </w:r>
      <w:r>
        <w:rPr>
          <w:rFonts w:ascii="Times New Roman"/>
          <w:b w:val="false"/>
          <w:i w:val="false"/>
          <w:color w:val="000000"/>
          <w:sz w:val="28"/>
        </w:rPr>
        <w:t xml:space="preserve">
      </w:t>
      </w:r>
      <w:r>
        <w:rPr>
          <w:rFonts w:ascii="Times New Roman"/>
          <w:b w:val="false"/>
          <w:i w:val="false"/>
          <w:color w:val="000000"/>
          <w:sz w:val="28"/>
        </w:rPr>
        <w:t>3) 2-процес – Мемлекетті корпорациясы операторының қызметті, сондай-ақ көрсетілетін қызметті алушы өкілінің деректерін таңдауы;</w:t>
      </w:r>
      <w:r>
        <w:br/>
      </w:r>
      <w:r>
        <w:rPr>
          <w:rFonts w:ascii="Times New Roman"/>
          <w:b w:val="false"/>
          <w:i w:val="false"/>
          <w:color w:val="000000"/>
          <w:sz w:val="28"/>
        </w:rPr>
        <w:t xml:space="preserve">
      </w:t>
      </w:r>
      <w:r>
        <w:rPr>
          <w:rFonts w:ascii="Times New Roman"/>
          <w:b w:val="false"/>
          <w:i w:val="false"/>
          <w:color w:val="000000"/>
          <w:sz w:val="28"/>
        </w:rPr>
        <w:t>4) 3-процес – электрондық үкімет шлюзі (бұдан әрі – ЭҮШ) арқылы жеке тұлғалар мемлекеттік деректер қорына (бұдан әрі – ЖТ МДҚ) көрсетілетін қызметті алушының (ата-аналарының бірінің немесе заңды өкілдерінің) деректері туралы сұраныс жіберу;</w:t>
      </w:r>
      <w:r>
        <w:br/>
      </w:r>
      <w:r>
        <w:rPr>
          <w:rFonts w:ascii="Times New Roman"/>
          <w:b w:val="false"/>
          <w:i w:val="false"/>
          <w:color w:val="000000"/>
          <w:sz w:val="28"/>
        </w:rPr>
        <w:t xml:space="preserve">
      </w:t>
      </w:r>
      <w:r>
        <w:rPr>
          <w:rFonts w:ascii="Times New Roman"/>
          <w:b w:val="false"/>
          <w:i w:val="false"/>
          <w:color w:val="000000"/>
          <w:sz w:val="28"/>
        </w:rPr>
        <w:t>5) 1-талап – көрсетілетін қызметті алушы деректерінің ЖТ МДҚ-да бар-жоғын тексеру;</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 деректерінің ЖТ МДҚ-да болмауына байланысты, деректерді алу мүмкін болмауы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 5-процесс – электрондық үкіметтің өңірлік шлюзінің автоматтандырылған жұмыс орнындағы (бұдан әрі – ЭҮӨШ АЖО) ЭҮШ арқылы Мемлекеттік корпорациясы операторының ЭЦҚ-мен куәландырылған (қолы қойылған) электрондық құжатты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 және көрсетілетін қызметті алушы рәсімдерінің реттілігі мен портал арқылы мемлекеттік қызметті көрсету кезінде өтініш беру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 – көрсетілетін қызметті алушының қызметті алу үшін порталда ЖСН мен парольді енгізуі (қуаттау процесі);</w:t>
      </w:r>
      <w:r>
        <w:br/>
      </w:r>
      <w:r>
        <w:rPr>
          <w:rFonts w:ascii="Times New Roman"/>
          <w:b w:val="false"/>
          <w:i w:val="false"/>
          <w:color w:val="000000"/>
          <w:sz w:val="28"/>
        </w:rPr>
        <w:t xml:space="preserve">
      </w:t>
      </w:r>
      <w:r>
        <w:rPr>
          <w:rFonts w:ascii="Times New Roman"/>
          <w:b w:val="false"/>
          <w:i w:val="false"/>
          <w:color w:val="000000"/>
          <w:sz w:val="28"/>
        </w:rPr>
        <w:t>3) 1-талап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 – көрсетілетін қызметті алушының құжаттарында бұзушылықтың болуына байланысты порталдың қуаттаудан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2-талап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4-процес – көрсетілетін қызметті алушының ЭЦҚ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 –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ЭҮӨШ АЖО-ға жіберу;</w:t>
      </w:r>
      <w:r>
        <w:br/>
      </w:r>
      <w:r>
        <w:rPr>
          <w:rFonts w:ascii="Times New Roman"/>
          <w:b w:val="false"/>
          <w:i w:val="false"/>
          <w:color w:val="000000"/>
          <w:sz w:val="28"/>
        </w:rPr>
        <w:t xml:space="preserve">
      </w:t>
      </w:r>
      <w:r>
        <w:rPr>
          <w:rFonts w:ascii="Times New Roman"/>
          <w:b w:val="false"/>
          <w:i w:val="false"/>
          <w:color w:val="000000"/>
          <w:sz w:val="28"/>
        </w:rPr>
        <w:t xml:space="preserve">9) 3-талап – көрсетілетін қызметті берушінің қызмет көрсету үшін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қоса берген құжаттардың сәйкестігін және негіздер бойынша тексеруі;</w:t>
      </w:r>
      <w:r>
        <w:br/>
      </w:r>
      <w:r>
        <w:rPr>
          <w:rFonts w:ascii="Times New Roman"/>
          <w:b w:val="false"/>
          <w:i w:val="false"/>
          <w:color w:val="000000"/>
          <w:sz w:val="28"/>
        </w:rPr>
        <w:t xml:space="preserve">
      </w:t>
      </w:r>
      <w:r>
        <w:rPr>
          <w:rFonts w:ascii="Times New Roman"/>
          <w:b w:val="false"/>
          <w:i w:val="false"/>
          <w:color w:val="000000"/>
          <w:sz w:val="28"/>
        </w:rPr>
        <w:t>10) 6-процес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 – көрсетілетін қызметті алушының ЭҮӨШ АЖО қалыптастырылған қызметтің нәтижесін (электрондық құжат нысанындағы хабарламаны) алуы.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үдерісінде көрсетілетін қызметті берушінің құрылымдық бөлімшелерінің (қызметкерлерінің) рәсімдерінің (іс-қимылдың) өзара әрекеттер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бизнес-үдерісінің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w:t>
            </w:r>
            <w:r>
              <w:br/>
            </w:r>
            <w:r>
              <w:rPr>
                <w:rFonts w:ascii="Times New Roman"/>
                <w:b w:val="false"/>
                <w:i w:val="false"/>
                <w:color w:val="000000"/>
                <w:sz w:val="20"/>
              </w:rPr>
              <w:t>(7 жасқа дейін) жастағы балаларды</w:t>
            </w:r>
            <w:r>
              <w:br/>
            </w:r>
            <w:r>
              <w:rPr>
                <w:rFonts w:ascii="Times New Roman"/>
                <w:b w:val="false"/>
                <w:i w:val="false"/>
                <w:color w:val="000000"/>
                <w:sz w:val="20"/>
              </w:rPr>
              <w:t>кезекке қою"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61" w:id="10"/>
    <w:p>
      <w:pPr>
        <w:spacing w:after="0"/>
        <w:ind w:left="0"/>
        <w:jc w:val="left"/>
      </w:pPr>
      <w:r>
        <w:rPr>
          <w:rFonts w:ascii="Times New Roman"/>
          <w:b/>
          <w:i w:val="false"/>
          <w:color w:val="000000"/>
        </w:rPr>
        <w:t xml:space="preserve"> Мемлекеттік арқылы мемлекеттік қызметті көрсету кезінде қатыстырылған ақпараттық жүйелердің функционалдық өзара әрекет диаграммасы, графикалық нысанда</w:t>
      </w:r>
    </w:p>
    <w:bookmarkEnd w:id="10"/>
    <w:bookmarkStart w:name="z62" w:id="11"/>
    <w:p>
      <w:pPr>
        <w:spacing w:after="0"/>
        <w:ind w:left="0"/>
        <w:jc w:val="left"/>
      </w:pPr>
    </w:p>
    <w:bookmarkEnd w:id="11"/>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p>
    <w:bookmarkStart w:name="z63" w:id="12"/>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әрекет диаграммасы</w:t>
      </w:r>
    </w:p>
    <w:bookmarkEnd w:id="12"/>
    <w:bookmarkStart w:name="z64" w:id="13"/>
    <w:p>
      <w:pPr>
        <w:spacing w:after="0"/>
        <w:ind w:left="0"/>
        <w:jc w:val="left"/>
      </w:pPr>
    </w:p>
    <w:bookmarkEnd w:id="13"/>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p>
    <w:bookmarkStart w:name="z65" w:id="14"/>
    <w:p>
      <w:pPr>
        <w:spacing w:after="0"/>
        <w:ind w:left="0"/>
        <w:jc w:val="left"/>
      </w:pPr>
      <w:r>
        <w:rPr>
          <w:rFonts w:ascii="Times New Roman"/>
          <w:b/>
          <w:i w:val="false"/>
          <w:color w:val="000000"/>
        </w:rPr>
        <w:t xml:space="preserve"> Шартты белгілер:</w:t>
      </w:r>
    </w:p>
    <w:bookmarkEnd w:id="14"/>
    <w:bookmarkStart w:name="z66" w:id="15"/>
    <w:p>
      <w:pPr>
        <w:spacing w:after="0"/>
        <w:ind w:left="0"/>
        <w:jc w:val="left"/>
      </w:pPr>
    </w:p>
    <w:bookmarkEnd w:id="15"/>
    <w:p>
      <w:pPr>
        <w:spacing w:after="0"/>
        <w:ind w:left="0"/>
        <w:jc w:val="both"/>
      </w:pPr>
      <w:r>
        <w:drawing>
          <wp:inline distT="0" distB="0" distL="0" distR="0">
            <wp:extent cx="60579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787900"/>
                    </a:xfrm>
                    <a:prstGeom prst="rect">
                      <a:avLst/>
                    </a:prstGeom>
                  </pic:spPr>
                </pic:pic>
              </a:graphicData>
            </a:graphic>
          </wp:inline>
        </w:drawing>
      </w:r>
    </w:p>
    <w:p>
      <w:pPr>
        <w:spacing w:after="0"/>
        <w:ind w:left="0"/>
        <w:jc w:val="left"/>
      </w:pPr>
      <w:r>
        <w:br/>
      </w:r>
    </w:p>
    <w:bookmarkStart w:name="z67" w:id="16"/>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жіберу үшін мектепке дейінгі</w:t>
      </w:r>
      <w:r>
        <w:br/>
      </w:r>
      <w:r>
        <w:rPr>
          <w:rFonts w:ascii="Times New Roman"/>
          <w:b w:val="false"/>
          <w:i w:val="false"/>
          <w:color w:val="000000"/>
          <w:sz w:val="28"/>
        </w:rPr>
        <w:t>(7 жасқа дейін) жастағы балаларды</w:t>
      </w:r>
      <w:r>
        <w:br/>
      </w:r>
      <w:r>
        <w:rPr>
          <w:rFonts w:ascii="Times New Roman"/>
          <w:b w:val="false"/>
          <w:i w:val="false"/>
          <w:color w:val="000000"/>
          <w:sz w:val="28"/>
        </w:rPr>
        <w:t>кезекке қою" мемлекеттік көрсетілетін</w:t>
      </w:r>
    </w:p>
    <w:bookmarkEnd w:id="16"/>
    <w:bookmarkStart w:name="z68" w:id="17"/>
    <w:p>
      <w:pPr>
        <w:spacing w:after="0"/>
        <w:ind w:left="0"/>
        <w:jc w:val="both"/>
      </w:pPr>
      <w:r>
        <w:rPr>
          <w:rFonts w:ascii="Times New Roman"/>
          <w:b w:val="false"/>
          <w:i w:val="false"/>
          <w:color w:val="000000"/>
          <w:sz w:val="28"/>
        </w:rPr>
        <w:t>
      қызмет регламентіне</w:t>
      </w:r>
      <w:r>
        <w:br/>
      </w:r>
      <w:r>
        <w:rPr>
          <w:rFonts w:ascii="Times New Roman"/>
          <w:b w:val="false"/>
          <w:i w:val="false"/>
          <w:color w:val="000000"/>
          <w:sz w:val="28"/>
        </w:rPr>
        <w:t>2 қосымша</w:t>
      </w:r>
    </w:p>
    <w:bookmarkEnd w:id="17"/>
    <w:bookmarkStart w:name="z69" w:id="18"/>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көрсетілетін қызметтің бизнес-процесінің анықтамалығы</w:t>
      </w:r>
    </w:p>
    <w:bookmarkEnd w:id="18"/>
    <w:bookmarkStart w:name="z70" w:id="19"/>
    <w:p>
      <w:pPr>
        <w:spacing w:after="0"/>
        <w:ind w:left="0"/>
        <w:jc w:val="left"/>
      </w:pPr>
    </w:p>
    <w:bookmarkEnd w:id="19"/>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97600"/>
                    </a:xfrm>
                    <a:prstGeom prst="rect">
                      <a:avLst/>
                    </a:prstGeom>
                  </pic:spPr>
                </pic:pic>
              </a:graphicData>
            </a:graphic>
          </wp:inline>
        </w:drawing>
      </w:r>
    </w:p>
    <w:p>
      <w:pPr>
        <w:spacing w:after="0"/>
        <w:ind w:left="0"/>
        <w:jc w:val="left"/>
      </w:pPr>
      <w:r>
        <w:br/>
      </w:r>
    </w:p>
    <w:bookmarkStart w:name="z71" w:id="20"/>
    <w:p>
      <w:pPr>
        <w:spacing w:after="0"/>
        <w:ind w:left="0"/>
        <w:jc w:val="left"/>
      </w:pPr>
      <w:r>
        <w:rPr>
          <w:rFonts w:ascii="Times New Roman"/>
          <w:b/>
          <w:i w:val="false"/>
          <w:color w:val="000000"/>
        </w:rPr>
        <w:t xml:space="preserve"> Шартты белгілер:</w:t>
      </w:r>
    </w:p>
    <w:bookmarkEnd w:id="20"/>
    <w:bookmarkStart w:name="z7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