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899b" w14:textId="6f28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орталығында, облыстық және аудандық маңызы бар қалаларда, кенттер мен ауылдық елді мекендерде жер учаскелері жеке меншікке берілген кезде олар үшін төлемақының базалық ставкаларын белгілеу туралы</w:t>
      </w:r>
    </w:p>
    <w:p>
      <w:pPr>
        <w:spacing w:after="0"/>
        <w:ind w:left="0"/>
        <w:jc w:val="both"/>
      </w:pPr>
      <w:r>
        <w:rPr>
          <w:rFonts w:ascii="Times New Roman"/>
          <w:b w:val="false"/>
          <w:i w:val="false"/>
          <w:color w:val="000000"/>
          <w:sz w:val="28"/>
        </w:rPr>
        <w:t>Қарағанды облысы әкімдігінің 2016 жылғы 11 сәуірдегі № 24/07 бірлескен қаулысы және Қарағанды облыстық мәслихатының 2016 жылғы 28 сәуірдегі № 30 шешімі. Қарағанды облысының Әділет департаментінде 2016 жылғы 24 мамырда № 3813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10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 бабы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Қарағанды облысы әкімдігі </w:t>
      </w:r>
      <w:r>
        <w:rPr>
          <w:rFonts w:ascii="Times New Roman"/>
          <w:b/>
          <w:i w:val="false"/>
          <w:color w:val="000000"/>
          <w:sz w:val="28"/>
        </w:rPr>
        <w:t xml:space="preserve">қаулы етЕДі </w:t>
      </w:r>
      <w:r>
        <w:rPr>
          <w:rFonts w:ascii="Times New Roman"/>
          <w:b w:val="false"/>
          <w:i w:val="false"/>
          <w:color w:val="000000"/>
          <w:sz w:val="28"/>
        </w:rPr>
        <w:t xml:space="preserve">және Қарағанды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p>
    <w:bookmarkEnd w:id="0"/>
    <w:bookmarkStart w:name="z5" w:id="1"/>
    <w:p>
      <w:pPr>
        <w:spacing w:after="0"/>
        <w:ind w:left="0"/>
        <w:jc w:val="both"/>
      </w:pPr>
      <w:r>
        <w:rPr>
          <w:rFonts w:ascii="Times New Roman"/>
          <w:b w:val="false"/>
          <w:i w:val="false"/>
          <w:color w:val="000000"/>
          <w:sz w:val="28"/>
        </w:rPr>
        <w:t xml:space="preserve">
      1. Облыс орталығында, облыстық және аудандық маңызы бар қалаларда, кенттер мен ауылдық елді мекендерде жер учаскелері жеке меншікке берілген кезде олар үшін төлемақының базалық ставкалары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бірлескен қаулының және шешімнің орындалуын бақылау ауыл шаруашылығын дамыту, жер қатынастары, табиғатты пайдалану және кәсіпкерлік мәселелерін үйлестіретін облыс әкімінің орынбасарына және облыстық мәслихаттың өнеркәсіп, шағын және орта бизнесті дамыту, аграрлық мәселелер және экология жөніндегі тұрақты комиссиясына жүктелсін.</w:t>
      </w:r>
    </w:p>
    <w:bookmarkEnd w:id="2"/>
    <w:bookmarkStart w:name="z7" w:id="3"/>
    <w:p>
      <w:pPr>
        <w:spacing w:after="0"/>
        <w:ind w:left="0"/>
        <w:jc w:val="both"/>
      </w:pPr>
      <w:r>
        <w:rPr>
          <w:rFonts w:ascii="Times New Roman"/>
          <w:b w:val="false"/>
          <w:i w:val="false"/>
          <w:color w:val="000000"/>
          <w:sz w:val="28"/>
        </w:rPr>
        <w:t xml:space="preserve">
      3. "Облыс орталығында, облыстық және аудандық маңызы бар қалаларда, кенттер мен ауылдық елді мекендерде жер учаскелері жеке меншікке берілген кезде олар үшін төлемақының базалық ставкаларын белгілеу туралы" бірлескен Қарағанды облысы әкімдігінің 2012 жылдың 27 ақпанындағы № 07/01 қаулысының және Қарағанды облыстық мәслихатының 2012 жылдың 2 наурыздағы № 27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(нормативтік-құқықтық актілерді мемлекеттік тіркеу тізілімінде № 1905 болып тіркелген, 2012 жылдың 13 наурызында № 42 "Орталық Қазақстан", № 30 "Индустриальная Караганда" газеттерінде жарияланған).</w:t>
      </w:r>
    </w:p>
    <w:bookmarkEnd w:id="3"/>
    <w:bookmarkStart w:name="z8" w:id="4"/>
    <w:p>
      <w:pPr>
        <w:spacing w:after="0"/>
        <w:ind w:left="0"/>
        <w:jc w:val="both"/>
      </w:pPr>
      <w:r>
        <w:rPr>
          <w:rFonts w:ascii="Times New Roman"/>
          <w:b w:val="false"/>
          <w:i w:val="false"/>
          <w:color w:val="000000"/>
          <w:sz w:val="28"/>
        </w:rPr>
        <w:t>
      4. Осы Қарағанды облысы әкімдігі және Қарағанды облыстық мәслихатының бірлескен қаулысы мен шешімі ресми жарияланған күннен кейін күнтізбелік он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Әдекенов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11 сәуірдегі №24/07</w:t>
            </w:r>
            <w:r>
              <w:br/>
            </w:r>
            <w:r>
              <w:rPr>
                <w:rFonts w:ascii="Times New Roman"/>
                <w:b w:val="false"/>
                <w:i w:val="false"/>
                <w:color w:val="000000"/>
                <w:sz w:val="20"/>
              </w:rPr>
              <w:t>және Қарағанды</w:t>
            </w:r>
            <w:r>
              <w:br/>
            </w:r>
            <w:r>
              <w:rPr>
                <w:rFonts w:ascii="Times New Roman"/>
                <w:b w:val="false"/>
                <w:i w:val="false"/>
                <w:color w:val="000000"/>
                <w:sz w:val="20"/>
              </w:rPr>
              <w:t>облыстық мәслихаттың</w:t>
            </w:r>
            <w:r>
              <w:br/>
            </w:r>
            <w:r>
              <w:rPr>
                <w:rFonts w:ascii="Times New Roman"/>
                <w:b w:val="false"/>
                <w:i w:val="false"/>
                <w:color w:val="000000"/>
                <w:sz w:val="20"/>
              </w:rPr>
              <w:t>2016 жылғы 28 сәуірдегі №30</w:t>
            </w:r>
            <w:r>
              <w:br/>
            </w:r>
            <w:r>
              <w:rPr>
                <w:rFonts w:ascii="Times New Roman"/>
                <w:b w:val="false"/>
                <w:i w:val="false"/>
                <w:color w:val="000000"/>
                <w:sz w:val="20"/>
              </w:rPr>
              <w:t>бірлескен қаулысы мен шешіміне</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Облыс орталығында, облыстық және аудандық маңызы бар қалаларда, кенттер мен ауылдық елді мекендерде жеке меншікке берілген кезде жер учаскелері үшін төлемақының базалық ставкалары</w:t>
      </w:r>
    </w:p>
    <w:bookmarkEnd w:id="5"/>
    <w:p>
      <w:pPr>
        <w:spacing w:after="0"/>
        <w:ind w:left="0"/>
        <w:jc w:val="both"/>
      </w:pPr>
      <w:r>
        <w:rPr>
          <w:rFonts w:ascii="Times New Roman"/>
          <w:b w:val="false"/>
          <w:i w:val="false"/>
          <w:color w:val="ff0000"/>
          <w:sz w:val="28"/>
        </w:rPr>
        <w:t xml:space="preserve">
      Ескерту. Қосымша жаңа редакцияда - Қарағанды облысының әкімдігінің 06.05.2026 </w:t>
      </w:r>
      <w:r>
        <w:rPr>
          <w:rFonts w:ascii="Times New Roman"/>
          <w:b w:val="false"/>
          <w:i w:val="false"/>
          <w:color w:val="ff0000"/>
          <w:sz w:val="28"/>
        </w:rPr>
        <w:t>№ 28/03</w:t>
      </w:r>
      <w:r>
        <w:rPr>
          <w:rFonts w:ascii="Times New Roman"/>
          <w:b w:val="false"/>
          <w:i w:val="false"/>
          <w:color w:val="ff0000"/>
          <w:sz w:val="28"/>
        </w:rPr>
        <w:t xml:space="preserve"> бірлескен қаулысымен және Қарағанды облыстық мәслихатының 06.05.2026 </w:t>
      </w:r>
      <w:r>
        <w:rPr>
          <w:rFonts w:ascii="Times New Roman"/>
          <w:b w:val="false"/>
          <w:i w:val="false"/>
          <w:color w:val="ff0000"/>
          <w:sz w:val="28"/>
        </w:rPr>
        <w:t>№ 393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үшін төлемақының базалық ставкасы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Гүлшат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Новодолинский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Сарепта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Тасзаимка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Құаныш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Нарманбет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Ақсеңгір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Жалантөс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Ақжайдақ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Беғазы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Құшокы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Акөре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Акөре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Астаховка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Семізбұға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Волховское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Тасаул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Молодецкое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Жастілек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Нива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Чкалово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Тузда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мая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Сокурское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(бұрыңғы Андрениковка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Мыржық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Ақбай-Қызылбай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Шолаққайын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Жалпақшілік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Саумалкөл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Бүркітті станциясы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Атантай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Мәди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Едрей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Мартбек Мамыраев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Жаңанегіз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Әбдіров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Жекежал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 Нұрмақов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Қолбасы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жол айрығы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Қызылшілік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Ізенді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Мая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К.Мынбаев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Қаракоин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Аққолқа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Баршино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Басқорық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Құндұзды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Шұнқыркөл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Құрқопа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Святогоровка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Окольное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Роднички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Ахметауыл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Қутұмсық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Ағадыр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Жарылғап батыр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Дәрия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Ақбауыр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Мыңбаев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Деріпсал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Аққияқ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Қайрақты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Жаңажұрт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 жол айрығы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Еркіндік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Айғыржал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Үңірек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