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bfe9" w14:textId="909b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2016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2016 жылғы 28 сәуірдегі II сессиясының № 31 шешімі. Қарағанды облысының Әділет департаментінде 2016 жылғы 20 тамызда № 3800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2008 жылғы 10 желтоқсандағы Кодексінің 487-бабының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Қарағанды облысының жер үсті көздеріндегі су ресурстарын пайдаланғаны үшін төлемақы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Қарағанды облыстық мәслихатының 2015 жылғы 11 желтоқсандағы XL сессиясының "Қарағанды облысының жер үстi көздерiндегi су ресурстарын пайдаланғаны үшiн төлемақы ставкалары туралы" № 458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3613 болып тіркелген, 2016 жылғы 16 қаңтардағы № 9-10 (22115) "Орталық Қазақстан" және 2016 жылғы 16 қаңтардағы № 5 (21950) "Индустриальная Караганда" газеттерінде, "Әділет" ақпараттық-құқықтық жүйесінде 2016 жылғы 19 қаңтарда жарияланған),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облыстық мәслихаттың өнеркәсіп, шағын және орта бизнесті дамыту, аграрлық мәселелер және экология жөніндегі тұрақты комиссиясына (Ш.А. Осин) және облыс әкімінің орынбасарына (Ш.Қ. Мамалинов)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№31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 2016 жылға арналған төлемақы ставкалары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698"/>
        <w:gridCol w:w="2095"/>
        <w:gridCol w:w="19"/>
        <w:gridCol w:w="1112"/>
        <w:gridCol w:w="3295"/>
        <w:gridCol w:w="2261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Базалықставка,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 2009-2015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төлемақы ставкалары,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көлдері мен өзендерінің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(төмендеткіш коэффицентті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Ертіс өзенінің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(төмендеткіш коэффицентті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өзенінің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(төмендеткіш коэффицентті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Нұра, Сарысу, Кеңгір өзендердің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(төмендеткіш коэффицентті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Торғай, Тобыл, Ырғыз өзендерінің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(төмендеткіш коэффицентті есепке ала отырып –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