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9731" w14:textId="4159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маңызы бар жалпыға ортақ пайдаланылатын автомобиль жолдарының индекстері мен атауларын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19 сәуірдегі № 28/07 қаулысы. Қарағанды облысының Әділет департаментінде 2016 жылғы 19 мамырда № 3795 болып тіркелді. Күші жойылды - Қарағанды облысының әкімдігінің 2025 жылғы 19 ақпандағы № 10/01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19.02.2025 </w:t>
      </w:r>
      <w:r>
        <w:rPr>
          <w:rFonts w:ascii="Times New Roman"/>
          <w:b w:val="false"/>
          <w:i w:val="false"/>
          <w:color w:val="ff0000"/>
          <w:sz w:val="28"/>
        </w:rPr>
        <w:t>№ 10/01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17 шiлдедегi "Автомобиль жолдары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облысының облыстық маңызы бар жалпыға ортақ пайдаланылатын автомобиль жолдарының индекстері мен атаулары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Қарағанды облысы әкімінің бірінші орынбасарына жүктелсін.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 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 комитетінің төрағасы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Пішембаев М.Қ.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сәуір 2016 жыл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19.04.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28/07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облыстық маңызы бар жалпыға ортақ пайдаланылатын автомобиль жолдарының индекстері мен атаулары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Қарағанды-Шахтинск-Есенгелді-Щербаковское-Киевка километр (одан әрі - км) 0-255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Қарағанды-Жартас-Долинка км 0-38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Абай-Новодолинка-Шахан-Молодецкое км 0-38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КМ-4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Қарағанды-Самарка-Атасу-Айнабұлақ км 0-204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КМ-5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Қарағанды-Ақбастау-Суықсу-Тоғызқұдық км 0-101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КМ-6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Қарағанды-Шахтинск-Қойбас км 0-13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КМ-7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Просторное-Жарық-Ақсу-Аюлы-Ақтоғай-Балқаш км 0-435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КМ-8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"Астана-Алматы" автомобиль жолы -Нұркен-Ақтоғай км 0-96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КМ-9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Балқаш-Шашубай км 0-3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КМ-10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әуежайына кіреберіс км 0-3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КМ-11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"Қарағанды-Аягөз"-Белағаш-Керней-Семізбұғы км 0-80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КМ-12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Қарағанды-Ботақара-Ақбел-Үміткер км 0-35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КМ-13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-Ақбел-Трудовое км 0-70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КМ-14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-Тоғызқұдық-Ботақара км 0-54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КМ-15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-Үштөбе-Құрлыс км 0-18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КМ-16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әуежайына кіреберіс км 0-15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КМ-17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шығыс айналымы км 0-5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КМ-18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-Саран-Шахтинск км 0-35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КМ-19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-Жаңа Дубовка км 0-12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КМ-20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-Теміртау-Чкалова-Березняки км 0-19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КМ-21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-Теміртау-Гагаринское км 0-8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КМ-22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-Аягөз"-Аюлы-Белағаш км 0-18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КМ-23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"Қызылорда-Павлодар"-Қушоқы км 0-8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КМ-24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-Узенка км 0-3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КМ-25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"Қызылорда-Павлодар"-Саран км 0-8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КМ-26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-Теміртау-Токаревка км 0-12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КМ-27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Қызылорда-Павлодар км 424-426, 429-433, 946-947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КМ-28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Астана-Қорғалжын-Баршино-Шұбаркөл-Қызылжар км 0-292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КМ-29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Қаражал-Шалғия км 0-81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КМ-30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Қаражал-Ақтау км 0-61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КМ-31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Қаражал- Жамбыл кенті км 0-72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КМ-32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-Аягөз"-Қоянды-Егіндібұлақ-Бүркітті км 0-153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КМ-33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-Аягөз"-Қарағайлы-Қарқаралы км 0-31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КМ-34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Қарқаралы-Нұркен-Жамбыл км 0-66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КМ-35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-Аягөз"-Ынталы-Бесоба км 0-61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КМ-36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Киевка-Осакаровка км 0-83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КМ-37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Шахтер-Пржевальский км 0-50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КМ-38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Осакаровка-Молодежное км 0-81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КМ-39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Осакаровка-Литвиновское-Тельманское-Молодежное км 0-78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КМ-40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Теміртауский-Чапаево-Садовое-Осакаровка км 0-67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КМ-41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Ұлытау-Бозтұмсық-Малшыбай-Сәтпаев км 0-226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КМ-42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Жезқазған-Аэропорт км 0-7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КМ-43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"Жезқазған-Петропавл"-Жезді-Қарсақпай-Байқоңыр-Қоскөл км 0-221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КМ-44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Жезқазған-Петропавл км 6-11, 22-24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КМ-45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айналма жолы км 0-7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КМ-46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Ақсу-Аюлы-Қайрақты-Ағадыр-Мойынты км 0-226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КМ-47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Жарық-Өспен-Ағадыр км 0-86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