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b6633" w14:textId="a8b6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2015 жылғы 11 желтоқсандағы ХL сессиясының "2016-2018 жылдарға арналған облыстық бюджет туралы" № 452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2016 жылғы 28 сәуірдегі II сессиясының № 29 шешімі. Қарағанды облысының Әділет департаментінде 2016 жылғы 12 мамырда № 3781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Қарағанды облыстық мәслихатының 2015 жылғы 11 желтоқсандағы </w:t>
      </w:r>
      <w:r>
        <w:rPr>
          <w:rFonts w:ascii="Times New Roman"/>
          <w:b w:val="false"/>
          <w:i w:val="false"/>
          <w:color w:val="000000"/>
          <w:sz w:val="28"/>
        </w:rPr>
        <w:t xml:space="preserve">№ 452 ХL сессиясының "2016-2018 жылдарға арналған облыстық бюджет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актілердің мемлекеттік тіркеу Тізіліміне № 3575 болып тіркелген, 2016 жылғы 6 қаңтардағы сандағы "Орталық Қазақстан" №1-2 (22107), 2016 жылғы 6 қаңтардағы "Индустриальная Караганда" № 1 (21946) газеттерінде, "Әділет" ақпараттық-құқықтық жүйесінде 2016 жылғы 14 қаңтарда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1-тармақ </w:t>
      </w:r>
      <w:r>
        <w:rPr>
          <w:rFonts w:ascii="Times New Roman"/>
          <w:b w:val="false"/>
          <w:i w:val="false"/>
          <w:color w:val="000000"/>
          <w:sz w:val="28"/>
        </w:rPr>
        <w:t>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"1. 2016-2018 жылдарға арналған облыстық бюджет 1, 2, 3, 4, 5, 6, 7 қосымшаларға сәйкес, 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174750149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49958657 мың теңге;</w:t>
      </w:r>
      <w:r>
        <w:br/>
      </w:r>
      <w:r>
        <w:rPr>
          <w:rFonts w:ascii="Times New Roman"/>
          <w:b w:val="false"/>
          <w:i w:val="false"/>
          <w:color w:val="000000"/>
          <w:sz w:val="28"/>
        </w:rPr>
        <w:t>
      </w:t>
      </w:r>
      <w:r>
        <w:rPr>
          <w:rFonts w:ascii="Times New Roman"/>
          <w:b w:val="false"/>
          <w:i w:val="false"/>
          <w:color w:val="000000"/>
          <w:sz w:val="28"/>
        </w:rPr>
        <w:t>салықтық емес түсiмдер бойынша – 2135983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4632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122650877 мың теңге;</w:t>
      </w:r>
      <w:r>
        <w:br/>
      </w:r>
      <w:r>
        <w:rPr>
          <w:rFonts w:ascii="Times New Roman"/>
          <w:b w:val="false"/>
          <w:i w:val="false"/>
          <w:color w:val="000000"/>
          <w:sz w:val="28"/>
        </w:rPr>
        <w:t>
      </w:t>
      </w:r>
      <w:r>
        <w:rPr>
          <w:rFonts w:ascii="Times New Roman"/>
          <w:b w:val="false"/>
          <w:i w:val="false"/>
          <w:color w:val="000000"/>
          <w:sz w:val="28"/>
        </w:rPr>
        <w:t>2) шығындар – 175041783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5491114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6145650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654536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алу 5782748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5782748 мың теңге:</w:t>
      </w:r>
      <w:r>
        <w:br/>
      </w:r>
      <w:r>
        <w:rPr>
          <w:rFonts w:ascii="Times New Roman"/>
          <w:b w:val="false"/>
          <w:i w:val="false"/>
          <w:color w:val="000000"/>
          <w:sz w:val="28"/>
        </w:rPr>
        <w:t>
      </w:t>
      </w:r>
      <w:r>
        <w:rPr>
          <w:rFonts w:ascii="Times New Roman"/>
          <w:b w:val="false"/>
          <w:i w:val="false"/>
          <w:color w:val="000000"/>
          <w:sz w:val="28"/>
        </w:rPr>
        <w:t>қарыздар түсімдері – 6145650 мың теңге;</w:t>
      </w:r>
      <w:r>
        <w:br/>
      </w:r>
      <w:r>
        <w:rPr>
          <w:rFonts w:ascii="Times New Roman"/>
          <w:b w:val="false"/>
          <w:i w:val="false"/>
          <w:color w:val="000000"/>
          <w:sz w:val="28"/>
        </w:rPr>
        <w:t>
      </w:t>
      </w:r>
      <w:r>
        <w:rPr>
          <w:rFonts w:ascii="Times New Roman"/>
          <w:b w:val="false"/>
          <w:i w:val="false"/>
          <w:color w:val="000000"/>
          <w:sz w:val="28"/>
        </w:rPr>
        <w:t xml:space="preserve">қарыздарды өтеу </w:t>
      </w:r>
      <w:r>
        <w:rPr>
          <w:rFonts w:ascii="Times New Roman"/>
          <w:b/>
          <w:i w:val="false"/>
          <w:color w:val="000000"/>
          <w:sz w:val="28"/>
        </w:rPr>
        <w:t xml:space="preserve">- </w:t>
      </w:r>
      <w:r>
        <w:rPr>
          <w:rFonts w:ascii="Times New Roman"/>
          <w:b w:val="false"/>
          <w:i w:val="false"/>
          <w:color w:val="000000"/>
          <w:sz w:val="28"/>
        </w:rPr>
        <w:t>785188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422286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"3. 2016 жылға арналған облыстық бюджетке, аудандар (облыстық маңызы бар қалалар) бюджеттеріне кірістерді бөлу нормативтері келесі мөлшерлерде белгіленсін:</w:t>
      </w:r>
      <w:r>
        <w:br/>
      </w:r>
      <w:r>
        <w:rPr>
          <w:rFonts w:ascii="Times New Roman"/>
          <w:b w:val="false"/>
          <w:i w:val="false"/>
          <w:color w:val="000000"/>
          <w:sz w:val="28"/>
        </w:rPr>
        <w:t>
      </w:t>
      </w:r>
      <w:r>
        <w:rPr>
          <w:rFonts w:ascii="Times New Roman"/>
          <w:b w:val="false"/>
          <w:i w:val="false"/>
          <w:color w:val="000000"/>
          <w:sz w:val="28"/>
        </w:rPr>
        <w:t xml:space="preserve">1) жеке табыс салығы бойынша: </w:t>
      </w:r>
      <w:r>
        <w:br/>
      </w:r>
      <w:r>
        <w:rPr>
          <w:rFonts w:ascii="Times New Roman"/>
          <w:b w:val="false"/>
          <w:i w:val="false"/>
          <w:color w:val="000000"/>
          <w:sz w:val="28"/>
        </w:rPr>
        <w:t>
      </w:t>
      </w:r>
      <w:r>
        <w:rPr>
          <w:rFonts w:ascii="Times New Roman"/>
          <w:b w:val="false"/>
          <w:i w:val="false"/>
          <w:color w:val="000000"/>
          <w:sz w:val="28"/>
        </w:rPr>
        <w:t>төлем көзінен салық салынатын табыстардан ұсталатын:</w:t>
      </w:r>
      <w:r>
        <w:br/>
      </w:r>
      <w:r>
        <w:rPr>
          <w:rFonts w:ascii="Times New Roman"/>
          <w:b w:val="false"/>
          <w:i w:val="false"/>
          <w:color w:val="000000"/>
          <w:sz w:val="28"/>
        </w:rPr>
        <w:t>
      </w:t>
      </w:r>
      <w:r>
        <w:rPr>
          <w:rFonts w:ascii="Times New Roman"/>
          <w:b w:val="false"/>
          <w:i w:val="false"/>
          <w:color w:val="000000"/>
          <w:sz w:val="28"/>
        </w:rPr>
        <w:t>Ұлытау ауданына – 0 пайыз, Ақтоғай ауданына – 10 пайыз, Жаңаарқа, Қарқаралы, Шет аудандарына, Балқаш, Қарағанды, Қаражал, Приозерск, Саран, Теміртау қалаларына– 50 пайыздан, Сәтбаев қаласына – 54 пайыз, Абай ауданына – 55 пайыз, Жезқазған қаласына – 55 пайыз, Шахтинск қаласына – 70 пайыз, Нұра, Осакаров аудандарына – 75 пайыздан, Бұқар жырау ауданына – 85 пайыз;</w:t>
      </w:r>
      <w:r>
        <w:br/>
      </w:r>
      <w:r>
        <w:rPr>
          <w:rFonts w:ascii="Times New Roman"/>
          <w:b w:val="false"/>
          <w:i w:val="false"/>
          <w:color w:val="000000"/>
          <w:sz w:val="28"/>
        </w:rPr>
        <w:t>
      </w:t>
      </w:r>
      <w:r>
        <w:rPr>
          <w:rFonts w:ascii="Times New Roman"/>
          <w:b w:val="false"/>
          <w:i w:val="false"/>
          <w:color w:val="000000"/>
          <w:sz w:val="28"/>
        </w:rPr>
        <w:t>төлем көзінен салық салынбайтын табыстардан ұсталатын:</w:t>
      </w:r>
      <w:r>
        <w:br/>
      </w:r>
      <w:r>
        <w:rPr>
          <w:rFonts w:ascii="Times New Roman"/>
          <w:b w:val="false"/>
          <w:i w:val="false"/>
          <w:color w:val="000000"/>
          <w:sz w:val="28"/>
        </w:rPr>
        <w:t>
      </w:t>
      </w:r>
      <w:r>
        <w:rPr>
          <w:rFonts w:ascii="Times New Roman"/>
          <w:b w:val="false"/>
          <w:i w:val="false"/>
          <w:color w:val="000000"/>
          <w:sz w:val="28"/>
        </w:rPr>
        <w:t>Абай, Ақтоғай, Бұқар жырау, Жаңаарқа, Қарқаралы, Нұра, Осакаров, Ұлытау, Шет аудандарына, Балқаш, Жезқазған, Қарағанды, Қаражал, Приозерск, Саран, Сәтбаев, Теміртау, Шахтинск қалаларына – 100 пайыздан;</w:t>
      </w:r>
      <w:r>
        <w:br/>
      </w:r>
      <w:r>
        <w:rPr>
          <w:rFonts w:ascii="Times New Roman"/>
          <w:b w:val="false"/>
          <w:i w:val="false"/>
          <w:color w:val="000000"/>
          <w:sz w:val="28"/>
        </w:rPr>
        <w:t>
      </w:t>
      </w:r>
      <w:r>
        <w:rPr>
          <w:rFonts w:ascii="Times New Roman"/>
          <w:b w:val="false"/>
          <w:i w:val="false"/>
          <w:color w:val="000000"/>
          <w:sz w:val="28"/>
        </w:rPr>
        <w:t>төлем көзінен салық салынбайтын шетелдік азаматтар табыстарынан ұсталатын:</w:t>
      </w:r>
      <w:r>
        <w:br/>
      </w:r>
      <w:r>
        <w:rPr>
          <w:rFonts w:ascii="Times New Roman"/>
          <w:b w:val="false"/>
          <w:i w:val="false"/>
          <w:color w:val="000000"/>
          <w:sz w:val="28"/>
        </w:rPr>
        <w:t>
      </w:t>
      </w:r>
      <w:r>
        <w:rPr>
          <w:rFonts w:ascii="Times New Roman"/>
          <w:b w:val="false"/>
          <w:i w:val="false"/>
          <w:color w:val="000000"/>
          <w:sz w:val="28"/>
        </w:rPr>
        <w:t>Абай, Ақтоғай, Бұқар жырау, Жаңаарқа, Қарқаралы, Нұра, Осакаров, Ұлытау, Шет аудандарына, Балқаш, Жезқазған, Қарағанды, Қаражал, Приозерск, Саран, Сәтбаев, Теміртау, Шахтинск қалаларына – 100 пайыздан;</w:t>
      </w:r>
      <w:r>
        <w:br/>
      </w:r>
      <w:r>
        <w:rPr>
          <w:rFonts w:ascii="Times New Roman"/>
          <w:b w:val="false"/>
          <w:i w:val="false"/>
          <w:color w:val="000000"/>
          <w:sz w:val="28"/>
        </w:rPr>
        <w:t>
      </w:t>
      </w:r>
      <w:r>
        <w:rPr>
          <w:rFonts w:ascii="Times New Roman"/>
          <w:b w:val="false"/>
          <w:i w:val="false"/>
          <w:color w:val="000000"/>
          <w:sz w:val="28"/>
        </w:rPr>
        <w:t xml:space="preserve">2) әлеуметтік салық бойынша: </w:t>
      </w:r>
      <w:r>
        <w:br/>
      </w:r>
      <w:r>
        <w:rPr>
          <w:rFonts w:ascii="Times New Roman"/>
          <w:b w:val="false"/>
          <w:i w:val="false"/>
          <w:color w:val="000000"/>
          <w:sz w:val="28"/>
        </w:rPr>
        <w:t>
      </w:t>
      </w:r>
      <w:r>
        <w:rPr>
          <w:rFonts w:ascii="Times New Roman"/>
          <w:b w:val="false"/>
          <w:i w:val="false"/>
          <w:color w:val="000000"/>
          <w:sz w:val="28"/>
        </w:rPr>
        <w:t>Ұлытау ауданына – 0 пайыз, Сәтбаев қаласына – 1 пайыз, Балқаш, Жезқазған, Қарағанды, Қаражал, Приозерск, Саран, Теміртау, Шахтинск қалаларына – 50 пайыздан, Ақтоғай, Қарқаралы, Нұра, Осакаров, Шет аудандарына – 70 пайыздан, Абай, Бұқар жырау аудандарына – 75 пайыздан, Жаңаарқа ауданына – 90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"8. Қарағанды облысы әкімдігінің 2016 жылға арналған резерві 135 000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нұсқалған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Әдекенов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Әбдікеров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2016 жылғы 28 сәуірдегі</w:t>
            </w:r>
            <w:r>
              <w:br/>
            </w:r>
            <w:r>
              <w:rPr>
                <w:rFonts w:ascii="Times New Roman"/>
                <w:b w:val="false"/>
                <w:i w:val="false"/>
                <w:color w:val="000000"/>
                <w:sz w:val="20"/>
              </w:rPr>
              <w:t>II сессиясының № 29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XL сессиясының № 452 шешіміне</w:t>
            </w:r>
            <w:r>
              <w:br/>
            </w:r>
            <w:r>
              <w:rPr>
                <w:rFonts w:ascii="Times New Roman"/>
                <w:b w:val="false"/>
                <w:i w:val="false"/>
                <w:color w:val="000000"/>
                <w:sz w:val="20"/>
              </w:rPr>
              <w:t>1 қосымша</w:t>
            </w:r>
          </w:p>
        </w:tc>
      </w:tr>
    </w:tbl>
    <w:bookmarkStart w:name="z44" w:id="0"/>
    <w:p>
      <w:pPr>
        <w:spacing w:after="0"/>
        <w:ind w:left="0"/>
        <w:jc w:val="left"/>
      </w:pPr>
      <w:r>
        <w:rPr>
          <w:rFonts w:ascii="Times New Roman"/>
          <w:b/>
          <w:i w:val="false"/>
          <w:color w:val="000000"/>
        </w:rPr>
        <w:t xml:space="preserve"> 2016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91"/>
        <w:gridCol w:w="521"/>
        <w:gridCol w:w="6868"/>
        <w:gridCol w:w="34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174750149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Салықтық түсімдер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49958657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18840313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18840313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15519856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15519856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15598488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15598488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2135983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208296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128134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44042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34875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543005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543005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1384682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1384682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Негізгі капиталды сатудан түсетін түсімдер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4632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Трансферттердің түсімдері</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122650877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17388823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17388823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105262054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105262054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73"/>
        <w:gridCol w:w="907"/>
        <w:gridCol w:w="907"/>
        <w:gridCol w:w="6966"/>
        <w:gridCol w:w="25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Шығындар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175041783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Жалпы сипаттағы мемлекеттiк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1895975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1450385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85154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1057788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914538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57374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16459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306346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306346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83735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активтер және сатып алу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83735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81215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256356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256356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қалыптастыру мен дамыту жүйесін, бюджетті атқару, облыстың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256356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105499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105499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91791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Қорғаныс</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234499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28439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28439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43924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162136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117884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10300467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10257081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10257081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9822940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301218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60717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тұткындалған адамдарды ұстауды ұйымдастыру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32149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38440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Бiлiм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24915845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5116622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4364527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4364527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752095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752095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8988180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3263674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1698220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1565454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2903443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2903443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2821063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2362851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458212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10184584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405617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242938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162679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9778967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9778967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25593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25593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25593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600866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600866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29611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100818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41125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103041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57871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Денсаулық сақтау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48427589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бейiндi ауруханалар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593070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593070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593070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6385852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1190519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468835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561284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159655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5195333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Деңсаулық сақтау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5195333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14399563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14399563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5531611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442485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884984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535719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1038185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634067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2082248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3183894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22531130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22531130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2429924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19359206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2314022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2314022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2263865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50157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2203952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1303242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905162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176907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900710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амбулаторияларды және фельдшерлік-акушерлік пункттерді салу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900710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5482410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4486206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2650122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530182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1558998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524415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28577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1800362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1605963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194399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330127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330127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330127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666077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521820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24341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277433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14228413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10897473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84380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84380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26130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26130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47263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10610134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3707167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бұзылу аумағынан тұрғындарды көшіру үшін тұрғын-үй құрылысына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6842155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картасының екінші бағыты шеңберінде қатысушылар іске асырып жатқан жобалар үшін жабдықтар сатып алуға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3284502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3284502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83915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1538578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443556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1218453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спорт, туризм және ақпараттық кеңістiк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8094114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2509750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2509750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318499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540601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1650650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3859910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3859910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63026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3304498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459794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1254363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453745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453745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92296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48119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44177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708322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234328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473994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464015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208472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86355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деңгейде мәдениет және архив ісін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86355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149571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09</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Отын-энергетика кешенi және жер қойнауын пайдалану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553512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553512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553512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553512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8702116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7956130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7808049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111206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869720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43926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503720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257090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1489626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2950642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935186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51623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338171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338171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338171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69193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26135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93115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жаңартылатын энергия көздерін пайдалануды қолдауға берілетін нысаналы ағымдағы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142957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363024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274092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128079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113406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40965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63140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63140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өнеркәсіп және индустриалдық-инновациялық даму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өнеркәсіп және индустриалдық-инновациялық даму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Көлiк және коммуникация</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10149650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5698796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34496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мемлекет мұқтажы үшін жер учаскелерін алуға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34496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5664300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790221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1074089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1724576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2075414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көлiгi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167001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167001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167001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4283853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4283853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950775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3265846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25744193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2943288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2415928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2049915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262762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527360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527360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22800905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778257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778257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917492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917492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21105156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1176309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16338811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3455036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14</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Борышқа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154109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154109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154109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154109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15795867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15795867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15795867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15079118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583092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Таза бюджеттік кредиттеу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5491114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6145650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1661369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1661369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1661369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1661369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3746858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3746858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484734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484734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3262124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3262124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489951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489951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489951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489951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247472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118"/>
        <w:gridCol w:w="1914"/>
        <w:gridCol w:w="1118"/>
        <w:gridCol w:w="2322"/>
        <w:gridCol w:w="51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654536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Бюджеттік кредиттерді өтеу</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654536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654536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651112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233"/>
        <w:gridCol w:w="1233"/>
        <w:gridCol w:w="1233"/>
        <w:gridCol w:w="4960"/>
        <w:gridCol w:w="24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активтерді сатып алу</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1682"/>
        <w:gridCol w:w="1682"/>
        <w:gridCol w:w="1683"/>
        <w:gridCol w:w="3492"/>
        <w:gridCol w:w="26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1851"/>
        <w:gridCol w:w="4717"/>
        <w:gridCol w:w="5464"/>
      </w:tblGrid>
      <w:tr>
        <w:trPr/>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Бюджет тапшылығы (профициті)</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-5782748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5782748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2016 жылғы 28 сәуірдегі</w:t>
            </w:r>
            <w:r>
              <w:br/>
            </w:r>
            <w:r>
              <w:rPr>
                <w:rFonts w:ascii="Times New Roman"/>
                <w:b w:val="false"/>
                <w:i w:val="false"/>
                <w:color w:val="000000"/>
                <w:sz w:val="20"/>
              </w:rPr>
              <w:t>II сессиясының № 29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XL сессиясының № 452 шешіміне</w:t>
            </w:r>
            <w:r>
              <w:br/>
            </w:r>
            <w:r>
              <w:rPr>
                <w:rFonts w:ascii="Times New Roman"/>
                <w:b w:val="false"/>
                <w:i w:val="false"/>
                <w:color w:val="000000"/>
                <w:sz w:val="20"/>
              </w:rPr>
              <w:t>4 қосымша</w:t>
            </w:r>
          </w:p>
        </w:tc>
      </w:tr>
    </w:tbl>
    <w:bookmarkStart w:name="z465" w:id="1"/>
    <w:p>
      <w:pPr>
        <w:spacing w:after="0"/>
        <w:ind w:left="0"/>
        <w:jc w:val="left"/>
      </w:pPr>
      <w:r>
        <w:rPr>
          <w:rFonts w:ascii="Times New Roman"/>
          <w:b/>
          <w:i w:val="false"/>
          <w:color w:val="000000"/>
        </w:rPr>
        <w:t xml:space="preserve"> 2016 жылға арналған республикалық бюджеттен берілетін нысаналы трансферттер мен кредиттер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2"/>
        <w:gridCol w:w="3668"/>
      </w:tblGrid>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(мың теңге)</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95274968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68613532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20515786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6145650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Ағымдағы нысаналы трансферттер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68613532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 мәслихатының аппараты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5945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 әкімінің аппараты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191961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Азаматтық хал актілерін тіркеу бөлімдерінің штат санын ұстауға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43386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54241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74983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тексеру комиссиясы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21035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мемлекеттік активтер және сатып алу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11587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297431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65223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57825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Дағдарыстық жағдай қаупті тенген және туындаған кезде іс-қимылдар бойынша оқу-жаттығулар жүрзізуге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160638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экономика және қаржы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21010243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16345627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1209580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3455036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дене шынықтыру және спорт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1064647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655286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779904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768049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тілдерді дамыту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5348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жастар саясаты мәселелері жөніндегі</w:t>
            </w:r>
            <w:r>
              <w:rPr>
                <w:rFonts w:ascii="Times New Roman"/>
                <w:b w:val="false"/>
                <w:i w:val="false"/>
                <w:color w:val="000000"/>
                <w:sz w:val="20"/>
              </w:rPr>
              <w:t xml:space="preserve"> </w:t>
            </w:r>
            <w:r>
              <w:rPr>
                <w:rFonts w:ascii="Times New Roman"/>
                <w:b w:val="false"/>
                <w:i/>
                <w:color w:val="000000"/>
                <w:sz w:val="20"/>
              </w:rPr>
              <w:t>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36619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31908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еңбек инспекциясы бойынша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19899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дін істері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12070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білім беру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8030187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4364527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мамандарды даярлауға арналған мемлекеттік білім беру тапсырысын ұлғайтуға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162342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оқитындарға шәкіртақы көлемін ұлғайтуға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725816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2730024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20480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26998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денсаулық сақтау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29573282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арқылы қаржыландырылатын тегін медициналық көмектің кепілдік берілген көлемін қамтамасыз етуге және кеңейтуге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462000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6283240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ауылдық және амбулаториялық-емханалық көмек көрсететін денсаулық сақтау субъектілерінің халыққа медициналық көмек көрсетуіне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18535815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медициналық көмек көрсетуге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2842515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мемлекеттік білім беру тапсырысы негізінде техникалық және кәсіптік, орта білімнен кейінгі медициналық білім беру ұйымдарында білім алушылардың стипендияларының мөлшерін ұлғайтуға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48228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901470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24982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475032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813780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Арнаулы әлеуметтік қызметтер көрсету стандарттарын енгізуге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67345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277433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381918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28577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ішкі саясат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47315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21476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кәсіпкерлік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2362443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2049915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262762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өнеркәсіп және индустриалдық-инновациялық даму</w:t>
            </w:r>
            <w:r>
              <w:br/>
            </w:r>
            <w:r>
              <w:rPr>
                <w:rFonts w:ascii="Times New Roman"/>
                <w:b w:val="false"/>
                <w:i/>
                <w:color w:val="000000"/>
                <w:sz w:val="20"/>
              </w:rPr>
              <w:t>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16548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ауыл шаруашылық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2763152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кешеннің жергілікті атқарушы органдарының бөлімшелерін ұстауға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87470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1489626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58050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170369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935186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жер қатынастары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41665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мұқтажы үшін жер учаскелерін алуға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34496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сәулет және қала құрылысы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7163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энергетика</w:t>
            </w:r>
            <w:r>
              <w:rPr>
                <w:rFonts w:ascii="Times New Roman"/>
                <w:b w:val="false"/>
                <w:i w:val="false"/>
                <w:color w:val="000000"/>
                <w:sz w:val="20"/>
              </w:rPr>
              <w:t xml:space="preserve"> </w:t>
            </w:r>
            <w:r>
              <w:rPr>
                <w:rFonts w:ascii="Times New Roman"/>
                <w:b w:val="false"/>
                <w:i/>
                <w:color w:val="000000"/>
                <w:sz w:val="20"/>
              </w:rPr>
              <w:t>және тұрғын үй-коммуналдық шаруашылық</w:t>
            </w:r>
            <w:r>
              <w:rPr>
                <w:rFonts w:ascii="Times New Roman"/>
                <w:b w:val="false"/>
                <w:i w:val="false"/>
                <w:color w:val="000000"/>
                <w:sz w:val="20"/>
              </w:rPr>
              <w:t xml:space="preserve"> </w:t>
            </w:r>
            <w:r>
              <w:rPr>
                <w:rFonts w:ascii="Times New Roman"/>
                <w:b w:val="false"/>
                <w:i/>
                <w:color w:val="000000"/>
                <w:sz w:val="20"/>
              </w:rPr>
              <w:t>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862117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233859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46438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553512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Жаңартылатын энергия көздерін пайдалануды қолдауға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тұрғын үй-коммуналдық шаруашылық объектілерінің қауіпті техникалық құрылғыларының қауіпсіз пайдаланылуын бақылауды жүзеге асыратын штат санын ұстауға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131504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119964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табиғат ресурстары және табиғатты пайдалануды реттеу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85070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75418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құрылыс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31586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41431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Жердің пайдаланылуы мен қорғалуын бақылау жөніндегі уәкілетті органның штат санын ұстауға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41431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49913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құрылыс және мемлекеттік сәулет-құрылыс бақылауы істері жөніндегі жергілікті атқарушы органдардың штат санын ұстауға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47558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ветеринария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174757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кешеннің жергілікті атқарушы органдарының бөлімшелерін ұстауға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173252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жұмылдыру дайындығы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124930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117884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Нысаналы даму трансферттері:</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20515786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құрылыс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17406981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426404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2316499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4325089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жобалауға, дамытуға және (немесе) жайластыруға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3520260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жобалауға және (немесе) салуға, реконструкциялауға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Бұзылу аумағынан тұрғындарды көшіру үшін тұрғын-үй құрылысына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6232467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Моноқалаларда бюджеттік инвестициялық жобаларды іске асыруға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558661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640600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640600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энергетика</w:t>
            </w:r>
            <w:r>
              <w:rPr>
                <w:rFonts w:ascii="Times New Roman"/>
                <w:b w:val="false"/>
                <w:i w:val="false"/>
                <w:color w:val="000000"/>
                <w:sz w:val="20"/>
              </w:rPr>
              <w:t xml:space="preserve"> </w:t>
            </w:r>
            <w:r>
              <w:rPr>
                <w:rFonts w:ascii="Times New Roman"/>
                <w:b w:val="false"/>
                <w:i/>
                <w:color w:val="000000"/>
                <w:sz w:val="20"/>
              </w:rPr>
              <w:t>және тұрғын үй-коммуналдық шаруашылық</w:t>
            </w:r>
            <w:r>
              <w:rPr>
                <w:rFonts w:ascii="Times New Roman"/>
                <w:b w:val="false"/>
                <w:i w:val="false"/>
                <w:color w:val="000000"/>
                <w:sz w:val="20"/>
              </w:rPr>
              <w:t xml:space="preserve"> </w:t>
            </w:r>
            <w:r>
              <w:rPr>
                <w:rFonts w:ascii="Times New Roman"/>
                <w:b w:val="false"/>
                <w:i/>
                <w:color w:val="000000"/>
                <w:sz w:val="20"/>
              </w:rPr>
              <w:t>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2468205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жүйелерін дамытуға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1115102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Моноқалаларда бюджеттік инвестициялық жобаларды іске асыруға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825743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527360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6145650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құрылыс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484734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жобалауға және (немесе) салуға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484734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экономика және қаржы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489951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489951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ауыл шаруашылығы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1661369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1661369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кәсіпкерлік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247472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247472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энергетика</w:t>
            </w:r>
            <w:r>
              <w:rPr>
                <w:rFonts w:ascii="Times New Roman"/>
                <w:b w:val="false"/>
                <w:i w:val="false"/>
                <w:color w:val="000000"/>
                <w:sz w:val="20"/>
              </w:rPr>
              <w:t xml:space="preserve"> </w:t>
            </w:r>
            <w:r>
              <w:rPr>
                <w:rFonts w:ascii="Times New Roman"/>
                <w:b w:val="false"/>
                <w:i/>
                <w:color w:val="000000"/>
                <w:sz w:val="20"/>
              </w:rPr>
              <w:t>және тұрғын үй-коммуналдық шаруашылық</w:t>
            </w:r>
            <w:r>
              <w:rPr>
                <w:rFonts w:ascii="Times New Roman"/>
                <w:b w:val="false"/>
                <w:i w:val="false"/>
                <w:color w:val="000000"/>
                <w:sz w:val="20"/>
              </w:rPr>
              <w:t xml:space="preserve"> </w:t>
            </w:r>
            <w:r>
              <w:rPr>
                <w:rFonts w:ascii="Times New Roman"/>
                <w:b w:val="false"/>
                <w:i/>
                <w:color w:val="000000"/>
                <w:sz w:val="20"/>
              </w:rPr>
              <w:t>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3262124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3262124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2016 жылғы 28 сәуірдегі</w:t>
            </w:r>
            <w:r>
              <w:br/>
            </w:r>
            <w:r>
              <w:rPr>
                <w:rFonts w:ascii="Times New Roman"/>
                <w:b w:val="false"/>
                <w:i w:val="false"/>
                <w:color w:val="000000"/>
                <w:sz w:val="20"/>
              </w:rPr>
              <w:t xml:space="preserve"> II сессиясының № 29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XL сессиясының № 452 шешіміне</w:t>
            </w:r>
            <w:r>
              <w:br/>
            </w:r>
            <w:r>
              <w:rPr>
                <w:rFonts w:ascii="Times New Roman"/>
                <w:b w:val="false"/>
                <w:i w:val="false"/>
                <w:color w:val="000000"/>
                <w:sz w:val="20"/>
              </w:rPr>
              <w:t>5 қосымша</w:t>
            </w:r>
          </w:p>
        </w:tc>
      </w:tr>
    </w:tbl>
    <w:bookmarkStart w:name="z634" w:id="2"/>
    <w:p>
      <w:pPr>
        <w:spacing w:after="0"/>
        <w:ind w:left="0"/>
        <w:jc w:val="left"/>
      </w:pPr>
      <w:r>
        <w:rPr>
          <w:rFonts w:ascii="Times New Roman"/>
          <w:b/>
          <w:i w:val="false"/>
          <w:color w:val="000000"/>
        </w:rPr>
        <w:t xml:space="preserve"> 2016 жылға арналған аудандар (облыстық маңызы бар қалалар) бюджеттеріне нысаналы трансферттер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2"/>
        <w:gridCol w:w="3668"/>
      </w:tblGrid>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(мың теңге)</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51059446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31256599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15566038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4236809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Ағымдағы нысаналы трансферттер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31256599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 әкімінің аппараты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43386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Азаматтық хал актілерін тіркеу бөлімдерінің штат санын ұстауға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43386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экономика және қаржы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20970156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16338811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1176309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өтеуді және өңірлердің экономикалық тұрақтылығын қамтамасыз етуге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3455036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білім беру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4469661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тапсырыстарын іске асыруға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4364527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жергiлiктi атқарушы органдардың жүргiзуге облыстардың жергiлiктi атқарушы органдарынан функцияларды берумен байланысты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57871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шеңберінде қалаларды және ауылдық елді мекендерді дамытуға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47263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дене шынықтыру және спорт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463355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жергiлiктi атқарушы органдардың жүргiзуге облыстардың жергiлiктi атқарушы органдарынан функцияларды берумен байланысты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459794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шеңберінде қалаларды және ауылдық елді мекендерді дамытуға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66669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шеңберінде қалаларды және ауылдық елді мекендерді дамытуға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66669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332417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28577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Арнаулы әлеуметтік қызметтер көрсету стандарттарын енгізуге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277433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энергетика және</w:t>
            </w:r>
            <w:r>
              <w:rPr>
                <w:rFonts w:ascii="Times New Roman"/>
                <w:b w:val="false"/>
                <w:i w:val="false"/>
                <w:color w:val="000000"/>
                <w:sz w:val="20"/>
              </w:rPr>
              <w:t xml:space="preserve"> </w:t>
            </w:r>
            <w:r>
              <w:rPr>
                <w:rFonts w:ascii="Times New Roman"/>
                <w:b w:val="false"/>
                <w:i/>
                <w:color w:val="000000"/>
                <w:sz w:val="20"/>
              </w:rPr>
              <w:t>тұрғын үй-коммуналдық шаруашылық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1310315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шаруашылыққа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1205328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тұрғын-үйлердегі энергетикалық аудитті жүргізуге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46438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Жаңартылатын энергия көздерін пайдалануды қолдауға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шеңберінде қалаларды және ауылдық елді мекендерді дамытуға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32405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3271091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(қала көшелерін) күрделі , орташа және ағымдағы жөндеуден өткізуге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3053296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маңызы бар қалалық (ауылдық), қала маңындағы және ауданішілік қатынастар бойынша жолаушылар тасымалдарын субсидиялауға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212550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шеңберінде қалаларды және ауылдық елді мекендерді дамытуға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ветеринария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239415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кешеннің жергілікті атқарушы органдарының бөлімшелерін ұстауға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142957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96458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жер қатынастары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34496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мұқтажы үшін жер учаскелерін алуға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34496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сәулет және қала құрылысы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40965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елді мекендерінің геоақпараттық электрондық картасын құруға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40965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құрылыс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14673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учаскелеріне құжаттарды рәсімдеу және техникалық төлқұжаттарды дайындау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Нысаналы даму трансферттері:</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15566038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құрылыс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11385392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жобалауға, дамытуға және (немесе) жайластыруға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3707167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жобалауға және (немесе) салуға, реконструкциялауға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57813</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778257</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Бұзылу аумағынан тұрғындарды көшіру үшін тұрғын-үй құрылысына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6842155</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жолаушылар көлігі және автомобильдер жолдары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1724576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1724576</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энергетика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тұрғын үй-коммуналдық шаруашылық</w:t>
            </w:r>
            <w:r>
              <w:rPr>
                <w:rFonts w:ascii="Times New Roman"/>
                <w:b w:val="false"/>
                <w:i w:val="false"/>
                <w:color w:val="000000"/>
                <w:sz w:val="20"/>
              </w:rPr>
              <w:t xml:space="preserve"> </w:t>
            </w:r>
            <w:r>
              <w:rPr>
                <w:rFonts w:ascii="Times New Roman"/>
                <w:b w:val="false"/>
                <w:i/>
                <w:color w:val="000000"/>
                <w:sz w:val="20"/>
              </w:rPr>
              <w:t>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2456070</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1538578</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917492</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4236809</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оның ішінде:</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құрылыс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484734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жобалауға және (немесе) салуға</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484734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экономика және қаржы 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489951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489951</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Облыстың энергетика</w:t>
            </w:r>
            <w:r>
              <w:rPr>
                <w:rFonts w:ascii="Times New Roman"/>
                <w:b w:val="false"/>
                <w:i w:val="false"/>
                <w:color w:val="000000"/>
                <w:sz w:val="20"/>
              </w:rPr>
              <w:t xml:space="preserve"> </w:t>
            </w:r>
            <w:r>
              <w:rPr>
                <w:rFonts w:ascii="Times New Roman"/>
                <w:b w:val="false"/>
                <w:i/>
                <w:color w:val="000000"/>
                <w:sz w:val="20"/>
              </w:rPr>
              <w:t>және тұрғын үй-коммуналдық шаруашылық</w:t>
            </w:r>
            <w:r>
              <w:rPr>
                <w:rFonts w:ascii="Times New Roman"/>
                <w:b w:val="false"/>
                <w:i w:val="false"/>
                <w:color w:val="000000"/>
                <w:sz w:val="20"/>
              </w:rPr>
              <w:t xml:space="preserve"> </w:t>
            </w:r>
            <w:r>
              <w:rPr>
                <w:rFonts w:ascii="Times New Roman"/>
                <w:b w:val="false"/>
                <w:i/>
                <w:color w:val="000000"/>
                <w:sz w:val="20"/>
              </w:rPr>
              <w:t>басқармасы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3262124</w:t>
            </w:r>
            <w:r>
              <w:br/>
            </w:r>
            <w:r>
              <w:rPr>
                <w:rFonts w:ascii="Times New Roman"/>
                <w:b w:val="false"/>
                <w:i w:val="false"/>
                <w:color w:val="000000"/>
                <w:sz w:val="20"/>
              </w:rPr>
              <w:t>
</w:t>
            </w:r>
          </w:p>
        </w:tc>
      </w:tr>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Жылу, сумен жабдықтау және су бұру жүйелерін реконструкция және құрылыс үшін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3262124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