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4e5c" w14:textId="d7d4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31 наурыздағы № 19/01 қаулысы. Қарағанды облысының Әділет департаментінде 2016 жылғы 28 сәуірде № 3771 болып тіркелді. Күші жойылды - Қарағанды облысының әкімдігінің 2020 жылғы 24 шілдедегі № 47/02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24.07.2020 № 47/02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 міндетін атқарушысының 2015 жылғы 26 қарашадағы "Туристік маршруттар мен соқпақтардың мемлекеттік тізілімінен үзінді" мемлекеттік көрсетілетін қызмет стандартын бекіту туралы" № 1110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№ 12841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 № 19/01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"Туристік маршруттар мен соқпақтардың мемлекеттік тізілімінен үзінді"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22.01.2019 </w:t>
      </w:r>
      <w:r>
        <w:rPr>
          <w:rFonts w:ascii="Times New Roman"/>
          <w:b w:val="false"/>
          <w:i w:val="false"/>
          <w:color w:val="ff0000"/>
          <w:sz w:val="28"/>
        </w:rPr>
        <w:t>№ 04/04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End w:id="5"/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қызметті облыстың жергілікті атқарушы органы (бұдан әрі – көрсетілетін қызметті беруші) көрсетеді.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көрсетудің нәтижесін беру: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8"/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корпорация).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- туристік маршруттар мен соқпақтардың мемлекеттік тізілімінен үзінді.</w:t>
      </w:r>
    </w:p>
    <w:bookmarkEnd w:id="11"/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беру нысаны: қағаз жүзінде.</w:t>
      </w:r>
    </w:p>
    <w:bookmarkEnd w:id="12"/>
    <w:bookmarkStart w:name="z1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"Туристік маршруттар мен соқпақтардың мемлекеттік тізілімінен үзінді" мемлекеттік көрсетілетін қызмет стандартын бекіту туралы" (бұдан әрі - Стандарт), Қазақстан Республикасы Инвестициялар және даму министрі міндетін атқарушысының 2015 жылғы 26 қарашадағы № 1110 бұйрығымен бекітілген (Нормативтік құқықтық актілерді мемлекеттік тіркеу тізілімінде № 12841 тіркелген) "Туристік маршруттар мен соқпақтардың мемлекеттік тізілімінен үзінді" көрсетілетін мемлекеттік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көрсетілетін қызметті берушіге, немесе Мемлекеттік корпорацияға жүгінуі мемлекеттік қызмет көрсету рәсімін (іс-қимылды) бастауға негіз болып табылады.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құрамына кіретін әрбір рәсімнің (іс-қимылдың) мазмұны, оны орындау ұзақтығы: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алушының өтінішін қабылдайды, талон береді, онда қабылданған күні, өтінішті қабылдаған тұлғаның тегі мен аты-жөні көрсетіледі (бұдан әрі – талон), өтінішті көрсетілетін қызметті берушінің басшысына қарауға береді – 15 (он бес) минут;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талон беру;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қарап, одан әрі орындау үшін көрсетілетін қызметті берушінің кеңсе қызметкері арқылы көрсетілетін қызметті берушінің құрылымдық бөлімше басшысына тапсырма береді – 2 (екі) сағат;</w:t>
      </w:r>
    </w:p>
    <w:bookmarkEnd w:id="18"/>
    <w:bookmarkStart w:name="z1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19"/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 басшысы көрсетілетін қызметті алушының өтінішін қарайды, одан әрі орындау үшін көрсетілетін қызметті берушінің жауапты орындаушысына береді – 1 (бір) сағат;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берушісінің құрылымдық бөлімше басшысының бұрыштамасы;</w:t>
      </w:r>
    </w:p>
    <w:bookmarkEnd w:id="21"/>
    <w:bookmarkStart w:name="z1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өтінішті қарастырады, мемлекеттік қызмет көрсету нәтижесінің жобасын дайындайды және көрсетілетін қызметті берушінің құрылымдық бөлімше басшысына келісімдеу үшін жолдайды – 1 (бір) жұмыс күні;</w:t>
      </w:r>
    </w:p>
    <w:bookmarkEnd w:id="22"/>
    <w:bookmarkStart w:name="z1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құрылымдық бөлімше басшысы мемлекеттік қызмет көрсету нәтижесінің жобасын келісімдейді – 1 (бір) сағат;</w:t>
      </w:r>
    </w:p>
    <w:bookmarkEnd w:id="24"/>
    <w:bookmarkStart w:name="z1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берушінің құрылымдық бөлімше басшысының визасы;</w:t>
      </w:r>
    </w:p>
    <w:bookmarkEnd w:id="25"/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 көрсетілген қызметті берушінің кеңсе қызметкері арқылы көрсетілетін қызметті берушінің құрылымдық бөлімше басшысымен келісілген мемлекеттік қызмет көрсету нәтижесінің жобасын көрсетілетін қызметті берушінің басшысына жолдайды – 15 (он бес) минут;</w:t>
      </w:r>
    </w:p>
    <w:bookmarkEnd w:id="26"/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келісілген мемлекеттік қызмет көрсету нәтижесінің жобасы;</w:t>
      </w:r>
    </w:p>
    <w:bookmarkEnd w:id="27"/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қызмет көрсету нәтижесінің жобасын қарастырады, қол қояды және көрсетілетін қызметті берушінің кеңсе қызметкеріне жолдайды – 1 (бір) жұмыс күн);</w:t>
      </w:r>
    </w:p>
    <w:bookmarkEnd w:id="28"/>
    <w:bookmarkStart w:name="z1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29"/>
    <w:bookmarkStart w:name="z1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мемлекеттік қызметті көрсету нәтижесін тіркейді – 15 (он бес) минут, көрсетілетін қызметті алушыны шақырып мемлекеттік қызметті көрсету нәтижесін береді – 15 (минут);</w:t>
      </w:r>
    </w:p>
    <w:bookmarkEnd w:id="30"/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көрсетудің нәтижесі.</w:t>
      </w:r>
    </w:p>
    <w:bookmarkEnd w:id="31"/>
    <w:bookmarkStart w:name="z1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көрсетілетін қызметті берушінің құрылымдық бөлімшелерінің (қызметкерлерінің) тізбесі:</w:t>
      </w:r>
    </w:p>
    <w:bookmarkEnd w:id="33"/>
    <w:bookmarkStart w:name="z1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4"/>
    <w:bookmarkStart w:name="z1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 басшысы;</w:t>
      </w:r>
    </w:p>
    <w:bookmarkEnd w:id="36"/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Рәсімнің (іс-қимылдың) ұзақтығын көрсете отырып, құрылымдық бөлімшелер (қызметкерлер) арасындағы өзара іс-қимылдың реттілігін сипаттау:</w:t>
      </w:r>
    </w:p>
    <w:bookmarkEnd w:id="38"/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қабылдайды, көрсетілетін қызметті алушыға талон береді, өтінішті көрсетілетін қызметті берушінің басшысына тиісті бұрыштама қою үшін береді 15 (он бес) минут;</w:t>
      </w:r>
    </w:p>
    <w:bookmarkEnd w:id="39"/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өтінішті қарайды, тиісті виза қояды және көрсетілетін қызметті берушінің кеңсе қызметкері арқылы өтінішті көрсетілетін қызметті берушінің құрылымдық бөлімше басшысына жолдайды (2 сағат);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 басшысы көрсетілетін қызметті алушының өтінішін қарайды, орындау үшін көрсетілетін қызметті берушінің жауапты орындаушысына береді – 1 (бір) сағат;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өтінішті қарастырады, мемлекеттік қызмет көрсету нәтижесінің жобасын дайындайды және көрсетілетін қызметті берушінің құрылымдық бөлімше басшысына қарастыру және келісімдеу үшін жолдайды – 1 (бір) жұмыс күні;</w:t>
      </w:r>
    </w:p>
    <w:bookmarkEnd w:id="42"/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берушінің құрылымдық бөлімше басшысы мемлекеттік қызмет көрсету нәтижесінің жобасын келісімдейді – 1 (бір) сағат;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 берушінің жауапты орындаушысы көрсетілетін қызмет берушінің құрылымдық бөлімше басшысымен келісілген мемлекеттік қызмет көрсету нәтижесінің жобасын көрсетілетін қызметті берушінің басшысына жолдайды – 15 (он бес) минут;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қызмет көрсету нәтижесінің келісілген жобасын қарастырады, қол қояды және көрсетілетін қызметті берушінің кеңсе қызметкеріне жолдайды – (1 жұмыс күн);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мемлекеттік қызмет көрсету нәтижесін тіркейді – (15 минут), көрсетілетін қызметті алушыны шақырып мемлекеттік қызмет көрсету нәтижесін береді – 15 (минут).</w:t>
      </w:r>
    </w:p>
    <w:bookmarkEnd w:id="46"/>
    <w:bookmarkStart w:name="z1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7"/>
    <w:bookmarkStart w:name="z1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корпорация өтініш білдіру тәртібінің сипаттамасы, көрсетілетін қызметті алушының сұрау салуын өңдеу ұзақтығы:</w:t>
      </w:r>
    </w:p>
    <w:bookmarkEnd w:id="48"/>
    <w:bookmarkStart w:name="z1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Мемлекеттік корпорацияға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жүгінеді;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өтінішті қабылдайды және көрсетілетін қызметті алушыға тиісті құжаттардың қабылданғаны туралы қолхат береді (15 минут).</w:t>
      </w:r>
    </w:p>
    <w:bookmarkEnd w:id="50"/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толық ұсынбаған жағдайда Мемлекеттік корпорацияның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береді;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өтінішті қарап шыққаннан кейін (2 жұмыс күн) Мемлекеттік корпорация қызметкері көрсетілетін қызметті алушыға мемлекеттік қызметті көрсету нәтижесін береді (15 минут).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 арқылы мемлекеттік қызмет көрсету нәтижесін алу процесін сипаттау, оның ұзақтығы:</w:t>
      </w:r>
    </w:p>
    <w:bookmarkEnd w:id="53"/>
    <w:bookmarkStart w:name="z1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Мемлекеттік корпорацияға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жүгінеді;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өтінішті қабылдайды және көрсетілетін қызметті алушыға тиісті құжаттардың қабылданғаны туралы қолxат береді (15 минут);</w:t>
      </w:r>
    </w:p>
    <w:bookmarkEnd w:id="55"/>
    <w:bookmarkStart w:name="z1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курьер арқылы көрсетілетін қызметті алушының өтінішін көрсетілетін қызметті берушіге жолдайды (құжаттар қабылдау күні 3 сағат);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өтінішін қарастырады және мемлекеттік қызмет көрсету нәтижесін дайындайды (2 жұмыс күн);</w:t>
      </w:r>
    </w:p>
    <w:bookmarkEnd w:id="57"/>
    <w:bookmarkStart w:name="z1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Мемлекеттік корпорация курьері арқылы мемлекеттік көрсетілетін қызмет нәтижесін Мемлекеттік корпорация қызметкеріне жолдайды (2 сағат);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корпорация қызметкері мемлекеттік қызмет көрсету нәтижесін көрсетілетін қызметті алушыға береді (15 минут).</w:t>
      </w:r>
    </w:p>
    <w:bookmarkEnd w:id="59"/>
    <w:bookmarkStart w:name="z1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"Азаматтарға арналған үкімет" мемлекеттік корпорациясы арқылы мемлекеттік қызмет көрсету нәтижесін алудың толық сипаттамасы, оның ұзақтығы осы регламенттің 1-қосымшасына сәйкес мемлекеттік қызмет көрсетудің бизнес-үдерістерінің анықтамалығында көрсетіледі.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"Туристік маршруттар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соқпақтардың мемлекеттік тізілімінен үзінді"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