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4941" w14:textId="0094941">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ортақ су пайдаланудың қағидалары туралы</w:t>
      </w:r>
    </w:p>
    <w:p>
      <w:pPr>
        <w:spacing w:after="0"/>
        <w:ind w:left="0"/>
        <w:jc w:val="both"/>
      </w:pPr>
      <w:r>
        <w:rPr>
          <w:rFonts w:ascii="Times New Roman"/>
          <w:b w:val="false"/>
          <w:i w:val="false"/>
          <w:color w:val="000000"/>
          <w:sz w:val="28"/>
        </w:rPr>
        <w:t>Қарағанды облыстық мәслихатының 2016 жылғы 19 ақпандағы XLII сессиясының № 479 шешімі. Қарағанды облысының Әділет департаментінде 2016 жылғы 15 наурызда № 3707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2003 жылғы 9 шілдедегі Су кодексінің 38-бабының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w:t>
      </w:r>
      <w:r>
        <w:rPr>
          <w:rFonts w:ascii="Times New Roman"/>
          <w:b/>
          <w:i w:val="false"/>
          <w:color w:val="000000"/>
          <w:sz w:val="28"/>
        </w:rPr>
        <w:t>М ЕТТІ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облысында ортақ су пайдаланудың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p>
    <w:bookmarkEnd w:id="1"/>
    <w:bookmarkStart w:name="z6" w:id="2"/>
    <w:p>
      <w:pPr>
        <w:spacing w:after="0"/>
        <w:ind w:left="0"/>
        <w:jc w:val="both"/>
      </w:pPr>
      <w:r>
        <w:rPr>
          <w:rFonts w:ascii="Times New Roman"/>
          <w:b w:val="false"/>
          <w:i w:val="false"/>
          <w:color w:val="000000"/>
          <w:sz w:val="28"/>
        </w:rPr>
        <w:t xml:space="preserve">
      2. Қарағанды облыстық мәслихатының 2012 жылғы 5 желтоқсандағы "Қарағанды облысының су объектілерінде ортақ су пайдаланудың қағидалары туралы" № 112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тізіліміне № 2095 болып тіркелген, 2013 жылғы 12 қаңтардағы № 4-5 (21430) "Орталық Қазақстан" және 2013 жылғы 12 қаңтардағы № 3 (21336) "Индустриальная Караганда"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(А.В. Борисенко)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Дулатбеков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Қарағанды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2016 жылғы 19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XLII 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479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w:t>
            </w:r>
            <w:r>
              <w:rPr>
                <w:rFonts w:ascii="Times New Roman"/>
                <w:b/>
                <w:i w:val="false"/>
                <w:color w:val="000000"/>
                <w:sz w:val="20"/>
              </w:rPr>
              <w:t>екітілген</w:t>
            </w:r>
          </w:p>
        </w:tc>
      </w:tr>
    </w:tbl>
    <w:bookmarkStart w:name="z16" w:id="5"/>
    <w:p>
      <w:pPr>
        <w:spacing w:after="0"/>
        <w:ind w:left="0"/>
        <w:jc w:val="left"/>
      </w:pPr>
      <w:r>
        <w:rPr>
          <w:rFonts w:ascii="Times New Roman"/>
          <w:b/>
          <w:i w:val="false"/>
          <w:color w:val="000000"/>
        </w:rPr>
        <w:t xml:space="preserve"> Қарағанды облысында ортақ су пайдаланудың қағидалары</w:t>
      </w:r>
    </w:p>
    <w:bookmarkEnd w:id="5"/>
    <w:bookmarkStart w:name="z17" w:id="6"/>
    <w:p>
      <w:pPr>
        <w:spacing w:after="0"/>
        <w:ind w:left="0"/>
        <w:jc w:val="both"/>
      </w:pPr>
      <w:r>
        <w:rPr>
          <w:rFonts w:ascii="Times New Roman"/>
          <w:b w:val="false"/>
          <w:i w:val="false"/>
          <w:color w:val="000000"/>
          <w:sz w:val="28"/>
        </w:rPr>
        <w:t xml:space="preserve">
      1. Осы Қарағанды облысында ортақ су пайдаланудың қағидалары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5) тармақшасына сәйкес және "Ортақ су пайдаланудың үлгілік қағидаларын бекіту туралы" Қазақстан Республикасы Ауыл шаруашылығы министрінің 2015 жылғы 20 наурыздағы № 19-1/252 бұйрығымен (Нормативтіқ құқықтық актілерді мемлекеттік тіркеу тізілімінде № 11434 болып тіркелген) бекітілген Ортақ су пайдаланудың үлгілік </w:t>
      </w:r>
      <w:r>
        <w:rPr>
          <w:rFonts w:ascii="Times New Roman"/>
          <w:b w:val="false"/>
          <w:i w:val="false"/>
          <w:color w:val="000000"/>
          <w:sz w:val="28"/>
        </w:rPr>
        <w:t>қағидалары</w:t>
      </w:r>
      <w:r>
        <w:rPr>
          <w:rFonts w:ascii="Times New Roman"/>
          <w:b w:val="false"/>
          <w:i w:val="false"/>
          <w:color w:val="000000"/>
          <w:sz w:val="28"/>
        </w:rPr>
        <w:t xml:space="preserve"> негізінде әзірленді және өңірлік жағдайлардың, соның ішінде Қарағанды облысының әкімшілік шекаралары шегінде Балқаш көлінің ерекшеліктерін ескере отырып ортақ су пайдалану тәртібін айқындайды.</w:t>
      </w:r>
    </w:p>
    <w:bookmarkEnd w:id="6"/>
    <w:bookmarkStart w:name="z18" w:id="7"/>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7"/>
    <w:bookmarkStart w:name="z19" w:id="8"/>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8"/>
    <w:bookmarkStart w:name="z20" w:id="9"/>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9"/>
    <w:bookmarkStart w:name="z21" w:id="10"/>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10"/>
    <w:bookmarkStart w:name="z22" w:id="11"/>
    <w:p>
      <w:pPr>
        <w:spacing w:after="0"/>
        <w:ind w:left="0"/>
        <w:jc w:val="both"/>
      </w:pPr>
      <w:r>
        <w:rPr>
          <w:rFonts w:ascii="Times New Roman"/>
          <w:b w:val="false"/>
          <w:i w:val="false"/>
          <w:color w:val="000000"/>
          <w:sz w:val="28"/>
        </w:rPr>
        <w:t>
      6. Ортақ су пайдалануға:</w:t>
      </w:r>
    </w:p>
    <w:bookmarkEnd w:id="11"/>
    <w:bookmarkStart w:name="z23" w:id="12"/>
    <w:p>
      <w:pPr>
        <w:spacing w:after="0"/>
        <w:ind w:left="0"/>
        <w:jc w:val="both"/>
      </w:pPr>
      <w:r>
        <w:rPr>
          <w:rFonts w:ascii="Times New Roman"/>
          <w:b w:val="false"/>
          <w:i w:val="false"/>
          <w:color w:val="000000"/>
          <w:sz w:val="28"/>
        </w:rPr>
        <w:t>
      1) шаруашылық-ауыз су мақсаттарын қанағаттандыру үшін;</w:t>
      </w:r>
    </w:p>
    <w:bookmarkEnd w:id="12"/>
    <w:bookmarkStart w:name="z24" w:id="13"/>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w:t>
      </w:r>
    </w:p>
    <w:bookmarkEnd w:id="13"/>
    <w:bookmarkStart w:name="z25" w:id="14"/>
    <w:p>
      <w:pPr>
        <w:spacing w:after="0"/>
        <w:ind w:left="0"/>
        <w:jc w:val="both"/>
      </w:pPr>
      <w:r>
        <w:rPr>
          <w:rFonts w:ascii="Times New Roman"/>
          <w:b w:val="false"/>
          <w:i w:val="false"/>
          <w:color w:val="000000"/>
          <w:sz w:val="28"/>
        </w:rPr>
        <w:t>
      3) кеме қатынасы және шағын кемелерді пайдалану үшін;</w:t>
      </w:r>
    </w:p>
    <w:bookmarkEnd w:id="14"/>
    <w:bookmarkStart w:name="z26" w:id="15"/>
    <w:p>
      <w:pPr>
        <w:spacing w:after="0"/>
        <w:ind w:left="0"/>
        <w:jc w:val="both"/>
      </w:pPr>
      <w:r>
        <w:rPr>
          <w:rFonts w:ascii="Times New Roman"/>
          <w:b w:val="false"/>
          <w:i w:val="false"/>
          <w:color w:val="000000"/>
          <w:sz w:val="28"/>
        </w:rPr>
        <w:t>
      4) мал суару үшін су объектілерін пайдалану жатады.</w:t>
      </w:r>
    </w:p>
    <w:bookmarkEnd w:id="15"/>
    <w:bookmarkStart w:name="z27" w:id="16"/>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6"/>
    <w:bookmarkStart w:name="z28" w:id="17"/>
    <w:p>
      <w:pPr>
        <w:spacing w:after="0"/>
        <w:ind w:left="0"/>
        <w:jc w:val="both"/>
      </w:pPr>
      <w:r>
        <w:rPr>
          <w:rFonts w:ascii="Times New Roman"/>
          <w:b w:val="false"/>
          <w:i w:val="false"/>
          <w:color w:val="000000"/>
          <w:sz w:val="28"/>
        </w:rPr>
        <w:t xml:space="preserve">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w:t>
      </w:r>
    </w:p>
    <w:bookmarkEnd w:id="17"/>
    <w:bookmarkStart w:name="z29" w:id="18"/>
    <w:p>
      <w:pPr>
        <w:spacing w:after="0"/>
        <w:ind w:left="0"/>
        <w:jc w:val="both"/>
      </w:pPr>
      <w:r>
        <w:rPr>
          <w:rFonts w:ascii="Times New Roman"/>
          <w:b w:val="false"/>
          <w:i w:val="false"/>
          <w:color w:val="000000"/>
          <w:sz w:val="28"/>
        </w:rPr>
        <w:t>
      уәкiлеттi органдармен келiсiм бойынша облыстың жергiлiктi атқарушы органдары белгiлейдi.</w:t>
      </w:r>
    </w:p>
    <w:bookmarkEnd w:id="18"/>
    <w:bookmarkStart w:name="z30" w:id="19"/>
    <w:p>
      <w:pPr>
        <w:spacing w:after="0"/>
        <w:ind w:left="0"/>
        <w:jc w:val="both"/>
      </w:pPr>
      <w:r>
        <w:rPr>
          <w:rFonts w:ascii="Times New Roman"/>
          <w:b w:val="false"/>
          <w:i w:val="false"/>
          <w:color w:val="000000"/>
          <w:sz w:val="28"/>
        </w:rPr>
        <w:t>
      9. Кеме қатынасы санатына жатқызылған Қарағанды облысының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9"/>
    <w:bookmarkStart w:name="z31" w:id="20"/>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қағидаларға сәйкес жүзеге асырылады.</w:t>
      </w:r>
    </w:p>
    <w:bookmarkEnd w:id="20"/>
    <w:bookmarkStart w:name="z32" w:id="21"/>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21"/>
    <w:bookmarkStart w:name="z33"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Облыс, соның ішінде Қарағанды облысының әкімшілік шекаралары шегінде Балқаш көлінің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"Шағын көлемді кемелерді және олар тоқтауға арналған базаларды (құрылыстарды) пайдалану қағидаларын бекіту туралы" (Нормативтік құқықтық актілерді мемлекеттік тіркеу тізілімінде №11197 болып тіркелген) және Қазақстан Республикасы Инвестициялар және даму министрінің 2018 жылғы 24 қыркүйектегі </w:t>
      </w:r>
      <w:r>
        <w:rPr>
          <w:rFonts w:ascii="Times New Roman"/>
          <w:b w:val="false"/>
          <w:i w:val="false"/>
          <w:color w:val="000000"/>
          <w:sz w:val="28"/>
        </w:rPr>
        <w:t>№ 669</w:t>
      </w:r>
      <w:r>
        <w:rPr>
          <w:rFonts w:ascii="Times New Roman"/>
          <w:b w:val="false"/>
          <w:i w:val="false"/>
          <w:color w:val="000000"/>
          <w:sz w:val="28"/>
        </w:rPr>
        <w:t xml:space="preserve"> "Палубалы шағын көлемді кемелерді техникалық қадағалауды жүзеге асыру қағидаларын бекіту туралы" (Нормативтік құқықтық актілерді мемлекеттік тіркеу тізілімінде №17615 болып тіркелген) бұйрықтарына сәйкес жүзеге асырылады, тұрғын халықтың қауіпсіздігін және шағын көлемді кемелердің өтуін қамтамасыз ету үшін су пайдалануды оқшау немесе бірлесіп жүзеге асыратын су пайдаланушы жұмысты ұйымдастырады:</w:t>
      </w:r>
    </w:p>
    <w:bookmarkEnd w:id="22"/>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ашық түсті қалқыма белгілермен және қадалармен қоршалған, "ДӘЛІЗ АЙМАҒЫНДА ШОМЫЛУҒА ҮЗІЛДІ-КЕСІЛДІ ТЫЙЫМ САЛЫНАДЫ!" деген ескерту және шектеу белгілері бар, ені кем дегенде 10 метр және ұзындығы кем дегенде 100 метр дәліз жарақтайды;</w:t>
      </w:r>
    </w:p>
    <w:p>
      <w:pPr>
        <w:spacing w:after="0"/>
        <w:ind w:left="0"/>
        <w:jc w:val="both"/>
      </w:pPr>
      <w:r>
        <w:rPr>
          <w:rFonts w:ascii="Times New Roman"/>
          <w:b w:val="false"/>
          <w:i w:val="false"/>
          <w:color w:val="000000"/>
          <w:sz w:val="28"/>
        </w:rPr>
        <w:t>
      2) халықтың шомылу аймағын "қалқыма белгілерден тысқарыда ШОМЫЛУҒА ҮЗІЛДІ-КЕСІЛДІ ТЫЙЫМ САЛЫНАДЫ!", "ХАЛЫҚТЫҢ шомылу аймағында шағын көлемді кемелерде жүзуге ТЫЙЫМ САЛЫНАДЫ!" деген ескерту және шектеу белгілері бар ашық түсті қалқыма белгілермен және қадалармен қоршайды.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облыстық мәслихатының 25.02.2021 </w:t>
      </w:r>
      <w:r>
        <w:rPr>
          <w:rFonts w:ascii="Times New Roman"/>
          <w:b w:val="false"/>
          <w:i w:val="false"/>
          <w:color w:val="000000"/>
          <w:sz w:val="28"/>
        </w:rPr>
        <w:t xml:space="preserve">№ 31 </w:t>
      </w:r>
      <w:r>
        <w:rPr>
          <w:rFonts w:ascii="Times New Roman"/>
          <w:b w:val="false"/>
          <w:i w:val="false"/>
          <w:color w:val="ff0000"/>
          <w:sz w:val="28"/>
        </w:rPr>
        <w:t>(алғашқы ресми жарияланған күнінен кейін күнтізбелік он күн өткен соң қолданысқа енеді) шешімімен.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12. Азаматтардың өмірі мен денсаулығын сақтау мақсатында, өңірлік жағдайлардың ерекшеліктерін ескере отырып, Қарағанды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облыстық мәслихатының 12.12.2017 № 265 (алғашқы ресми жарияланған күннен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13. Облыстың жергілікті атқарушы органы облыс, соның ішінде Қарағанды облысының әкімшілік шекаралары шегінде Балқаш көлінің аумағында орналасқан су объектiлерiнiң, сумен жабдықтау және су бұру жүйелерінің жай-күйi туралы халықты хабардар етудi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облыстық мәслихатының 12.12.2016 № 139 (алғашқы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xml:space="preserve">
      14. Оқшау немесе бірлесіп су пайдалануды жүзеге асыратын су пайдаланушы, егер Қарағанды облыстық мәслихатының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25"/>
    <w:bookmarkStart w:name="z57" w:id="26"/>
    <w:p>
      <w:pPr>
        <w:spacing w:after="0"/>
        <w:ind w:left="0"/>
        <w:jc w:val="both"/>
      </w:pPr>
      <w:r>
        <w:rPr>
          <w:rFonts w:ascii="Times New Roman"/>
          <w:b w:val="false"/>
          <w:i w:val="false"/>
          <w:color w:val="000000"/>
          <w:sz w:val="28"/>
        </w:rPr>
        <w:t>
      14-1. Қарағанды облыстық мәслихатының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Қарағанды облыстық мәслихатының 12.12.2016 № 139 (алғашқы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15. Ортақ су пайдаланудың шарттарын немесе оған тыйым салынатынын жариялау үшін оқшау немесе бірлесіп су пайдалануды жүзеге асыратын су пайдаланушы Қарағанды облыстық мәслихатына ортақ су пайдаланудың шарттарын немесе оған тыйым салынатынын белгілеудің қажеттігі негізделген ұсыныс енгізеді.</w:t>
      </w:r>
    </w:p>
    <w:bookmarkEnd w:id="27"/>
    <w:bookmarkStart w:name="z41" w:id="28"/>
    <w:p>
      <w:pPr>
        <w:spacing w:after="0"/>
        <w:ind w:left="0"/>
        <w:jc w:val="both"/>
      </w:pPr>
      <w:r>
        <w:rPr>
          <w:rFonts w:ascii="Times New Roman"/>
          <w:b w:val="false"/>
          <w:i w:val="false"/>
          <w:color w:val="000000"/>
          <w:sz w:val="28"/>
        </w:rPr>
        <w:t>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облыстық мәслихатының 12.12.2016 № 139 (алғашқы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16-1. Су пайдаланушы Қарағанды облыстық мәслихатынаң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Қарағанды облыстық мәслихатының 12.12.2016 № 139 (алғашқы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17. Ортақ су пайдалану үшін су объектілерін пайдалану кезінде жеке және заңды тұлғалар:</w:t>
      </w:r>
    </w:p>
    <w:bookmarkEnd w:id="29"/>
    <w:bookmarkStart w:name="z43" w:id="30"/>
    <w:p>
      <w:pPr>
        <w:spacing w:after="0"/>
        <w:ind w:left="0"/>
        <w:jc w:val="both"/>
      </w:pPr>
      <w:r>
        <w:rPr>
          <w:rFonts w:ascii="Times New Roman"/>
          <w:b w:val="false"/>
          <w:i w:val="false"/>
          <w:color w:val="000000"/>
          <w:sz w:val="28"/>
        </w:rPr>
        <w:t>
      1) су объектілерін ұқыпты пайдалануы;</w:t>
      </w:r>
    </w:p>
    <w:bookmarkEnd w:id="30"/>
    <w:bookmarkStart w:name="z44" w:id="31"/>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31"/>
    <w:bookmarkStart w:name="z45" w:id="32"/>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32"/>
    <w:bookmarkStart w:name="z46" w:id="33"/>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3"/>
    <w:bookmarkStart w:name="z47" w:id="34"/>
    <w:p>
      <w:pPr>
        <w:spacing w:after="0"/>
        <w:ind w:left="0"/>
        <w:jc w:val="both"/>
      </w:pPr>
      <w:r>
        <w:rPr>
          <w:rFonts w:ascii="Times New Roman"/>
          <w:b w:val="false"/>
          <w:i w:val="false"/>
          <w:color w:val="000000"/>
          <w:sz w:val="28"/>
        </w:rPr>
        <w:t>
      18. Ортақ су пайдаланудың су объектілерін пайдалану кезінде:</w:t>
      </w:r>
    </w:p>
    <w:bookmarkEnd w:id="34"/>
    <w:bookmarkStart w:name="z48" w:id="35"/>
    <w:p>
      <w:pPr>
        <w:spacing w:after="0"/>
        <w:ind w:left="0"/>
        <w:jc w:val="both"/>
      </w:pPr>
      <w:r>
        <w:rPr>
          <w:rFonts w:ascii="Times New Roman"/>
          <w:b w:val="false"/>
          <w:i w:val="false"/>
          <w:color w:val="000000"/>
          <w:sz w:val="28"/>
        </w:rPr>
        <w:t>
      1) су объектісін ластауға және қоқыстауға;</w:t>
      </w:r>
    </w:p>
    <w:bookmarkEnd w:id="35"/>
    <w:bookmarkStart w:name="z49" w:id="36"/>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36"/>
    <w:bookmarkStart w:name="z50" w:id="37"/>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37"/>
    <w:bookmarkStart w:name="z51" w:id="38"/>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38"/>
    <w:bookmarkStart w:name="z52" w:id="39"/>
    <w:p>
      <w:pPr>
        <w:spacing w:after="0"/>
        <w:ind w:left="0"/>
        <w:jc w:val="both"/>
      </w:pPr>
      <w:r>
        <w:rPr>
          <w:rFonts w:ascii="Times New Roman"/>
          <w:b w:val="false"/>
          <w:i w:val="false"/>
          <w:color w:val="000000"/>
          <w:sz w:val="28"/>
        </w:rPr>
        <w:t>
      5) аумақта жанар-жағар май материалдарын сақтауға;</w:t>
      </w:r>
    </w:p>
    <w:bookmarkEnd w:id="39"/>
    <w:bookmarkStart w:name="z53" w:id="40"/>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bookmarkEnd w:id="40"/>
    <w:bookmarkStart w:name="z54" w:id="41"/>
    <w:p>
      <w:pPr>
        <w:spacing w:after="0"/>
        <w:ind w:left="0"/>
        <w:jc w:val="both"/>
      </w:pPr>
      <w:r>
        <w:rPr>
          <w:rFonts w:ascii="Times New Roman"/>
          <w:b w:val="false"/>
          <w:i w:val="false"/>
          <w:color w:val="000000"/>
          <w:sz w:val="28"/>
        </w:rPr>
        <w:t xml:space="preserve">
      7) су объектілерінде және оларға тікелей жақын жерде кәмелетке толмаған балаларды үлкендердің қарауынсыз тастауға жол берілмейді. </w:t>
      </w:r>
    </w:p>
    <w:bookmarkEnd w:id="41"/>
    <w:bookmarkStart w:name="z55" w:id="42"/>
    <w:p>
      <w:pPr>
        <w:spacing w:after="0"/>
        <w:ind w:left="0"/>
        <w:jc w:val="both"/>
      </w:pPr>
      <w:r>
        <w:rPr>
          <w:rFonts w:ascii="Times New Roman"/>
          <w:b w:val="false"/>
          <w:i w:val="false"/>
          <w:color w:val="000000"/>
          <w:sz w:val="28"/>
        </w:rPr>
        <w:t xml:space="preserve">
      19. Осы Қағидаларды бұзғаны үшін, жеке және заңды тұлғалар "Әкімшілік құқық бұзушылық туралы" 2014 жылғы 5 шілдедегі Қазақстан Республикасы Кодексінің </w:t>
      </w:r>
      <w:r>
        <w:rPr>
          <w:rFonts w:ascii="Times New Roman"/>
          <w:b w:val="false"/>
          <w:i w:val="false"/>
          <w:color w:val="000000"/>
          <w:sz w:val="28"/>
        </w:rPr>
        <w:t>364-бабына</w:t>
      </w:r>
      <w:r>
        <w:rPr>
          <w:rFonts w:ascii="Times New Roman"/>
          <w:b w:val="false"/>
          <w:i w:val="false"/>
          <w:color w:val="000000"/>
          <w:sz w:val="28"/>
        </w:rPr>
        <w:t xml:space="preserve"> сәйкес жауапкершілікке тартылады.</w:t>
      </w:r>
    </w:p>
    <w:bookmarkEnd w:id="42"/>
    <w:bookmarkStart w:name="z56" w:id="43"/>
    <w:p>
      <w:pPr>
        <w:spacing w:after="0"/>
        <w:ind w:left="0"/>
        <w:jc w:val="both"/>
      </w:pPr>
      <w:r>
        <w:rPr>
          <w:rFonts w:ascii="Times New Roman"/>
          <w:b w:val="false"/>
          <w:i w:val="false"/>
          <w:color w:val="000000"/>
          <w:sz w:val="28"/>
        </w:rPr>
        <w:t>
      20. Осы Қағидалармен реттелмеген құқықтық қатынастар, Кодекстің қолданыстағы нормаларымен және Қазақстан Республикасының өзге де нормативтік құқықтық актілерімен реттеледі.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w:t>
            </w:r>
            <w:r>
              <w:br/>
            </w:r>
            <w:r>
              <w:rPr>
                <w:rFonts w:ascii="Times New Roman"/>
                <w:b w:val="false"/>
                <w:i w:val="false"/>
                <w:color w:val="000000"/>
                <w:sz w:val="20"/>
              </w:rPr>
              <w:t>ортақ су пайдаланудың қағидаларына</w:t>
            </w:r>
            <w:r>
              <w:br/>
            </w:r>
            <w:r>
              <w:rPr>
                <w:rFonts w:ascii="Times New Roman"/>
                <w:b w:val="false"/>
                <w:i w:val="false"/>
                <w:color w:val="000000"/>
                <w:sz w:val="20"/>
              </w:rPr>
              <w:t>қосымша</w:t>
            </w:r>
          </w:p>
        </w:tc>
      </w:tr>
    </w:tbl>
    <w:bookmarkStart w:name="z65" w:id="44"/>
    <w:p>
      <w:pPr>
        <w:spacing w:after="0"/>
        <w:ind w:left="0"/>
        <w:jc w:val="left"/>
      </w:pPr>
      <w:r>
        <w:rPr>
          <w:rFonts w:ascii="Times New Roman"/>
          <w:b/>
          <w:i w:val="false"/>
          <w:color w:val="000000"/>
        </w:rPr>
        <w:t xml:space="preserve"> Қарағанды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w:t>
      </w:r>
    </w:p>
    <w:bookmarkEnd w:id="44"/>
    <w:p>
      <w:pPr>
        <w:spacing w:after="0"/>
        <w:ind w:left="0"/>
        <w:jc w:val="both"/>
      </w:pPr>
      <w:r>
        <w:rPr>
          <w:rFonts w:ascii="Times New Roman"/>
          <w:b w:val="false"/>
          <w:i w:val="false"/>
          <w:color w:val="ff0000"/>
          <w:sz w:val="28"/>
        </w:rPr>
        <w:t xml:space="preserve">
      Ескерту. Қағидалар қосымшамен толықтырылды - Қарағанды облыстық мәслихатының 12.12.2017 № 265 (алғашқы ресми жарияланған күннен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облыстық мәслихатының 21.09.2023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пайдалануды шектеу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 бекеті ауданындағы №2 карьер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"Екатеринбург – Алматы" авто жолының маңында орналасқан ("Сары-Арка" халықаралық аэропорттың жағына қарай жол айырығының ауданында). Координаттары:49°42'52.7</w:t>
            </w:r>
          </w:p>
          <w:p>
            <w:pPr>
              <w:spacing w:after="20"/>
              <w:ind w:left="20"/>
              <w:jc w:val="both"/>
            </w:pPr>
            <w:r>
              <w:rPr>
                <w:rFonts w:ascii="Times New Roman"/>
                <w:b w:val="false"/>
                <w:i w:val="false"/>
                <w:color w:val="000000"/>
                <w:sz w:val="20"/>
              </w:rPr>
              <w:t>
"N 73°10'25.3"Е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№1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Көгілдір тоғандар ықшам ауданында, "Карат" жылқы клубының маңында (Көгілдір тоғандар ықшам ауданы, орналасқан</w:t>
            </w:r>
          </w:p>
          <w:p>
            <w:pPr>
              <w:spacing w:after="20"/>
              <w:ind w:left="20"/>
              <w:jc w:val="both"/>
            </w:pPr>
            <w:r>
              <w:rPr>
                <w:rFonts w:ascii="Times New Roman"/>
                <w:b w:val="false"/>
                <w:i w:val="false"/>
                <w:color w:val="000000"/>
                <w:sz w:val="20"/>
              </w:rPr>
              <w:t>
Координаттар: 49°49'13.2"N 73°11'24.4</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№2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Көгілдір тоғандар ықшам ауданында, "Карат" жылқы клубының маңында (Көгілдір тоғандар ықшам ауданы, орналасқан</w:t>
            </w:r>
          </w:p>
          <w:p>
            <w:pPr>
              <w:spacing w:after="20"/>
              <w:ind w:left="20"/>
              <w:jc w:val="both"/>
            </w:pPr>
            <w:r>
              <w:rPr>
                <w:rFonts w:ascii="Times New Roman"/>
                <w:b w:val="false"/>
                <w:i w:val="false"/>
                <w:color w:val="000000"/>
                <w:sz w:val="20"/>
              </w:rPr>
              <w:t>
Координаттар: 49°49'06.6"N 73°10'54.2</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№3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Көгілдір тоғандар ықшам ауданында,</w:t>
            </w:r>
          </w:p>
          <w:p>
            <w:pPr>
              <w:spacing w:after="20"/>
              <w:ind w:left="20"/>
              <w:jc w:val="both"/>
            </w:pPr>
            <w:r>
              <w:rPr>
                <w:rFonts w:ascii="Times New Roman"/>
                <w:b w:val="false"/>
                <w:i w:val="false"/>
                <w:color w:val="000000"/>
                <w:sz w:val="20"/>
              </w:rPr>
              <w:t>
Координаттар: 49°48'45.5"N 73°10'10.0</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тоғандар №4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 Көгілдір тоғандар ықшам ауданында,</w:t>
            </w:r>
          </w:p>
          <w:p>
            <w:pPr>
              <w:spacing w:after="20"/>
              <w:ind w:left="20"/>
              <w:jc w:val="both"/>
            </w:pPr>
            <w:r>
              <w:rPr>
                <w:rFonts w:ascii="Times New Roman"/>
                <w:b w:val="false"/>
                <w:i w:val="false"/>
                <w:color w:val="000000"/>
                <w:sz w:val="20"/>
              </w:rPr>
              <w:t>
Координаттар: 49°48'26.6"N 73°09'48.1</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Бұқпа өзені бойындағы 22 шахтаның тұндырғышы (1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ауданының солтүстік бөлігінде, Бұқар-Жырау даңғылының Саран тас жолымен қиылысқан аумағында</w:t>
            </w:r>
          </w:p>
          <w:p>
            <w:pPr>
              <w:spacing w:after="20"/>
              <w:ind w:left="20"/>
              <w:jc w:val="both"/>
            </w:pPr>
            <w:r>
              <w:rPr>
                <w:rFonts w:ascii="Times New Roman"/>
                <w:b w:val="false"/>
                <w:i w:val="false"/>
                <w:color w:val="000000"/>
                <w:sz w:val="20"/>
              </w:rPr>
              <w:t>
Координаттар:</w:t>
            </w:r>
          </w:p>
          <w:p>
            <w:pPr>
              <w:spacing w:after="20"/>
              <w:ind w:left="20"/>
              <w:jc w:val="both"/>
            </w:pPr>
            <w:r>
              <w:rPr>
                <w:rFonts w:ascii="Times New Roman"/>
                <w:b w:val="false"/>
                <w:i w:val="false"/>
                <w:color w:val="000000"/>
                <w:sz w:val="20"/>
              </w:rPr>
              <w:t>
49°49'39.6"N 73°04'34.1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Бұқпа өзені бойындағы 22 шахтаның тұндырғышы (2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оңтүстік-батыс бөлігінде, Бұқар Жырау даңғылының Саран тас жолымен қиылысқан аумағында "Газ шаруашылығының басқармасы GazOil" Жауапкершілігі шектеулі серіктестігінің АГҚС жанындағы (112 есептік кварталы, 117 құрылыс) орналасқан.</w:t>
            </w:r>
          </w:p>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49°49'54.7"N 73°04'22.0"Е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магистраль ауданындағы су айдынындағы ( Терешкова көшесімен Т-бейнелі қиылыс)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оңтүстік бөлігінде , Терешкова көшесі мен 7 магистралінің қиылысқан аумағында орналасқан</w:t>
            </w:r>
          </w:p>
          <w:p>
            <w:pPr>
              <w:spacing w:after="20"/>
              <w:ind w:left="20"/>
              <w:jc w:val="both"/>
            </w:pPr>
            <w:r>
              <w:rPr>
                <w:rFonts w:ascii="Times New Roman"/>
                <w:b w:val="false"/>
                <w:i w:val="false"/>
                <w:color w:val="000000"/>
                <w:sz w:val="20"/>
              </w:rPr>
              <w:t>
Координаттары: 49°49'39.0</w:t>
            </w:r>
          </w:p>
          <w:p>
            <w:pPr>
              <w:spacing w:after="20"/>
              <w:ind w:left="20"/>
              <w:jc w:val="both"/>
            </w:pPr>
            <w:r>
              <w:rPr>
                <w:rFonts w:ascii="Times New Roman"/>
                <w:b w:val="false"/>
                <w:i w:val="false"/>
                <w:color w:val="000000"/>
                <w:sz w:val="20"/>
              </w:rPr>
              <w:t>
"N 73°07'48.9"Е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магистральдағы "ГазОйлПром" автожанармай құю станциясы ауданындағы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оңтүстік-батыс бөлігінде "ГазОйлПром" автожанармай құю станциясы маңында (108 есептік кварталы, 1 құрылыс) орналасқан.</w:t>
            </w:r>
          </w:p>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49°50'48.4"N 73°03'11.4"Е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елді мекенінің бұрынғы темір бетон бұйымдары зауытының аумағындағы су қоймасы (1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солтүстік бөлігінде, Цементная көшесінің тұрғын үйлерінің артында орналасқан: Координаттары 49°56'02.5"N 73°08'56.4"Е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елді мекенінің бұрынғы темір бетон бұйымдары зауытының аумағындағы су қоймасы (2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солтүстік бөлігінде Цементная көшесінің тұрғын үйлерінің артында орналасқан</w:t>
            </w:r>
          </w:p>
          <w:p>
            <w:pPr>
              <w:spacing w:after="20"/>
              <w:ind w:left="20"/>
              <w:jc w:val="both"/>
            </w:pPr>
            <w:r>
              <w:rPr>
                <w:rFonts w:ascii="Times New Roman"/>
                <w:b w:val="false"/>
                <w:i w:val="false"/>
                <w:color w:val="000000"/>
                <w:sz w:val="20"/>
              </w:rPr>
              <w:t>
Координаттары: 49°56'01.6"N 73°08'47.7"Е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Су" Жауапкершілігі шектеулі серіктестігінің тазалау ғимараттары ауданынындағы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ауданының шығыс бөлігінде, Павлодар қаласының бағытындағы жол торабының аумағында, "Қарағанды Су" Жауапкершілігі шектеулі серіктестігінің сумен қамтамасыз ету және тазалау қызметінің маңында (жылуэлектр орталығы-3 аумағында солтүстік өнеркәсіптік зонасы).</w:t>
            </w:r>
          </w:p>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49°55'39.6"N 73°14'09.5"Е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Нан-макарон комбинаты өтпежол жанындағы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 нан-макарон комбинаты өтпежол жанындағы, "Евротехсервис К" Жауапкершілігі шектеулі серіктестігінің сауда-сервистық орталығы (Старт тұйық көшесі 62) маңында орналасқан .</w:t>
            </w:r>
          </w:p>
          <w:p>
            <w:pPr>
              <w:spacing w:after="20"/>
              <w:ind w:left="20"/>
              <w:jc w:val="both"/>
            </w:pPr>
            <w:r>
              <w:rPr>
                <w:rFonts w:ascii="Times New Roman"/>
                <w:b w:val="false"/>
                <w:i w:val="false"/>
                <w:color w:val="000000"/>
                <w:sz w:val="20"/>
              </w:rPr>
              <w:t>
Координаты: 49°48'53.6"N 73°09'01.1"Е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атындағы шахтаның тұндырғышы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ауданында, Горбачев атындағы шахтаның маңында, Глинка көшесінің №75 тұрғын үйінің артында орналасқан.</w:t>
            </w:r>
          </w:p>
          <w:p>
            <w:pPr>
              <w:spacing w:after="20"/>
              <w:ind w:left="20"/>
              <w:jc w:val="both"/>
            </w:pPr>
            <w:r>
              <w:rPr>
                <w:rFonts w:ascii="Times New Roman"/>
                <w:b w:val="false"/>
                <w:i w:val="false"/>
                <w:color w:val="000000"/>
                <w:sz w:val="20"/>
              </w:rPr>
              <w:t>
Координаттары: 49°51'36.4"N 73°04'59.3"Е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Майқұдық шахтасының шахта тұндырғышы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5"/>
          <w:p>
            <w:pPr>
              <w:spacing w:after="20"/>
              <w:ind w:left="20"/>
              <w:jc w:val="both"/>
            </w:pPr>
            <w:r>
              <w:rPr>
                <w:rFonts w:ascii="Times New Roman"/>
                <w:b w:val="false"/>
                <w:i w:val="false"/>
                <w:color w:val="000000"/>
                <w:sz w:val="20"/>
              </w:rPr>
              <w:t>
Әлихан Бөкейхан атындағы ауданында, бұрынғы " Майқұқық" шахтасының аумағында орналасқан.</w:t>
            </w:r>
          </w:p>
          <w:bookmarkEnd w:id="45"/>
          <w:p>
            <w:pPr>
              <w:spacing w:after="20"/>
              <w:ind w:left="20"/>
              <w:jc w:val="both"/>
            </w:pPr>
            <w:r>
              <w:rPr>
                <w:rFonts w:ascii="Times New Roman"/>
                <w:b w:val="false"/>
                <w:i w:val="false"/>
                <w:color w:val="000000"/>
                <w:sz w:val="20"/>
              </w:rPr>
              <w:t>
Координаттары: 49°52'09.4"N 73°09'53.8"Е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Шахтерский шағын ауданындағы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Шахтерский шағын ауданында 3 квартал 41 үйге қарама-қарсы орналасқан.</w:t>
            </w:r>
          </w:p>
          <w:p>
            <w:pPr>
              <w:spacing w:after="20"/>
              <w:ind w:left="20"/>
              <w:jc w:val="both"/>
            </w:pPr>
            <w:r>
              <w:rPr>
                <w:rFonts w:ascii="Times New Roman"/>
                <w:b w:val="false"/>
                <w:i w:val="false"/>
                <w:color w:val="000000"/>
                <w:sz w:val="20"/>
              </w:rPr>
              <w:t>
Координаттары: 49°84'37.79"N73°21'04.56"Е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атындағы шахтаның №2 тұндырғыш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Горбачев атындағы шахтаның жанында, Фурманов көшесінің №31 тұрғын үйінің артында орналасқан.</w:t>
            </w:r>
          </w:p>
          <w:p>
            <w:pPr>
              <w:spacing w:after="20"/>
              <w:ind w:left="20"/>
              <w:jc w:val="both"/>
            </w:pPr>
            <w:r>
              <w:rPr>
                <w:rFonts w:ascii="Times New Roman"/>
                <w:b w:val="false"/>
                <w:i w:val="false"/>
                <w:color w:val="000000"/>
                <w:sz w:val="20"/>
              </w:rPr>
              <w:t>
Координаттары: 49°85'06.46"N 73°06'16.17"Е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Донбасская көшесі 2а манындағы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"Спецшахтомонтаждегозация" басқармасының жанында орналасқан.</w:t>
            </w:r>
          </w:p>
          <w:p>
            <w:pPr>
              <w:spacing w:after="20"/>
              <w:ind w:left="20"/>
              <w:jc w:val="both"/>
            </w:pPr>
            <w:r>
              <w:rPr>
                <w:rFonts w:ascii="Times New Roman"/>
                <w:b w:val="false"/>
                <w:i w:val="false"/>
                <w:color w:val="000000"/>
                <w:sz w:val="20"/>
              </w:rPr>
              <w:t>
Координаттары: 49°86'67.55"N 73°10'15.02"Е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 атындағы шахта ауданындағы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атындағы ауданда, Костенко атындағы шахта мен Өзбек көшесінің жанында орналасқан.</w:t>
            </w:r>
          </w:p>
          <w:p>
            <w:pPr>
              <w:spacing w:after="20"/>
              <w:ind w:left="20"/>
              <w:jc w:val="both"/>
            </w:pPr>
            <w:r>
              <w:rPr>
                <w:rFonts w:ascii="Times New Roman"/>
                <w:b w:val="false"/>
                <w:i w:val="false"/>
                <w:color w:val="000000"/>
                <w:sz w:val="20"/>
              </w:rPr>
              <w:t>
Координаттары: 49°86'67.55"N 73°10'15.02"Е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Костенко атындағы шахта мен ЖЭО-1 арасындағы автожолдағы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 ауданында, Костенко атындағы шахта мен ЖЭО-1 арасында орналасқан. Координаттары: 49°85'03.06"N 73°09'97.47"Е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тас жолының бойындағы "TOYOTA-ОРТАЛЫҒЫ" тыс тұндырғыш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ауданда, Саран тас жолының бойындағы TOYOTA орталықтан тыс жерде орналасқан. Координаттары: 49°82'74.93"N 73°05'71.64"Е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"АрселорМиттал Теміртау" Акционерлік Қоғамының техникалық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6"/>
          <w:p>
            <w:pPr>
              <w:spacing w:after="20"/>
              <w:ind w:left="20"/>
              <w:jc w:val="both"/>
            </w:pPr>
            <w:r>
              <w:rPr>
                <w:rFonts w:ascii="Times New Roman"/>
                <w:b w:val="false"/>
                <w:i w:val="false"/>
                <w:color w:val="000000"/>
                <w:sz w:val="20"/>
              </w:rPr>
              <w:t>
Теміртау қаласы Шығыс бөлігінде орналасқан 1 учаскесі координаттары:</w:t>
            </w:r>
          </w:p>
          <w:bookmarkEnd w:id="46"/>
          <w:p>
            <w:pPr>
              <w:spacing w:after="20"/>
              <w:ind w:left="20"/>
              <w:jc w:val="both"/>
            </w:pPr>
            <w:r>
              <w:rPr>
                <w:rFonts w:ascii="Times New Roman"/>
                <w:b w:val="false"/>
                <w:i w:val="false"/>
                <w:color w:val="000000"/>
                <w:sz w:val="20"/>
              </w:rPr>
              <w:t>
Басы 500 04'22.7388"N 72059'15.81" Е</w:t>
            </w:r>
          </w:p>
          <w:p>
            <w:pPr>
              <w:spacing w:after="20"/>
              <w:ind w:left="20"/>
              <w:jc w:val="both"/>
            </w:pPr>
            <w:r>
              <w:rPr>
                <w:rFonts w:ascii="Times New Roman"/>
                <w:b w:val="false"/>
                <w:i w:val="false"/>
                <w:color w:val="000000"/>
                <w:sz w:val="20"/>
              </w:rPr>
              <w:t>
Аяғы 500 04'12.306"N 7300'41.7384" Е</w:t>
            </w:r>
          </w:p>
          <w:p>
            <w:pPr>
              <w:spacing w:after="20"/>
              <w:ind w:left="20"/>
              <w:jc w:val="both"/>
            </w:pPr>
            <w:r>
              <w:rPr>
                <w:rFonts w:ascii="Times New Roman"/>
                <w:b w:val="false"/>
                <w:i w:val="false"/>
                <w:color w:val="000000"/>
                <w:sz w:val="20"/>
              </w:rPr>
              <w:t>
2 учаскесі координаттары: Басы 500</w:t>
            </w:r>
          </w:p>
          <w:p>
            <w:pPr>
              <w:spacing w:after="20"/>
              <w:ind w:left="20"/>
              <w:jc w:val="both"/>
            </w:pPr>
            <w:r>
              <w:rPr>
                <w:rFonts w:ascii="Times New Roman"/>
                <w:b w:val="false"/>
                <w:i w:val="false"/>
                <w:color w:val="000000"/>
                <w:sz w:val="20"/>
              </w:rPr>
              <w:t>
02'41.4744"N 7300'15.48" Е Аяғы 500</w:t>
            </w:r>
          </w:p>
          <w:p>
            <w:pPr>
              <w:spacing w:after="20"/>
              <w:ind w:left="20"/>
              <w:jc w:val="both"/>
            </w:pPr>
            <w:r>
              <w:rPr>
                <w:rFonts w:ascii="Times New Roman"/>
                <w:b w:val="false"/>
                <w:i w:val="false"/>
                <w:color w:val="000000"/>
                <w:sz w:val="20"/>
              </w:rPr>
              <w:t>
04'18.732"N 7300'58.9176"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10000 метрге жуық араналар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"Bassel Group LLS" Жауапкершілігі шектеулі серіктестігінің техникалық каналы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Батыс бөлігінде орналасқан</w:t>
            </w:r>
          </w:p>
          <w:p>
            <w:pPr>
              <w:spacing w:after="20"/>
              <w:ind w:left="20"/>
              <w:jc w:val="both"/>
            </w:pPr>
            <w:r>
              <w:rPr>
                <w:rFonts w:ascii="Times New Roman"/>
                <w:b w:val="false"/>
                <w:i w:val="false"/>
                <w:color w:val="000000"/>
                <w:sz w:val="20"/>
              </w:rPr>
              <w:t>
Координаттары: Басы 500</w:t>
            </w:r>
          </w:p>
          <w:p>
            <w:pPr>
              <w:spacing w:after="20"/>
              <w:ind w:left="20"/>
              <w:jc w:val="both"/>
            </w:pPr>
            <w:r>
              <w:rPr>
                <w:rFonts w:ascii="Times New Roman"/>
                <w:b w:val="false"/>
                <w:i w:val="false"/>
                <w:color w:val="000000"/>
                <w:sz w:val="20"/>
              </w:rPr>
              <w:t>
05'18.3912"N 72055'35.832" Е Аяғы 500</w:t>
            </w:r>
          </w:p>
          <w:p>
            <w:pPr>
              <w:spacing w:after="20"/>
              <w:ind w:left="20"/>
              <w:jc w:val="both"/>
            </w:pPr>
            <w:r>
              <w:rPr>
                <w:rFonts w:ascii="Times New Roman"/>
                <w:b w:val="false"/>
                <w:i w:val="false"/>
                <w:color w:val="000000"/>
                <w:sz w:val="20"/>
              </w:rPr>
              <w:t>
05'1.7772"N 72055'58.6056"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өзені Республика даңғылындағы көлік көпірінен Чкалово кентіне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ескі бөлігінде орналасқан. Координаттары: Басы</w:t>
            </w:r>
          </w:p>
          <w:p>
            <w:pPr>
              <w:spacing w:after="20"/>
              <w:ind w:left="20"/>
              <w:jc w:val="both"/>
            </w:pPr>
            <w:r>
              <w:rPr>
                <w:rFonts w:ascii="Times New Roman"/>
                <w:b w:val="false"/>
                <w:i w:val="false"/>
                <w:color w:val="000000"/>
                <w:sz w:val="20"/>
              </w:rPr>
              <w:t>
500 05'52.944"N 72054'25.6428" Е Аяғы</w:t>
            </w:r>
          </w:p>
          <w:p>
            <w:pPr>
              <w:spacing w:after="20"/>
              <w:ind w:left="20"/>
              <w:jc w:val="both"/>
            </w:pPr>
            <w:r>
              <w:rPr>
                <w:rFonts w:ascii="Times New Roman"/>
                <w:b w:val="false"/>
                <w:i w:val="false"/>
                <w:color w:val="000000"/>
                <w:sz w:val="20"/>
              </w:rPr>
              <w:t>
500 06'10.368"N 72052'52.32"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1000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"Лагуна" кафесіне жақын 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Алматы-Екатеринбург автотрассасының 1054 шақырымында орналасқан. Координаттары: 500</w:t>
            </w:r>
          </w:p>
          <w:p>
            <w:pPr>
              <w:spacing w:after="20"/>
              <w:ind w:left="20"/>
              <w:jc w:val="both"/>
            </w:pPr>
            <w:r>
              <w:rPr>
                <w:rFonts w:ascii="Times New Roman"/>
                <w:b w:val="false"/>
                <w:i w:val="false"/>
                <w:color w:val="000000"/>
                <w:sz w:val="20"/>
              </w:rPr>
              <w:t>
02'32.8632"N 72054'20.4228"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"Леверов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кентінің маңында орналасқан. Координаттары: 500 12'8.352"N 73004'</w:t>
            </w:r>
          </w:p>
          <w:p>
            <w:pPr>
              <w:spacing w:after="20"/>
              <w:ind w:left="20"/>
              <w:jc w:val="both"/>
            </w:pPr>
            <w:r>
              <w:rPr>
                <w:rFonts w:ascii="Times New Roman"/>
                <w:b w:val="false"/>
                <w:i w:val="false"/>
                <w:color w:val="000000"/>
                <w:sz w:val="20"/>
              </w:rPr>
              <w:t>
0.9768"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 зиратының ауданында орналасқан Координаттары: 500 02' 46</w:t>
            </w:r>
          </w:p>
          <w:p>
            <w:pPr>
              <w:spacing w:after="20"/>
              <w:ind w:left="20"/>
              <w:jc w:val="both"/>
            </w:pPr>
            <w:r>
              <w:rPr>
                <w:rFonts w:ascii="Times New Roman"/>
                <w:b w:val="false"/>
                <w:i w:val="false"/>
                <w:color w:val="000000"/>
                <w:sz w:val="20"/>
              </w:rPr>
              <w:t>
"N 72054' 23"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өзенінің сол жағалауы Самарканд су қоймасына құятын жерден Нұра өзені арқылы өтетін теміржол көпіріне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Мустафин атындағы кент аумағында орналасқан.</w:t>
            </w:r>
          </w:p>
          <w:p>
            <w:pPr>
              <w:spacing w:after="20"/>
              <w:ind w:left="20"/>
              <w:jc w:val="both"/>
            </w:pPr>
            <w:r>
              <w:rPr>
                <w:rFonts w:ascii="Times New Roman"/>
                <w:b w:val="false"/>
                <w:i w:val="false"/>
                <w:color w:val="000000"/>
                <w:sz w:val="20"/>
              </w:rPr>
              <w:t>
Координаттары: Басы 500 06' 46"N</w:t>
            </w:r>
          </w:p>
          <w:p>
            <w:pPr>
              <w:spacing w:after="20"/>
              <w:ind w:left="20"/>
              <w:jc w:val="both"/>
            </w:pPr>
            <w:r>
              <w:rPr>
                <w:rFonts w:ascii="Times New Roman"/>
                <w:b w:val="false"/>
                <w:i w:val="false"/>
                <w:color w:val="000000"/>
                <w:sz w:val="20"/>
              </w:rPr>
              <w:t>
73006' 06" Е Аяғы 500 05'04"N 73013'39"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9055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Нұра өзенінің Самарканд су қоймасына құйылуынан " Солнечная лагуна" демалыс аймағына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шығыс бөлігінде Самарканд су қоймасының сол жағалауында орналасқан Координаттары: Басы 500</w:t>
            </w:r>
          </w:p>
          <w:p>
            <w:pPr>
              <w:spacing w:after="20"/>
              <w:ind w:left="20"/>
              <w:jc w:val="both"/>
            </w:pPr>
            <w:r>
              <w:rPr>
                <w:rFonts w:ascii="Times New Roman"/>
                <w:b w:val="false"/>
                <w:i w:val="false"/>
                <w:color w:val="000000"/>
                <w:sz w:val="20"/>
              </w:rPr>
              <w:t>
06' 46"N 73006' 06" Е Аяғы 500 04'16"</w:t>
            </w:r>
          </w:p>
          <w:p>
            <w:pPr>
              <w:spacing w:after="20"/>
              <w:ind w:left="20"/>
              <w:jc w:val="both"/>
            </w:pPr>
            <w:r>
              <w:rPr>
                <w:rFonts w:ascii="Times New Roman"/>
                <w:b w:val="false"/>
                <w:i w:val="false"/>
                <w:color w:val="000000"/>
                <w:sz w:val="20"/>
              </w:rPr>
              <w:t>
N 72058'07"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12500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айлақтан "Сан-Тропе" айлағына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солтүстік бөлігінде Самарканд су қоймасының сол жағалауында орналасқан. Координаттары: Басы 500 04' 14"N</w:t>
            </w:r>
          </w:p>
          <w:p>
            <w:pPr>
              <w:spacing w:after="20"/>
              <w:ind w:left="20"/>
              <w:jc w:val="both"/>
            </w:pPr>
            <w:r>
              <w:rPr>
                <w:rFonts w:ascii="Times New Roman"/>
                <w:b w:val="false"/>
                <w:i w:val="false"/>
                <w:color w:val="000000"/>
                <w:sz w:val="20"/>
              </w:rPr>
              <w:t>
72058' 02" Е Аяғы 500 04'08"N</w:t>
            </w:r>
          </w:p>
          <w:p>
            <w:pPr>
              <w:spacing w:after="20"/>
              <w:ind w:left="20"/>
              <w:jc w:val="both"/>
            </w:pPr>
            <w:r>
              <w:rPr>
                <w:rFonts w:ascii="Times New Roman"/>
                <w:b w:val="false"/>
                <w:i w:val="false"/>
                <w:color w:val="000000"/>
                <w:sz w:val="20"/>
              </w:rPr>
              <w:t>
72057'54"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260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"Сан-Тропе" жағажайынан " "Жемчужина" жағажайына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солтүстік бөлігінде Самарканд су қоймасының сол жағалауында орналасқан. Координаттары: Басы 500 04' 04"N</w:t>
            </w:r>
          </w:p>
          <w:p>
            <w:pPr>
              <w:spacing w:after="20"/>
              <w:ind w:left="20"/>
              <w:jc w:val="both"/>
            </w:pPr>
            <w:r>
              <w:rPr>
                <w:rFonts w:ascii="Times New Roman"/>
                <w:b w:val="false"/>
                <w:i w:val="false"/>
                <w:color w:val="000000"/>
                <w:sz w:val="20"/>
              </w:rPr>
              <w:t>
72057' 41"Е Аяғы 500 04'02"N 72057'38</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115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"Жемчужина" жағажайынан Теміртау қаласындағы құтқару бөлімшесіне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Қаланың солтүстік бөлігінде Самарканд су қоймасының сол жағалауында орналасқан. Координаттары: Басы 500 04' 02"N</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72057' 32"Е Аяғы 500 04'01"N 72057'21</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Құтқару бөлімшесінен Самарканд су қоймасы қалалық жағажайға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Қаланың солтүстік бөлігінде Самарканд су қоймасының сол жағалауында орналасқан. Координаттары: Басы 500 03' 58"N</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72057' 20"Е Аяғы 500 03'57"N 72057'12</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215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қалалық жағажайдан гидротехникалық құрылысқа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Қаланың солтүстік-батыс бөлігінде Самарканд су қоймасының сол жағалауында орналасқан. Координаттары: Басы 500 03' 58"N</w:t>
            </w:r>
          </w:p>
          <w:bookmarkEnd w:id="49"/>
          <w:p>
            <w:pPr>
              <w:spacing w:after="20"/>
              <w:ind w:left="20"/>
              <w:jc w:val="both"/>
            </w:pPr>
            <w:r>
              <w:rPr>
                <w:rFonts w:ascii="Times New Roman"/>
                <w:b w:val="false"/>
                <w:i w:val="false"/>
                <w:color w:val="000000"/>
                <w:sz w:val="20"/>
              </w:rPr>
              <w:t>
72057' 02"Е Аяғы 500 06'08"N 72055'04</w:t>
            </w:r>
          </w:p>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6000 метр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 гидротехникалық құрылыстан Самарканд су қоймасына Нұра өзенінің құйылуына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Самарканд су қоймасының оң жағалауында орналасқан. Координаттары: Басы 500 06' 20"N 72055' 12"Е Аяғы 500 06'46"N 73006'06</w:t>
            </w:r>
          </w:p>
          <w:bookmarkEnd w:id="50"/>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су айдындарында шомылуға рұқсат етілген орындарды қоспағанда, ұзындығы 30000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қалалық дамбасы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Балқаш қаласының аумағында орналасқан Координаттары: қалалық жағажайдан 46°833214N 74°979239E Техснаб кентінің Балхаш жылуэлектр орталығы жылы ағыс науасына дейін 6°805433N 74°954142</w:t>
            </w:r>
          </w:p>
          <w:bookmarkEnd w:id="51"/>
          <w:p>
            <w:pPr>
              <w:spacing w:after="20"/>
              <w:ind w:left="20"/>
              <w:jc w:val="both"/>
            </w:pPr>
            <w:r>
              <w:rPr>
                <w:rFonts w:ascii="Times New Roman"/>
                <w:b w:val="false"/>
                <w:i w:val="false"/>
                <w:color w:val="000000"/>
                <w:sz w:val="20"/>
              </w:rPr>
              <w:t xml:space="preserve">
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 электр орталығының су ағысуы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аумағында орналасқан Координаттары: жылы ағыс науасынан бастап 46°805433N 74 °954142E Жасыл мыс жағалау жолағына дейін 46°791892N 74° 942244E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Рембаза ауылының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бухтасында, Координаттары: "Фламинго" демалыс орнының жағалау жолағынан бастап 46°791866N 74° 979830E "Барковское" бақта қоғамының жағалау жолағына дейін 46 °807617N 75°008536E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көлдің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бухтасында, Координаттары: 46° 780971N 74°997572E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камень" бақта қоғамының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 бухтасында, Координаттары: 46° 788434N 75°043170E "Балдаурен" профилакториясының жағалау жолағына дейін 46°778896N 74° 979387E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оңтүстік-шығыс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мүйістің жағалауындағы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бухтасында, Координаттары: Жасыл мыс жағалау белдеуінен бастап 46° 791892N 74°942244E "ИРС" демалыс орнының жағалау белдеуіне дейін 46° 794793N 74°930678E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кең-байыту Фабрикасының құйрықсақтағышының жағалау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су айдынында "Бертыс" бухтасында, Координаттары: "ИРС" демалыс орнының жағалау жолағынан бастап 46°794962N 74°929670E Торанғалық ауылының жағалау жолағына дейін 46°765981N 74° 847618E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оңтүстік-батыс жағы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№2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Приозерск қаласы Балқаш көлінің жағасында орналасқан</w:t>
            </w:r>
          </w:p>
          <w:bookmarkEnd w:id="52"/>
          <w:p>
            <w:pPr>
              <w:spacing w:after="20"/>
              <w:ind w:left="20"/>
              <w:jc w:val="both"/>
            </w:pPr>
            <w:r>
              <w:rPr>
                <w:rFonts w:ascii="Times New Roman"/>
                <w:b w:val="false"/>
                <w:i w:val="false"/>
                <w:color w:val="000000"/>
                <w:sz w:val="20"/>
              </w:rPr>
              <w:t>
Координаттары : 49°57'44,3"N 73°04'12.5"E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 2А үй, солтүстік-шығыс, су астында орналасқан сорғыш насостары бар, 200 метр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бірінші Құрылысшылары" қалалық ескерткіші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Приозерск қаласы Балқаш көлінің жағасында орналасқан</w:t>
            </w:r>
          </w:p>
          <w:bookmarkEnd w:id="53"/>
          <w:p>
            <w:pPr>
              <w:spacing w:after="20"/>
              <w:ind w:left="20"/>
              <w:jc w:val="both"/>
            </w:pPr>
            <w:r>
              <w:rPr>
                <w:rFonts w:ascii="Times New Roman"/>
                <w:b w:val="false"/>
                <w:i w:val="false"/>
                <w:color w:val="000000"/>
                <w:sz w:val="20"/>
              </w:rPr>
              <w:t>
Координаттары : 49°57'44,3"N73°04'12.7"E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 қаланың солтүстігінде, 490 метр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аумағында орналасқан Координаттары: 49°49'55" N 72°51'29"E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карьері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Саран қаласынан солтүстік - шығысқа қарай 4,3 шақырым жерде орналасқан.</w:t>
            </w:r>
          </w:p>
          <w:bookmarkEnd w:id="54"/>
          <w:p>
            <w:pPr>
              <w:spacing w:after="20"/>
              <w:ind w:left="20"/>
              <w:jc w:val="both"/>
            </w:pPr>
            <w:r>
              <w:rPr>
                <w:rFonts w:ascii="Times New Roman"/>
                <w:b w:val="false"/>
                <w:i w:val="false"/>
                <w:color w:val="000000"/>
                <w:sz w:val="20"/>
              </w:rPr>
              <w:t>
Координаттары: 49°50'55"N 72°53'05"E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бағбан қоғамдастығы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Ақтас кентінен солтүстік-шығысқа қарай 1,7 шақырым жерде орналасқан.</w:t>
            </w:r>
          </w:p>
          <w:bookmarkEnd w:id="55"/>
          <w:p>
            <w:pPr>
              <w:spacing w:after="20"/>
              <w:ind w:left="20"/>
              <w:jc w:val="both"/>
            </w:pPr>
            <w:r>
              <w:rPr>
                <w:rFonts w:ascii="Times New Roman"/>
                <w:b w:val="false"/>
                <w:i w:val="false"/>
                <w:color w:val="000000"/>
                <w:sz w:val="20"/>
              </w:rPr>
              <w:t>
Координаттары: 43°47'37"N 72°59'17"E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бағбан қоғамдастығы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Ақтас кентінің аумағында орналасқан.</w:t>
            </w:r>
          </w:p>
          <w:bookmarkEnd w:id="56"/>
          <w:p>
            <w:pPr>
              <w:spacing w:after="20"/>
              <w:ind w:left="20"/>
              <w:jc w:val="both"/>
            </w:pPr>
            <w:r>
              <w:rPr>
                <w:rFonts w:ascii="Times New Roman"/>
                <w:b w:val="false"/>
                <w:i w:val="false"/>
                <w:color w:val="000000"/>
                <w:sz w:val="20"/>
              </w:rPr>
              <w:t>
Координаттары: 49°46'22"N 72°58'10"E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xml:space="preserve">
Долинка кенті, Садовая көшесінің бойында ағып өтеді.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49°41'30.6"N 72°</w:t>
            </w:r>
          </w:p>
          <w:p>
            <w:pPr>
              <w:spacing w:after="20"/>
              <w:ind w:left="20"/>
              <w:jc w:val="both"/>
            </w:pPr>
            <w:r>
              <w:rPr>
                <w:rFonts w:ascii="Times New Roman"/>
                <w:b w:val="false"/>
                <w:i w:val="false"/>
                <w:color w:val="000000"/>
                <w:sz w:val="20"/>
              </w:rPr>
              <w:t>
40'33.9"E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Долинка кенті, Луговая көшесінің бойында ағып өтеді.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49°42'32.0"N 72°</w:t>
            </w:r>
          </w:p>
          <w:p>
            <w:pPr>
              <w:spacing w:after="20"/>
              <w:ind w:left="20"/>
              <w:jc w:val="both"/>
            </w:pPr>
            <w:r>
              <w:rPr>
                <w:rFonts w:ascii="Times New Roman"/>
                <w:b w:val="false"/>
                <w:i w:val="false"/>
                <w:color w:val="000000"/>
                <w:sz w:val="20"/>
              </w:rPr>
              <w:t>
38'21.0"E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Долинка кенті, Советская көшесінің бойында ағып өтеді.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49°39’53,3”N 72°40’</w:t>
            </w:r>
          </w:p>
          <w:p>
            <w:pPr>
              <w:spacing w:after="20"/>
              <w:ind w:left="20"/>
              <w:jc w:val="both"/>
            </w:pPr>
            <w:r>
              <w:rPr>
                <w:rFonts w:ascii="Times New Roman"/>
                <w:b w:val="false"/>
                <w:i w:val="false"/>
                <w:color w:val="000000"/>
                <w:sz w:val="20"/>
              </w:rPr>
              <w:t>
08,8”E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Долинка кенті, Мостовая көшесінің бойында ағып өтеді.</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49°40'23.6"N 72°</w:t>
            </w:r>
          </w:p>
          <w:p>
            <w:pPr>
              <w:spacing w:after="20"/>
              <w:ind w:left="20"/>
              <w:jc w:val="both"/>
            </w:pPr>
            <w:r>
              <w:rPr>
                <w:rFonts w:ascii="Times New Roman"/>
                <w:b w:val="false"/>
                <w:i w:val="false"/>
                <w:color w:val="000000"/>
                <w:sz w:val="20"/>
              </w:rPr>
              <w:t>
40'19.2"E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xml:space="preserve">
Долинка (Северо-Западный) кенті, Полевая көшесінің бойында ағып өтеді.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көшесі координаттары: 49°42'32.0"N</w:t>
            </w:r>
          </w:p>
          <w:p>
            <w:pPr>
              <w:spacing w:after="20"/>
              <w:ind w:left="20"/>
              <w:jc w:val="both"/>
            </w:pPr>
            <w:r>
              <w:rPr>
                <w:rFonts w:ascii="Times New Roman"/>
                <w:b w:val="false"/>
                <w:i w:val="false"/>
                <w:color w:val="000000"/>
                <w:sz w:val="20"/>
              </w:rPr>
              <w:t>
72°38'21.0"E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өзенінің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Долинка (Северо-Западный) кенті, Заречная көшесінің бойында ағып өтеді.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көшесі координаттары: 49°42'26.6"N</w:t>
            </w:r>
          </w:p>
          <w:p>
            <w:pPr>
              <w:spacing w:after="20"/>
              <w:ind w:left="20"/>
              <w:jc w:val="both"/>
            </w:pPr>
            <w:r>
              <w:rPr>
                <w:rFonts w:ascii="Times New Roman"/>
                <w:b w:val="false"/>
                <w:i w:val="false"/>
                <w:color w:val="000000"/>
                <w:sz w:val="20"/>
              </w:rPr>
              <w:t>
72°38'07.1"E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орындардан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Қарағанды-Шахан облыстық трассаның шегінен тыс жердегі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Шахтинск қаласының аумағында, Қарағанды-Шахан облыстық трассасынан тыс орналасқан. Новодолинский кентінен 730 метр жерде орналасқан. Координаттары:</w:t>
            </w:r>
          </w:p>
          <w:bookmarkEnd w:id="63"/>
          <w:p>
            <w:pPr>
              <w:spacing w:after="20"/>
              <w:ind w:left="20"/>
              <w:jc w:val="both"/>
            </w:pPr>
            <w:r>
              <w:rPr>
                <w:rFonts w:ascii="Times New Roman"/>
                <w:b w:val="false"/>
                <w:i w:val="false"/>
                <w:color w:val="000000"/>
                <w:sz w:val="20"/>
              </w:rPr>
              <w:t>
490 42’16.60"N 72040’29.12"E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Карьерлерлік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жолдың сол жағында Бұқар Жырау ауданының тау-кен өндірісіне қарай орналасқан 49.82’86.77"N, 72.60’ 80.90"E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Жаманжол"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Құлайғыр ауылынан шығысқа қарай 13 шақырым жерде орналасқан.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43°39'50.0"N 73°</w:t>
            </w:r>
          </w:p>
          <w:p>
            <w:pPr>
              <w:spacing w:after="20"/>
              <w:ind w:left="20"/>
              <w:jc w:val="both"/>
            </w:pPr>
            <w:r>
              <w:rPr>
                <w:rFonts w:ascii="Times New Roman"/>
                <w:b w:val="false"/>
                <w:i w:val="false"/>
                <w:color w:val="000000"/>
                <w:sz w:val="20"/>
              </w:rPr>
              <w:t>
11'43.6"E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бөгеті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Құлайғыр ауылынан шығысқа қарай 3 шақырым жерде орналасқан.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49°42'76.2"N 72°</w:t>
            </w:r>
          </w:p>
          <w:p>
            <w:pPr>
              <w:spacing w:after="20"/>
              <w:ind w:left="20"/>
              <w:jc w:val="both"/>
            </w:pPr>
            <w:r>
              <w:rPr>
                <w:rFonts w:ascii="Times New Roman"/>
                <w:b w:val="false"/>
                <w:i w:val="false"/>
                <w:color w:val="000000"/>
                <w:sz w:val="20"/>
              </w:rPr>
              <w:t>
98'48.8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Құлайғыр ауылынан оңтүстікке қарай 0,5 шақырым жерде орналасқан.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49°42'42.6"N 72°</w:t>
            </w:r>
          </w:p>
          <w:p>
            <w:pPr>
              <w:spacing w:after="20"/>
              <w:ind w:left="20"/>
              <w:jc w:val="both"/>
            </w:pPr>
            <w:r>
              <w:rPr>
                <w:rFonts w:ascii="Times New Roman"/>
                <w:b w:val="false"/>
                <w:i w:val="false"/>
                <w:color w:val="000000"/>
                <w:sz w:val="20"/>
              </w:rPr>
              <w:t>
92'70.2"E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"Промежуточная" бөгетінен Шерубай-Нұра өзеніне дейін.</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басы 49°39'79.9"N 73°</w:t>
            </w:r>
          </w:p>
          <w:p>
            <w:pPr>
              <w:spacing w:after="20"/>
              <w:ind w:left="20"/>
              <w:jc w:val="both"/>
            </w:pPr>
            <w:r>
              <w:rPr>
                <w:rFonts w:ascii="Times New Roman"/>
                <w:b w:val="false"/>
                <w:i w:val="false"/>
                <w:color w:val="000000"/>
                <w:sz w:val="20"/>
              </w:rPr>
              <w:t>
</w:t>
            </w:r>
            <w:r>
              <w:rPr>
                <w:rFonts w:ascii="Times New Roman"/>
                <w:b w:val="false"/>
                <w:i w:val="false"/>
                <w:color w:val="000000"/>
                <w:sz w:val="20"/>
              </w:rPr>
              <w:t>10'44.9"E, аяғы 49°41'80.8"N 72°86'77.4</w:t>
            </w:r>
          </w:p>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Южный кентінен Топар кентіне дейінгі өзен учаскесі.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 49°39'31.5"N 72°87'37.5"E, аяғы</w:t>
            </w:r>
          </w:p>
          <w:p>
            <w:pPr>
              <w:spacing w:after="20"/>
              <w:ind w:left="20"/>
              <w:jc w:val="both"/>
            </w:pPr>
            <w:r>
              <w:rPr>
                <w:rFonts w:ascii="Times New Roman"/>
                <w:b w:val="false"/>
                <w:i w:val="false"/>
                <w:color w:val="000000"/>
                <w:sz w:val="20"/>
              </w:rPr>
              <w:t>
49°44'57.1"N 72°85'73.1"E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жерлерден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балласты су қоймасының тұндырғышы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Кенттен солтүстік-батыста (1200 метр) "Қазақстан Темір Жолы" Ұлттық Компания Акционерлік Қоғамының теміржол төсемінің артында орналасқан.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22'23.45" N 72°53'11.82"Е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балласты су қоймасының тұндырғышы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Кенттен солтүстік-батыста (1800 метр) "Қазақстан Темір Жолы" Ұлттық Компания Акционерлік Қоғамының теміржол төсемінің артында орналасқан.</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22'52.61"N 72°53'2.24"Е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Кенттен батыста (800 метр) "Қазақстан Темір Жолы" Ұлттық Компания Акционерлік Қоғамының теміржол төсемінің артында орналасқан.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49°21'23.23" N 72°</w:t>
            </w:r>
          </w:p>
          <w:p>
            <w:pPr>
              <w:spacing w:after="20"/>
              <w:ind w:left="20"/>
              <w:jc w:val="both"/>
            </w:pPr>
            <w:r>
              <w:rPr>
                <w:rFonts w:ascii="Times New Roman"/>
                <w:b w:val="false"/>
                <w:i w:val="false"/>
                <w:color w:val="000000"/>
                <w:sz w:val="20"/>
              </w:rPr>
              <w:t>
53'9.55"Е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жерлерден басқа су айдынының б а р л ы 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карьер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"Трансметаллосбыт" Жауапкершілігі шектеулі серіктестігінің Жартас ауылынан батысқа қарай 1 шақырым жерде орналасқан, 046 есептік квартал, № 038 учаскесі.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40'8"N 72°40'44"E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карьердің жанында орналасқан тұндырғыш (бұрынғы карьер)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3"/>
          <w:p>
            <w:pPr>
              <w:spacing w:after="20"/>
              <w:ind w:left="20"/>
              <w:jc w:val="both"/>
            </w:pPr>
            <w:r>
              <w:rPr>
                <w:rFonts w:ascii="Times New Roman"/>
                <w:b w:val="false"/>
                <w:i w:val="false"/>
                <w:color w:val="000000"/>
                <w:sz w:val="20"/>
              </w:rPr>
              <w:t>
Жартас ауылынан батысқа қарай 800 метр қашықтықта орналасқан.</w:t>
            </w:r>
          </w:p>
          <w:bookmarkEnd w:id="73"/>
          <w:p>
            <w:pPr>
              <w:spacing w:after="20"/>
              <w:ind w:left="20"/>
              <w:jc w:val="both"/>
            </w:pPr>
            <w:r>
              <w:rPr>
                <w:rFonts w:ascii="Times New Roman"/>
                <w:b w:val="false"/>
                <w:i w:val="false"/>
                <w:color w:val="000000"/>
                <w:sz w:val="20"/>
              </w:rPr>
              <w:t>
Координаттары: 49°40'8"N 73°40'44"E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Абай ауданының оңтүстік – шығыс бөлігінде, Құрма ауылдық округінің Жұмабек ауылының маңында, "Алматы –Екатеринбург" автожолына жақын орналасқан.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°35′51″N 73°13′13″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Абай ауданы Ильичев ауылдық округінің Тас заимка ауылына бұрылыста орналасқан. "Путь Ильича" автожол көпірінің астындағы орын.</w:t>
            </w:r>
          </w:p>
          <w:bookmarkEnd w:id="75"/>
          <w:p>
            <w:pPr>
              <w:spacing w:after="20"/>
              <w:ind w:left="20"/>
              <w:jc w:val="both"/>
            </w:pPr>
            <w:r>
              <w:rPr>
                <w:rFonts w:ascii="Times New Roman"/>
                <w:b w:val="false"/>
                <w:i w:val="false"/>
                <w:color w:val="000000"/>
                <w:sz w:val="20"/>
              </w:rPr>
              <w:t>
Координаттары: 49°54′51.88″N 72°62′ 61.17″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жерлерден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арнасы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Ильичев ауылдық округінің аумағында орналасқан. Юбилейный ауылына кіреберіс жол қиылысындағы орын, жолдың шығыс жағындағы учаске.</w:t>
            </w:r>
          </w:p>
          <w:bookmarkEnd w:id="76"/>
          <w:p>
            <w:pPr>
              <w:spacing w:after="20"/>
              <w:ind w:left="20"/>
              <w:jc w:val="both"/>
            </w:pPr>
            <w:r>
              <w:rPr>
                <w:rFonts w:ascii="Times New Roman"/>
                <w:b w:val="false"/>
                <w:i w:val="false"/>
                <w:color w:val="000000"/>
                <w:sz w:val="20"/>
              </w:rPr>
              <w:t>
Координаттары: 49°55′81.63″N 72°56′ 26.19″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Дубовка ауылының оңтүстік-батыс жағынан 400 метр қашықтықта орналасқан.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49°42'14"</w:t>
            </w:r>
          </w:p>
          <w:p>
            <w:pPr>
              <w:spacing w:after="20"/>
              <w:ind w:left="20"/>
              <w:jc w:val="both"/>
            </w:pPr>
            <w:r>
              <w:rPr>
                <w:rFonts w:ascii="Times New Roman"/>
                <w:b w:val="false"/>
                <w:i w:val="false"/>
                <w:color w:val="000000"/>
                <w:sz w:val="20"/>
              </w:rPr>
              <w:t>
N 72°56'72"E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өндіру карьерінің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Дубовка ауылының солтүстік-шығыс жағынан 500 метр қашықтықта орналасқан.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49°40'03"</w:t>
            </w:r>
          </w:p>
          <w:p>
            <w:pPr>
              <w:spacing w:after="20"/>
              <w:ind w:left="20"/>
              <w:jc w:val="both"/>
            </w:pPr>
            <w:r>
              <w:rPr>
                <w:rFonts w:ascii="Times New Roman"/>
                <w:b w:val="false"/>
                <w:i w:val="false"/>
                <w:color w:val="000000"/>
                <w:sz w:val="20"/>
              </w:rPr>
              <w:t>
N 72°56'83"E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9"/>
          <w:p>
            <w:pPr>
              <w:spacing w:after="20"/>
              <w:ind w:left="20"/>
              <w:jc w:val="both"/>
            </w:pPr>
            <w:r>
              <w:rPr>
                <w:rFonts w:ascii="Times New Roman"/>
                <w:b w:val="false"/>
                <w:i w:val="false"/>
                <w:color w:val="000000"/>
                <w:sz w:val="20"/>
              </w:rPr>
              <w:t>
Ауылдық округ бойында елді мекендерден 300 метр қашықтықта орналасқан.</w:t>
            </w:r>
          </w:p>
          <w:bookmarkEnd w:id="79"/>
          <w:p>
            <w:pPr>
              <w:spacing w:after="20"/>
              <w:ind w:left="20"/>
              <w:jc w:val="both"/>
            </w:pPr>
            <w:r>
              <w:rPr>
                <w:rFonts w:ascii="Times New Roman"/>
                <w:b w:val="false"/>
                <w:i w:val="false"/>
                <w:color w:val="000000"/>
                <w:sz w:val="20"/>
              </w:rPr>
              <w:t>
Координаттары: 49°71'79.83" N 72° 02'85.13"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"Қоянды-1"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0"/>
          <w:p>
            <w:pPr>
              <w:spacing w:after="20"/>
              <w:ind w:left="20"/>
              <w:jc w:val="both"/>
            </w:pPr>
            <w:r>
              <w:rPr>
                <w:rFonts w:ascii="Times New Roman"/>
                <w:b w:val="false"/>
                <w:i w:val="false"/>
                <w:color w:val="000000"/>
                <w:sz w:val="20"/>
              </w:rPr>
              <w:t>
Қоянды ауылы аумағының солтүстік-батыс жағында орналасқан.</w:t>
            </w:r>
          </w:p>
          <w:bookmarkEnd w:id="80"/>
          <w:p>
            <w:pPr>
              <w:spacing w:after="20"/>
              <w:ind w:left="20"/>
              <w:jc w:val="both"/>
            </w:pPr>
            <w:r>
              <w:rPr>
                <w:rFonts w:ascii="Times New Roman"/>
                <w:b w:val="false"/>
                <w:i w:val="false"/>
                <w:color w:val="000000"/>
                <w:sz w:val="20"/>
              </w:rPr>
              <w:t>
Координаттары: 49°39'34"N 72°14'06"E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"Қоянды-2"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1"/>
          <w:p>
            <w:pPr>
              <w:spacing w:after="20"/>
              <w:ind w:left="20"/>
              <w:jc w:val="both"/>
            </w:pPr>
            <w:r>
              <w:rPr>
                <w:rFonts w:ascii="Times New Roman"/>
                <w:b w:val="false"/>
                <w:i w:val="false"/>
                <w:color w:val="000000"/>
                <w:sz w:val="20"/>
              </w:rPr>
              <w:t>
Қоянды ауылының 500 шақырым солтүстік-батысында орналасқан.</w:t>
            </w:r>
          </w:p>
          <w:bookmarkEnd w:id="81"/>
          <w:p>
            <w:pPr>
              <w:spacing w:after="20"/>
              <w:ind w:left="20"/>
              <w:jc w:val="both"/>
            </w:pPr>
            <w:r>
              <w:rPr>
                <w:rFonts w:ascii="Times New Roman"/>
                <w:b w:val="false"/>
                <w:i w:val="false"/>
                <w:color w:val="000000"/>
                <w:sz w:val="20"/>
              </w:rPr>
              <w:t>
Координаттары: 49°39'11"N 72°14'20"E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"Қоянды-3"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2"/>
          <w:p>
            <w:pPr>
              <w:spacing w:after="20"/>
              <w:ind w:left="20"/>
              <w:jc w:val="both"/>
            </w:pPr>
            <w:r>
              <w:rPr>
                <w:rFonts w:ascii="Times New Roman"/>
                <w:b w:val="false"/>
                <w:i w:val="false"/>
                <w:color w:val="000000"/>
                <w:sz w:val="20"/>
              </w:rPr>
              <w:t>
Қоянды ауылының 2,5-3 шақырым солтүстік-батысында орналасқан.</w:t>
            </w:r>
          </w:p>
          <w:bookmarkEnd w:id="82"/>
          <w:p>
            <w:pPr>
              <w:spacing w:after="20"/>
              <w:ind w:left="20"/>
              <w:jc w:val="both"/>
            </w:pPr>
            <w:r>
              <w:rPr>
                <w:rFonts w:ascii="Times New Roman"/>
                <w:b w:val="false"/>
                <w:i w:val="false"/>
                <w:color w:val="000000"/>
                <w:sz w:val="20"/>
              </w:rPr>
              <w:t>
Координаттары: 49°39'04"N 72°15'54"E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"Қойбас-1"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3"/>
          <w:p>
            <w:pPr>
              <w:spacing w:after="20"/>
              <w:ind w:left="20"/>
              <w:jc w:val="both"/>
            </w:pPr>
            <w:r>
              <w:rPr>
                <w:rFonts w:ascii="Times New Roman"/>
                <w:b w:val="false"/>
                <w:i w:val="false"/>
                <w:color w:val="000000"/>
                <w:sz w:val="20"/>
              </w:rPr>
              <w:t>
Қойбас ауылынан оңтүстік-шығысқа қарай 6 шақырым жерде орналасқан.</w:t>
            </w:r>
          </w:p>
          <w:bookmarkEnd w:id="83"/>
          <w:p>
            <w:pPr>
              <w:spacing w:after="20"/>
              <w:ind w:left="20"/>
              <w:jc w:val="both"/>
            </w:pPr>
            <w:r>
              <w:rPr>
                <w:rFonts w:ascii="Times New Roman"/>
                <w:b w:val="false"/>
                <w:i w:val="false"/>
                <w:color w:val="000000"/>
                <w:sz w:val="20"/>
              </w:rPr>
              <w:t>
Координаттары: 49°46'01"N 72°16'01"E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"Қойбас-2"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4"/>
          <w:p>
            <w:pPr>
              <w:spacing w:after="20"/>
              <w:ind w:left="20"/>
              <w:jc w:val="both"/>
            </w:pPr>
            <w:r>
              <w:rPr>
                <w:rFonts w:ascii="Times New Roman"/>
                <w:b w:val="false"/>
                <w:i w:val="false"/>
                <w:color w:val="000000"/>
                <w:sz w:val="20"/>
              </w:rPr>
              <w:t>
Қойбас ауылынан оңтүстік-шығысқа қарай 5 шақырым жерде орналасқан.</w:t>
            </w:r>
          </w:p>
          <w:bookmarkEnd w:id="84"/>
          <w:p>
            <w:pPr>
              <w:spacing w:after="20"/>
              <w:ind w:left="20"/>
              <w:jc w:val="both"/>
            </w:pPr>
            <w:r>
              <w:rPr>
                <w:rFonts w:ascii="Times New Roman"/>
                <w:b w:val="false"/>
                <w:i w:val="false"/>
                <w:color w:val="000000"/>
                <w:sz w:val="20"/>
              </w:rPr>
              <w:t>
Координаттары:49°44'37"N 72°15'43"E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5"/>
          <w:p>
            <w:pPr>
              <w:spacing w:after="20"/>
              <w:ind w:left="20"/>
              <w:jc w:val="both"/>
            </w:pPr>
            <w:r>
              <w:rPr>
                <w:rFonts w:ascii="Times New Roman"/>
                <w:b w:val="false"/>
                <w:i w:val="false"/>
                <w:color w:val="000000"/>
                <w:sz w:val="20"/>
              </w:rPr>
              <w:t>
Сарепта ауылынан оңтүстік - шығысқа қарай 2 шақырым жерде орналасқан.</w:t>
            </w:r>
          </w:p>
          <w:bookmarkEnd w:id="85"/>
          <w:p>
            <w:pPr>
              <w:spacing w:after="20"/>
              <w:ind w:left="20"/>
              <w:jc w:val="both"/>
            </w:pPr>
            <w:r>
              <w:rPr>
                <w:rFonts w:ascii="Times New Roman"/>
                <w:b w:val="false"/>
                <w:i w:val="false"/>
                <w:color w:val="000000"/>
                <w:sz w:val="20"/>
              </w:rPr>
              <w:t>
Координаттары:49°39'35"N 72°24'08"E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6"/>
          <w:p>
            <w:pPr>
              <w:spacing w:after="20"/>
              <w:ind w:left="20"/>
              <w:jc w:val="both"/>
            </w:pPr>
            <w:r>
              <w:rPr>
                <w:rFonts w:ascii="Times New Roman"/>
                <w:b w:val="false"/>
                <w:i w:val="false"/>
                <w:color w:val="000000"/>
                <w:sz w:val="20"/>
              </w:rPr>
              <w:t>
Сарепта ауылынан 65 шақырым оңтүстік - батысында орналасқан.</w:t>
            </w:r>
          </w:p>
          <w:bookmarkEnd w:id="86"/>
          <w:p>
            <w:pPr>
              <w:spacing w:after="20"/>
              <w:ind w:left="20"/>
              <w:jc w:val="both"/>
            </w:pPr>
            <w:r>
              <w:rPr>
                <w:rFonts w:ascii="Times New Roman"/>
                <w:b w:val="false"/>
                <w:i w:val="false"/>
                <w:color w:val="000000"/>
                <w:sz w:val="20"/>
              </w:rPr>
              <w:t>
Координаттары:49°27'24"N 72°16'20"E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7"/>
          <w:p>
            <w:pPr>
              <w:spacing w:after="20"/>
              <w:ind w:left="20"/>
              <w:jc w:val="both"/>
            </w:pPr>
            <w:r>
              <w:rPr>
                <w:rFonts w:ascii="Times New Roman"/>
                <w:b w:val="false"/>
                <w:i w:val="false"/>
                <w:color w:val="000000"/>
                <w:sz w:val="20"/>
              </w:rPr>
              <w:t>
Көксу ауылдық округінің Жартас ауылында орналасқан.</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49°31'16.52"N 72°40'1.94"E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айдындарында шомылуға рұқсат етілген жерлерден басқа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8"/>
          <w:p>
            <w:pPr>
              <w:spacing w:after="20"/>
              <w:ind w:left="20"/>
              <w:jc w:val="both"/>
            </w:pPr>
            <w:r>
              <w:rPr>
                <w:rFonts w:ascii="Times New Roman"/>
                <w:b w:val="false"/>
                <w:i w:val="false"/>
                <w:color w:val="000000"/>
                <w:sz w:val="20"/>
              </w:rPr>
              <w:t>
Шерубай-Нұра су қоймасының су торабы ауданы.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30'01.8"N 72°42'38.3"E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қоймаларында шомылуға рұқсат етілген жерлерден басқа, су қоймасының оң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Бұрынғы пионер лагері ауданы, " Топар Басты тарату энергостанциясы" Жауапкершілігі шектеулі серіктестігінің демалыс аймағының жанында орналасқан.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49°29'42.4"N 72°49'23.8"E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қоймаларында шомылуға рұқсат етілген жерлерден басқа, су қоймасының сол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0"/>
          <w:p>
            <w:pPr>
              <w:spacing w:after="20"/>
              <w:ind w:left="20"/>
              <w:jc w:val="both"/>
            </w:pPr>
            <w:r>
              <w:rPr>
                <w:rFonts w:ascii="Times New Roman"/>
                <w:b w:val="false"/>
                <w:i w:val="false"/>
                <w:color w:val="000000"/>
                <w:sz w:val="20"/>
              </w:rPr>
              <w:t>
Шерубай-Нұра су қоймасының оң жағалауы.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49°30'48.9"</w:t>
            </w:r>
          </w:p>
          <w:p>
            <w:pPr>
              <w:spacing w:after="20"/>
              <w:ind w:left="20"/>
              <w:jc w:val="both"/>
            </w:pPr>
            <w:r>
              <w:rPr>
                <w:rFonts w:ascii="Times New Roman"/>
                <w:b w:val="false"/>
                <w:i w:val="false"/>
                <w:color w:val="000000"/>
                <w:sz w:val="20"/>
              </w:rPr>
              <w:t>
N 72°46'16.0"E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қоймаларында шомылуға рұқсат етілген жерлерден басқа, су қоймасының оң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Шерубай-Нұра су қоймасының оң жағалауы, "Жеңіс" демалыс аймағының жанында.</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49°30'55.5"N 72°45'59.3"E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қоймаларында шомылуға рұқсат етілген жерлерден басқа, су қоймасының оң жағалауы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Есенгелді және Пахотное ауылдарының солтүстік-батысында " Шахтинск-Щербаков" автожолына жақын орналасқан".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49°52'78.19" N 71°86'79.26"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Есенгелді ауылының оңтүстік-шығысында "Шахтинск-Щербаков" автожолының жанында орналасқан".</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49°20'23.7" N 74°44'04"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"Тихоновка"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4"/>
          <w:p>
            <w:pPr>
              <w:spacing w:after="20"/>
              <w:ind w:left="20"/>
              <w:jc w:val="both"/>
            </w:pPr>
            <w:r>
              <w:rPr>
                <w:rFonts w:ascii="Times New Roman"/>
                <w:b w:val="false"/>
                <w:i w:val="false"/>
                <w:color w:val="000000"/>
                <w:sz w:val="20"/>
              </w:rPr>
              <w:t>
Ақбастау ауылынан оңтүстік-шығыс бағытта 3 шақырым жерде орналасқан (жол бойынша 7 шақырым).</w:t>
            </w:r>
          </w:p>
          <w:bookmarkEnd w:id="94"/>
          <w:p>
            <w:pPr>
              <w:spacing w:after="20"/>
              <w:ind w:left="20"/>
              <w:jc w:val="both"/>
            </w:pPr>
            <w:r>
              <w:rPr>
                <w:rFonts w:ascii="Times New Roman"/>
                <w:b w:val="false"/>
                <w:i w:val="false"/>
                <w:color w:val="000000"/>
                <w:sz w:val="20"/>
              </w:rPr>
              <w:t>
Координаттары 49°23'06"N 73°35'26"E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5"/>
          <w:p>
            <w:pPr>
              <w:spacing w:after="20"/>
              <w:ind w:left="20"/>
              <w:jc w:val="both"/>
            </w:pPr>
            <w:r>
              <w:rPr>
                <w:rFonts w:ascii="Times New Roman"/>
                <w:b w:val="false"/>
                <w:i w:val="false"/>
                <w:color w:val="000000"/>
                <w:sz w:val="20"/>
              </w:rPr>
              <w:t>
Ақбастау ауылынан оңтүстік-батыс бағытта 5 шақырым жерде орналасқан (жол бойынша 8 шақырым).</w:t>
            </w:r>
          </w:p>
          <w:bookmarkEnd w:id="95"/>
          <w:p>
            <w:pPr>
              <w:spacing w:after="20"/>
              <w:ind w:left="20"/>
              <w:jc w:val="both"/>
            </w:pPr>
            <w:r>
              <w:rPr>
                <w:rFonts w:ascii="Times New Roman"/>
                <w:b w:val="false"/>
                <w:i w:val="false"/>
                <w:color w:val="000000"/>
                <w:sz w:val="20"/>
              </w:rPr>
              <w:t>
Координаттары 49°23'18"N 73°32'01"E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көл"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6"/>
          <w:p>
            <w:pPr>
              <w:spacing w:after="20"/>
              <w:ind w:left="20"/>
              <w:jc w:val="both"/>
            </w:pPr>
            <w:r>
              <w:rPr>
                <w:rFonts w:ascii="Times New Roman"/>
                <w:b w:val="false"/>
                <w:i w:val="false"/>
                <w:color w:val="000000"/>
                <w:sz w:val="20"/>
              </w:rPr>
              <w:t>
Ақбастау ауылынан солтүстік-батыс бағытта 8 шақырым жерде орналасқан.</w:t>
            </w:r>
          </w:p>
          <w:bookmarkEnd w:id="96"/>
          <w:p>
            <w:pPr>
              <w:spacing w:after="20"/>
              <w:ind w:left="20"/>
              <w:jc w:val="both"/>
            </w:pPr>
            <w:r>
              <w:rPr>
                <w:rFonts w:ascii="Times New Roman"/>
                <w:b w:val="false"/>
                <w:i w:val="false"/>
                <w:color w:val="000000"/>
                <w:sz w:val="20"/>
              </w:rPr>
              <w:t>
Координаттары 49°25'13"N 73°36'22"E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Ақбастау ауылынан солтүстік-шығыс бағытта 3 шақырым жерде орналасқан (жол бойынша 7 шақырым).</w:t>
            </w:r>
          </w:p>
          <w:bookmarkEnd w:id="97"/>
          <w:p>
            <w:pPr>
              <w:spacing w:after="20"/>
              <w:ind w:left="20"/>
              <w:jc w:val="both"/>
            </w:pPr>
            <w:r>
              <w:rPr>
                <w:rFonts w:ascii="Times New Roman"/>
                <w:b w:val="false"/>
                <w:i w:val="false"/>
                <w:color w:val="000000"/>
                <w:sz w:val="20"/>
              </w:rPr>
              <w:t>
Координаттары 49°25'08"N 73°36'11"E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 тұндырғыш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"Абай" шахтасының ауданында орналасқан".</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49°40'54</w:t>
            </w:r>
          </w:p>
          <w:p>
            <w:pPr>
              <w:spacing w:after="20"/>
              <w:ind w:left="20"/>
              <w:jc w:val="both"/>
            </w:pPr>
            <w:r>
              <w:rPr>
                <w:rFonts w:ascii="Times New Roman"/>
                <w:b w:val="false"/>
                <w:i w:val="false"/>
                <w:color w:val="000000"/>
                <w:sz w:val="20"/>
              </w:rPr>
              <w:t>
"N 72°46'20"E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мен Вольный кенті арасындағы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9"/>
          <w:p>
            <w:pPr>
              <w:spacing w:after="20"/>
              <w:ind w:left="20"/>
              <w:jc w:val="both"/>
            </w:pPr>
            <w:r>
              <w:rPr>
                <w:rFonts w:ascii="Times New Roman"/>
                <w:b w:val="false"/>
                <w:i w:val="false"/>
                <w:color w:val="000000"/>
                <w:sz w:val="20"/>
              </w:rPr>
              <w:t>
Республикалық маңызы бар " Кызыл-Орда –Павлодар" автожолға жақын орналасқан.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°38'38"N 72°49'16"E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Ақтоғай ауылының оңтүстік бағытында орналасқан. N48*18`21.2616`` E 75*0`25.0776``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"Ақжарық"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Кызыларай ауылдық округі , Кызыларай ауылының солтүстік бағытында орналасқан. N48*33`55.9151`` E75*28`0.0192``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округі 200 шаршы метр су сору құрылғысының жағалау белдеуі N 46045`59.1984`` E 74050`11.8608``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 шығыс бөлігінде орналасқан су сору құрылғысының жағалау белдеуі N 4607`34.3452`` E 73037`43.5576``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Балқаш көлі жағалауынан N46*49`8.7816`` E74*56`51.45`, Торанғалық ауылы Дельфин демалыс аймағына аралығы Балқаш көлі жағалауы N46*45`57.1896`` E74*50`55.392``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ауылы Мерей демалыс аймағы Балқаш көлі жағалауынан N46*45`43.1568`` E74*49`7.914`` Шұбар-түбек ауылын Риф демалыс аймағына дейінгі Балқаш көлі жағалауы N46*46`26.8968`` E74*43`7.2192``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ауылы Алтын -құм демалыс аймағы Балқаш көлі жағалауынан N46*46`20.5644`` E74*42`8.4996`` Шұбар-түбек ауылы Гольфстрим демалыс аймағына дейінгі Балқаш көлі жағалауы N46*43`30.3024`` E74*33`56.9808``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 Шұбар-түбек ауылында орналасқан Гольфстрим демалыс аймағынан N46*43`26.382`` E74*33`56.988`` E Тасарал ауылына дейін N46*18`29.6424`` E73*58`19.4448``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жағалау сызығы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0"/>
          <w:p>
            <w:pPr>
              <w:spacing w:after="20"/>
              <w:ind w:left="20"/>
              <w:jc w:val="both"/>
            </w:pPr>
            <w:r>
              <w:rPr>
                <w:rFonts w:ascii="Times New Roman"/>
                <w:b w:val="false"/>
                <w:i w:val="false"/>
                <w:color w:val="000000"/>
                <w:sz w:val="20"/>
              </w:rPr>
              <w:t>
Балқаш көлінің жағалау сызығы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Тасарал кентінен N46 * 18 '29.6424" E73*58 ' 19.4448`</w:t>
            </w:r>
          </w:p>
          <w:p>
            <w:pPr>
              <w:spacing w:after="20"/>
              <w:ind w:left="20"/>
              <w:jc w:val="both"/>
            </w:pPr>
            <w:r>
              <w:rPr>
                <w:rFonts w:ascii="Times New Roman"/>
                <w:b w:val="false"/>
                <w:i w:val="false"/>
                <w:color w:val="000000"/>
                <w:sz w:val="20"/>
              </w:rPr>
              <w:t xml:space="preserve">
Сарышаған кентіне дейін N46*7 '34.536" E73*36 '43.9596"`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Бұқар-Жырау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Ауылдық округ, ауылдардың бойымен</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Шешенқара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74003' 17" Е</w:t>
            </w:r>
          </w:p>
          <w:p>
            <w:pPr>
              <w:spacing w:after="20"/>
              <w:ind w:left="20"/>
              <w:jc w:val="both"/>
            </w:pPr>
            <w:r>
              <w:rPr>
                <w:rFonts w:ascii="Times New Roman"/>
                <w:b w:val="false"/>
                <w:i w:val="false"/>
                <w:color w:val="000000"/>
                <w:sz w:val="20"/>
              </w:rPr>
              <w:t>
</w:t>
            </w:r>
            <w:r>
              <w:rPr>
                <w:rFonts w:ascii="Times New Roman"/>
                <w:b w:val="false"/>
                <w:i w:val="false"/>
                <w:color w:val="000000"/>
                <w:sz w:val="20"/>
              </w:rPr>
              <w:t>49058'03"N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74001'09 "Е</w:t>
            </w:r>
          </w:p>
          <w:p>
            <w:pPr>
              <w:spacing w:after="20"/>
              <w:ind w:left="20"/>
              <w:jc w:val="both"/>
            </w:pPr>
            <w:r>
              <w:rPr>
                <w:rFonts w:ascii="Times New Roman"/>
                <w:b w:val="false"/>
                <w:i w:val="false"/>
                <w:color w:val="000000"/>
                <w:sz w:val="20"/>
              </w:rPr>
              <w:t>
</w:t>
            </w:r>
            <w:r>
              <w:rPr>
                <w:rFonts w:ascii="Times New Roman"/>
                <w:b w:val="false"/>
                <w:i w:val="false"/>
                <w:color w:val="000000"/>
                <w:sz w:val="20"/>
              </w:rPr>
              <w:t>49058'23"N</w:t>
            </w:r>
          </w:p>
          <w:p>
            <w:pPr>
              <w:spacing w:after="20"/>
              <w:ind w:left="20"/>
              <w:jc w:val="both"/>
            </w:pPr>
            <w:r>
              <w:rPr>
                <w:rFonts w:ascii="Times New Roman"/>
                <w:b w:val="false"/>
                <w:i w:val="false"/>
                <w:color w:val="000000"/>
                <w:sz w:val="20"/>
              </w:rPr>
              <w:t>
</w:t>
            </w:r>
            <w:r>
              <w:rPr>
                <w:rFonts w:ascii="Times New Roman"/>
                <w:b w:val="false"/>
                <w:i w:val="false"/>
                <w:color w:val="000000"/>
                <w:sz w:val="20"/>
              </w:rPr>
              <w:t>Ботақара кенті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73040'45"Е</w:t>
            </w:r>
          </w:p>
          <w:p>
            <w:pPr>
              <w:spacing w:after="20"/>
              <w:ind w:left="20"/>
              <w:jc w:val="both"/>
            </w:pPr>
            <w:r>
              <w:rPr>
                <w:rFonts w:ascii="Times New Roman"/>
                <w:b w:val="false"/>
                <w:i w:val="false"/>
                <w:color w:val="000000"/>
                <w:sz w:val="20"/>
              </w:rPr>
              <w:t>
</w:t>
            </w:r>
            <w:r>
              <w:rPr>
                <w:rFonts w:ascii="Times New Roman"/>
                <w:b w:val="false"/>
                <w:i w:val="false"/>
                <w:color w:val="000000"/>
                <w:sz w:val="20"/>
              </w:rPr>
              <w:t>50002'30"N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73044'45"Е</w:t>
            </w:r>
          </w:p>
          <w:p>
            <w:pPr>
              <w:spacing w:after="20"/>
              <w:ind w:left="20"/>
              <w:jc w:val="both"/>
            </w:pPr>
            <w:r>
              <w:rPr>
                <w:rFonts w:ascii="Times New Roman"/>
                <w:b w:val="false"/>
                <w:i w:val="false"/>
                <w:color w:val="000000"/>
                <w:sz w:val="20"/>
              </w:rPr>
              <w:t>
</w:t>
            </w:r>
            <w:r>
              <w:rPr>
                <w:rFonts w:ascii="Times New Roman"/>
                <w:b w:val="false"/>
                <w:i w:val="false"/>
                <w:color w:val="000000"/>
                <w:sz w:val="20"/>
              </w:rPr>
              <w:t>50002'45"N</w:t>
            </w:r>
          </w:p>
          <w:p>
            <w:pPr>
              <w:spacing w:after="20"/>
              <w:ind w:left="20"/>
              <w:jc w:val="both"/>
            </w:pPr>
            <w:r>
              <w:rPr>
                <w:rFonts w:ascii="Times New Roman"/>
                <w:b w:val="false"/>
                <w:i w:val="false"/>
                <w:color w:val="000000"/>
                <w:sz w:val="20"/>
              </w:rPr>
              <w:t>
</w:t>
            </w:r>
            <w:r>
              <w:rPr>
                <w:rFonts w:ascii="Times New Roman"/>
                <w:b w:val="false"/>
                <w:i w:val="false"/>
                <w:color w:val="000000"/>
                <w:sz w:val="20"/>
              </w:rPr>
              <w:t>Петровка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73031'34"Е</w:t>
            </w:r>
          </w:p>
          <w:p>
            <w:pPr>
              <w:spacing w:after="20"/>
              <w:ind w:left="20"/>
              <w:jc w:val="both"/>
            </w:pPr>
            <w:r>
              <w:rPr>
                <w:rFonts w:ascii="Times New Roman"/>
                <w:b w:val="false"/>
                <w:i w:val="false"/>
                <w:color w:val="000000"/>
                <w:sz w:val="20"/>
              </w:rPr>
              <w:t>
</w:t>
            </w:r>
            <w:r>
              <w:rPr>
                <w:rFonts w:ascii="Times New Roman"/>
                <w:b w:val="false"/>
                <w:i w:val="false"/>
                <w:color w:val="000000"/>
                <w:sz w:val="20"/>
              </w:rPr>
              <w:t>50004'26"N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73026'33"Е</w:t>
            </w:r>
          </w:p>
          <w:p>
            <w:pPr>
              <w:spacing w:after="20"/>
              <w:ind w:left="20"/>
              <w:jc w:val="both"/>
            </w:pPr>
            <w:r>
              <w:rPr>
                <w:rFonts w:ascii="Times New Roman"/>
                <w:b w:val="false"/>
                <w:i w:val="false"/>
                <w:color w:val="000000"/>
                <w:sz w:val="20"/>
              </w:rPr>
              <w:t>
</w:t>
            </w:r>
            <w:r>
              <w:rPr>
                <w:rFonts w:ascii="Times New Roman"/>
                <w:b w:val="false"/>
                <w:i w:val="false"/>
                <w:color w:val="000000"/>
                <w:sz w:val="20"/>
              </w:rPr>
              <w:t>50005'48"N</w:t>
            </w:r>
          </w:p>
          <w:p>
            <w:pPr>
              <w:spacing w:after="20"/>
              <w:ind w:left="20"/>
              <w:jc w:val="both"/>
            </w:pPr>
            <w:r>
              <w:rPr>
                <w:rFonts w:ascii="Times New Roman"/>
                <w:b w:val="false"/>
                <w:i w:val="false"/>
                <w:color w:val="000000"/>
                <w:sz w:val="20"/>
              </w:rPr>
              <w:t>
</w:t>
            </w:r>
            <w:r>
              <w:rPr>
                <w:rFonts w:ascii="Times New Roman"/>
                <w:b w:val="false"/>
                <w:i w:val="false"/>
                <w:color w:val="000000"/>
                <w:sz w:val="20"/>
              </w:rPr>
              <w:t>Ғ. Мұстафин кенті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730 09' 32"Е</w:t>
            </w:r>
          </w:p>
          <w:p>
            <w:pPr>
              <w:spacing w:after="20"/>
              <w:ind w:left="20"/>
              <w:jc w:val="both"/>
            </w:pPr>
            <w:r>
              <w:rPr>
                <w:rFonts w:ascii="Times New Roman"/>
                <w:b w:val="false"/>
                <w:i w:val="false"/>
                <w:color w:val="000000"/>
                <w:sz w:val="20"/>
              </w:rPr>
              <w:t>
</w:t>
            </w:r>
            <w:r>
              <w:rPr>
                <w:rFonts w:ascii="Times New Roman"/>
                <w:b w:val="false"/>
                <w:i w:val="false"/>
                <w:color w:val="000000"/>
                <w:sz w:val="20"/>
              </w:rPr>
              <w:t>50006'24"N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730 08' 32"Е</w:t>
            </w:r>
          </w:p>
          <w:p>
            <w:pPr>
              <w:spacing w:after="20"/>
              <w:ind w:left="20"/>
              <w:jc w:val="both"/>
            </w:pPr>
            <w:r>
              <w:rPr>
                <w:rFonts w:ascii="Times New Roman"/>
                <w:b w:val="false"/>
                <w:i w:val="false"/>
                <w:color w:val="000000"/>
                <w:sz w:val="20"/>
              </w:rPr>
              <w:t>
</w:t>
            </w:r>
            <w:r>
              <w:rPr>
                <w:rFonts w:ascii="Times New Roman"/>
                <w:b w:val="false"/>
                <w:i w:val="false"/>
                <w:color w:val="000000"/>
                <w:sz w:val="20"/>
              </w:rPr>
              <w:t>50006143"N</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Чкалово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53' 13"Е</w:t>
            </w:r>
          </w:p>
          <w:p>
            <w:pPr>
              <w:spacing w:after="20"/>
              <w:ind w:left="20"/>
              <w:jc w:val="both"/>
            </w:pPr>
            <w:r>
              <w:rPr>
                <w:rFonts w:ascii="Times New Roman"/>
                <w:b w:val="false"/>
                <w:i w:val="false"/>
                <w:color w:val="000000"/>
                <w:sz w:val="20"/>
              </w:rPr>
              <w:t>
</w:t>
            </w:r>
            <w:r>
              <w:rPr>
                <w:rFonts w:ascii="Times New Roman"/>
                <w:b w:val="false"/>
                <w:i w:val="false"/>
                <w:color w:val="000000"/>
                <w:sz w:val="20"/>
              </w:rPr>
              <w:t>50006'03"N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52' 13"Е</w:t>
            </w:r>
          </w:p>
          <w:p>
            <w:pPr>
              <w:spacing w:after="20"/>
              <w:ind w:left="20"/>
              <w:jc w:val="both"/>
            </w:pPr>
            <w:r>
              <w:rPr>
                <w:rFonts w:ascii="Times New Roman"/>
                <w:b w:val="false"/>
                <w:i w:val="false"/>
                <w:color w:val="000000"/>
                <w:sz w:val="20"/>
              </w:rPr>
              <w:t>
</w:t>
            </w:r>
            <w:r>
              <w:rPr>
                <w:rFonts w:ascii="Times New Roman"/>
                <w:b w:val="false"/>
                <w:i w:val="false"/>
                <w:color w:val="000000"/>
                <w:sz w:val="20"/>
              </w:rPr>
              <w:t>50006'17"N</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48' 21"Е</w:t>
            </w:r>
          </w:p>
          <w:p>
            <w:pPr>
              <w:spacing w:after="20"/>
              <w:ind w:left="20"/>
              <w:jc w:val="both"/>
            </w:pPr>
            <w:r>
              <w:rPr>
                <w:rFonts w:ascii="Times New Roman"/>
                <w:b w:val="false"/>
                <w:i w:val="false"/>
                <w:color w:val="000000"/>
                <w:sz w:val="20"/>
              </w:rPr>
              <w:t>
</w:t>
            </w:r>
            <w:r>
              <w:rPr>
                <w:rFonts w:ascii="Times New Roman"/>
                <w:b w:val="false"/>
                <w:i w:val="false"/>
                <w:color w:val="000000"/>
                <w:sz w:val="20"/>
              </w:rPr>
              <w:t>50008'15"N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47' 46"Е</w:t>
            </w:r>
          </w:p>
          <w:p>
            <w:pPr>
              <w:spacing w:after="20"/>
              <w:ind w:left="20"/>
              <w:jc w:val="both"/>
            </w:pPr>
            <w:r>
              <w:rPr>
                <w:rFonts w:ascii="Times New Roman"/>
                <w:b w:val="false"/>
                <w:i w:val="false"/>
                <w:color w:val="000000"/>
                <w:sz w:val="20"/>
              </w:rPr>
              <w:t>
</w:t>
            </w:r>
            <w:r>
              <w:rPr>
                <w:rFonts w:ascii="Times New Roman"/>
                <w:b w:val="false"/>
                <w:i w:val="false"/>
                <w:color w:val="000000"/>
                <w:sz w:val="20"/>
              </w:rPr>
              <w:t>50008'27 "N</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41' 52"Е</w:t>
            </w:r>
          </w:p>
          <w:p>
            <w:pPr>
              <w:spacing w:after="20"/>
              <w:ind w:left="20"/>
              <w:jc w:val="both"/>
            </w:pPr>
            <w:r>
              <w:rPr>
                <w:rFonts w:ascii="Times New Roman"/>
                <w:b w:val="false"/>
                <w:i w:val="false"/>
                <w:color w:val="000000"/>
                <w:sz w:val="20"/>
              </w:rPr>
              <w:t>
</w:t>
            </w:r>
            <w:r>
              <w:rPr>
                <w:rFonts w:ascii="Times New Roman"/>
                <w:b w:val="false"/>
                <w:i w:val="false"/>
                <w:color w:val="000000"/>
                <w:sz w:val="20"/>
              </w:rPr>
              <w:t>50002'54"N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40' 59"Е</w:t>
            </w:r>
          </w:p>
          <w:p>
            <w:pPr>
              <w:spacing w:after="20"/>
              <w:ind w:left="20"/>
              <w:jc w:val="both"/>
            </w:pPr>
            <w:r>
              <w:rPr>
                <w:rFonts w:ascii="Times New Roman"/>
                <w:b w:val="false"/>
                <w:i w:val="false"/>
                <w:color w:val="000000"/>
                <w:sz w:val="20"/>
              </w:rPr>
              <w:t>
</w:t>
            </w:r>
            <w:r>
              <w:rPr>
                <w:rFonts w:ascii="Times New Roman"/>
                <w:b w:val="false"/>
                <w:i w:val="false"/>
                <w:color w:val="000000"/>
                <w:sz w:val="20"/>
              </w:rPr>
              <w:t>50002'16"N</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Қызылжар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37' 39"Е</w:t>
            </w:r>
          </w:p>
          <w:p>
            <w:pPr>
              <w:spacing w:after="20"/>
              <w:ind w:left="20"/>
              <w:jc w:val="both"/>
            </w:pPr>
            <w:r>
              <w:rPr>
                <w:rFonts w:ascii="Times New Roman"/>
                <w:b w:val="false"/>
                <w:i w:val="false"/>
                <w:color w:val="000000"/>
                <w:sz w:val="20"/>
              </w:rPr>
              <w:t>
</w:t>
            </w:r>
            <w:r>
              <w:rPr>
                <w:rFonts w:ascii="Times New Roman"/>
                <w:b w:val="false"/>
                <w:i w:val="false"/>
                <w:color w:val="000000"/>
                <w:sz w:val="20"/>
              </w:rPr>
              <w:t>49059'01"N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36' 10"Е</w:t>
            </w:r>
          </w:p>
          <w:p>
            <w:pPr>
              <w:spacing w:after="20"/>
              <w:ind w:left="20"/>
              <w:jc w:val="both"/>
            </w:pPr>
            <w:r>
              <w:rPr>
                <w:rFonts w:ascii="Times New Roman"/>
                <w:b w:val="false"/>
                <w:i w:val="false"/>
                <w:color w:val="000000"/>
                <w:sz w:val="20"/>
              </w:rPr>
              <w:t>
</w:t>
            </w:r>
            <w:r>
              <w:rPr>
                <w:rFonts w:ascii="Times New Roman"/>
                <w:b w:val="false"/>
                <w:i w:val="false"/>
                <w:color w:val="000000"/>
                <w:sz w:val="20"/>
              </w:rPr>
              <w:t>49058'19"N</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Жаңаталап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32' 33"Е</w:t>
            </w:r>
          </w:p>
          <w:p>
            <w:pPr>
              <w:spacing w:after="20"/>
              <w:ind w:left="20"/>
              <w:jc w:val="both"/>
            </w:pPr>
            <w:r>
              <w:rPr>
                <w:rFonts w:ascii="Times New Roman"/>
                <w:b w:val="false"/>
                <w:i w:val="false"/>
                <w:color w:val="000000"/>
                <w:sz w:val="20"/>
              </w:rPr>
              <w:t>
</w:t>
            </w:r>
            <w:r>
              <w:rPr>
                <w:rFonts w:ascii="Times New Roman"/>
                <w:b w:val="false"/>
                <w:i w:val="false"/>
                <w:color w:val="000000"/>
                <w:sz w:val="20"/>
              </w:rPr>
              <w:t>49056'54"N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31'16"Е</w:t>
            </w:r>
          </w:p>
          <w:p>
            <w:pPr>
              <w:spacing w:after="20"/>
              <w:ind w:left="20"/>
              <w:jc w:val="both"/>
            </w:pPr>
            <w:r>
              <w:rPr>
                <w:rFonts w:ascii="Times New Roman"/>
                <w:b w:val="false"/>
                <w:i w:val="false"/>
                <w:color w:val="000000"/>
                <w:sz w:val="20"/>
              </w:rPr>
              <w:t>
</w:t>
            </w:r>
            <w:r>
              <w:rPr>
                <w:rFonts w:ascii="Times New Roman"/>
                <w:b w:val="false"/>
                <w:i w:val="false"/>
                <w:color w:val="000000"/>
                <w:sz w:val="20"/>
              </w:rPr>
              <w:t>49 056'41"N</w:t>
            </w:r>
          </w:p>
          <w:p>
            <w:pPr>
              <w:spacing w:after="20"/>
              <w:ind w:left="20"/>
              <w:jc w:val="both"/>
            </w:pPr>
            <w:r>
              <w:rPr>
                <w:rFonts w:ascii="Times New Roman"/>
                <w:b w:val="false"/>
                <w:i w:val="false"/>
                <w:color w:val="000000"/>
                <w:sz w:val="20"/>
              </w:rPr>
              <w:t>
</w:t>
            </w:r>
            <w:r>
              <w:rPr>
                <w:rFonts w:ascii="Times New Roman"/>
                <w:b w:val="false"/>
                <w:i w:val="false"/>
                <w:color w:val="000000"/>
                <w:sz w:val="20"/>
              </w:rPr>
              <w:t>Ақтөбе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26' 08"Е</w:t>
            </w:r>
          </w:p>
          <w:p>
            <w:pPr>
              <w:spacing w:after="20"/>
              <w:ind w:left="20"/>
              <w:jc w:val="both"/>
            </w:pPr>
            <w:r>
              <w:rPr>
                <w:rFonts w:ascii="Times New Roman"/>
                <w:b w:val="false"/>
                <w:i w:val="false"/>
                <w:color w:val="000000"/>
                <w:sz w:val="20"/>
              </w:rPr>
              <w:t>
</w:t>
            </w:r>
            <w:r>
              <w:rPr>
                <w:rFonts w:ascii="Times New Roman"/>
                <w:b w:val="false"/>
                <w:i w:val="false"/>
                <w:color w:val="000000"/>
                <w:sz w:val="20"/>
              </w:rPr>
              <w:t>49053'17"N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24' 48"Е</w:t>
            </w:r>
          </w:p>
          <w:p>
            <w:pPr>
              <w:spacing w:after="20"/>
              <w:ind w:left="20"/>
              <w:jc w:val="both"/>
            </w:pPr>
            <w:r>
              <w:rPr>
                <w:rFonts w:ascii="Times New Roman"/>
                <w:b w:val="false"/>
                <w:i w:val="false"/>
                <w:color w:val="000000"/>
                <w:sz w:val="20"/>
              </w:rPr>
              <w:t>
</w:t>
            </w:r>
            <w:r>
              <w:rPr>
                <w:rFonts w:ascii="Times New Roman"/>
                <w:b w:val="false"/>
                <w:i w:val="false"/>
                <w:color w:val="000000"/>
                <w:sz w:val="20"/>
              </w:rPr>
              <w:t>49 052'58"N</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 720 16' 32"Е</w:t>
            </w:r>
          </w:p>
          <w:p>
            <w:pPr>
              <w:spacing w:after="20"/>
              <w:ind w:left="20"/>
              <w:jc w:val="both"/>
            </w:pPr>
            <w:r>
              <w:rPr>
                <w:rFonts w:ascii="Times New Roman"/>
                <w:b w:val="false"/>
                <w:i w:val="false"/>
                <w:color w:val="000000"/>
                <w:sz w:val="20"/>
              </w:rPr>
              <w:t>
</w:t>
            </w:r>
            <w:r>
              <w:rPr>
                <w:rFonts w:ascii="Times New Roman"/>
                <w:b w:val="false"/>
                <w:i w:val="false"/>
                <w:color w:val="000000"/>
                <w:sz w:val="20"/>
              </w:rPr>
              <w:t>49047'23"N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 720 04' 39"Е</w:t>
            </w:r>
          </w:p>
          <w:p>
            <w:pPr>
              <w:spacing w:after="20"/>
              <w:ind w:left="20"/>
              <w:jc w:val="both"/>
            </w:pPr>
            <w:r>
              <w:rPr>
                <w:rFonts w:ascii="Times New Roman"/>
                <w:b w:val="false"/>
                <w:i w:val="false"/>
                <w:color w:val="000000"/>
                <w:sz w:val="20"/>
              </w:rPr>
              <w:t>
49 046'13"N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2"/>
          <w:p>
            <w:pPr>
              <w:spacing w:after="20"/>
              <w:ind w:left="20"/>
              <w:jc w:val="both"/>
            </w:pPr>
            <w:r>
              <w:rPr>
                <w:rFonts w:ascii="Times New Roman"/>
                <w:b w:val="false"/>
                <w:i w:val="false"/>
                <w:color w:val="000000"/>
                <w:sz w:val="20"/>
              </w:rPr>
              <w:t>
"Компонейск" саяжай қоғамының маңында Әлихан Бөкейхан атындағы ауданы,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73010'00"Е 49059'00"N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3"/>
          <w:p>
            <w:pPr>
              <w:spacing w:after="20"/>
              <w:ind w:left="20"/>
              <w:jc w:val="both"/>
            </w:pPr>
            <w:r>
              <w:rPr>
                <w:rFonts w:ascii="Times New Roman"/>
                <w:b w:val="false"/>
                <w:i w:val="false"/>
                <w:color w:val="000000"/>
                <w:sz w:val="20"/>
              </w:rPr>
              <w:t>
Бұқар жырау ауданы, Ботақара кентінің маңында орналасқан</w:t>
            </w:r>
          </w:p>
          <w:bookmarkEnd w:id="103"/>
          <w:p>
            <w:pPr>
              <w:spacing w:after="20"/>
              <w:ind w:left="20"/>
              <w:jc w:val="both"/>
            </w:pPr>
            <w:r>
              <w:rPr>
                <w:rFonts w:ascii="Times New Roman"/>
                <w:b w:val="false"/>
                <w:i w:val="false"/>
                <w:color w:val="000000"/>
                <w:sz w:val="20"/>
              </w:rPr>
              <w:t>
Координаттар: 50005'09"Е 73042'12"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 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4"/>
          <w:p>
            <w:pPr>
              <w:spacing w:after="20"/>
              <w:ind w:left="20"/>
              <w:jc w:val="both"/>
            </w:pPr>
            <w:r>
              <w:rPr>
                <w:rFonts w:ascii="Times New Roman"/>
                <w:b w:val="false"/>
                <w:i w:val="false"/>
                <w:color w:val="000000"/>
                <w:sz w:val="20"/>
              </w:rPr>
              <w:t>
Бұқар жырау ауданының Бұқар жырау селолық округінде орналасқан.</w:t>
            </w:r>
          </w:p>
          <w:bookmarkEnd w:id="104"/>
          <w:p>
            <w:pPr>
              <w:spacing w:after="20"/>
              <w:ind w:left="20"/>
              <w:jc w:val="both"/>
            </w:pPr>
            <w:r>
              <w:rPr>
                <w:rFonts w:ascii="Times New Roman"/>
                <w:b w:val="false"/>
                <w:i w:val="false"/>
                <w:color w:val="000000"/>
                <w:sz w:val="20"/>
              </w:rPr>
              <w:t>
Координаттар: 74052'42"Е 50013'18"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5"/>
          <w:p>
            <w:pPr>
              <w:spacing w:after="20"/>
              <w:ind w:left="20"/>
              <w:jc w:val="both"/>
            </w:pPr>
            <w:r>
              <w:rPr>
                <w:rFonts w:ascii="Times New Roman"/>
                <w:b w:val="false"/>
                <w:i w:val="false"/>
                <w:color w:val="000000"/>
                <w:sz w:val="20"/>
              </w:rPr>
              <w:t>
Бұқар жырау ауданының Үштөбе селолық округінің, Новостройка селосының аумағымен ағады.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w:t>
            </w:r>
          </w:p>
          <w:p>
            <w:pPr>
              <w:spacing w:after="20"/>
              <w:ind w:left="20"/>
              <w:jc w:val="both"/>
            </w:pPr>
            <w:r>
              <w:rPr>
                <w:rFonts w:ascii="Times New Roman"/>
                <w:b w:val="false"/>
                <w:i w:val="false"/>
                <w:color w:val="000000"/>
                <w:sz w:val="20"/>
              </w:rPr>
              <w:t>
</w:t>
            </w:r>
            <w:r>
              <w:rPr>
                <w:rFonts w:ascii="Times New Roman"/>
                <w:b w:val="false"/>
                <w:i w:val="false"/>
                <w:color w:val="000000"/>
                <w:sz w:val="20"/>
              </w:rPr>
              <w:t>73011' 18"Е 49042 ' 30" 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w:t>
            </w:r>
          </w:p>
          <w:p>
            <w:pPr>
              <w:spacing w:after="20"/>
              <w:ind w:left="20"/>
              <w:jc w:val="both"/>
            </w:pPr>
            <w:r>
              <w:rPr>
                <w:rFonts w:ascii="Times New Roman"/>
                <w:b w:val="false"/>
                <w:i w:val="false"/>
                <w:color w:val="000000"/>
                <w:sz w:val="20"/>
              </w:rPr>
              <w:t>
73010' 19"Е 49042 '30"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6"/>
          <w:p>
            <w:pPr>
              <w:spacing w:after="20"/>
              <w:ind w:left="20"/>
              <w:jc w:val="both"/>
            </w:pPr>
            <w:r>
              <w:rPr>
                <w:rFonts w:ascii="Times New Roman"/>
                <w:b w:val="false"/>
                <w:i w:val="false"/>
                <w:color w:val="000000"/>
                <w:sz w:val="20"/>
              </w:rPr>
              <w:t>
Бұқар жырау ауданының Жаңаөзен селолық округінде орналасқан.</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720 59' 00 "Е 49053 '30"</w:t>
            </w:r>
          </w:p>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7"/>
          <w:p>
            <w:pPr>
              <w:spacing w:after="20"/>
              <w:ind w:left="20"/>
              <w:jc w:val="both"/>
            </w:pPr>
            <w:r>
              <w:rPr>
                <w:rFonts w:ascii="Times New Roman"/>
                <w:b w:val="false"/>
                <w:i w:val="false"/>
                <w:color w:val="000000"/>
                <w:sz w:val="20"/>
              </w:rPr>
              <w:t>
Бұқар жырау ауданының Жаңаөзен селолық округінде орналасқан.</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720 59' 15"Е 49052' 30"</w:t>
            </w:r>
          </w:p>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бөгет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8"/>
          <w:p>
            <w:pPr>
              <w:spacing w:after="20"/>
              <w:ind w:left="20"/>
              <w:jc w:val="both"/>
            </w:pPr>
            <w:r>
              <w:rPr>
                <w:rFonts w:ascii="Times New Roman"/>
                <w:b w:val="false"/>
                <w:i w:val="false"/>
                <w:color w:val="000000"/>
                <w:sz w:val="20"/>
              </w:rPr>
              <w:t>
Бұқар жырау ауданының Жаңаөзен селолық округінде орналасқан.</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730 00' 30 "Е 49053'05"</w:t>
            </w:r>
          </w:p>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9"/>
          <w:p>
            <w:pPr>
              <w:spacing w:after="20"/>
              <w:ind w:left="20"/>
              <w:jc w:val="both"/>
            </w:pPr>
            <w:r>
              <w:rPr>
                <w:rFonts w:ascii="Times New Roman"/>
                <w:b w:val="false"/>
                <w:i w:val="false"/>
                <w:color w:val="000000"/>
                <w:sz w:val="20"/>
              </w:rPr>
              <w:t>
Бұқар жырау ауданының аумағында орналасқан.</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730 01' 50 "</w:t>
            </w:r>
          </w:p>
          <w:p>
            <w:pPr>
              <w:spacing w:after="20"/>
              <w:ind w:left="20"/>
              <w:jc w:val="both"/>
            </w:pPr>
            <w:r>
              <w:rPr>
                <w:rFonts w:ascii="Times New Roman"/>
                <w:b w:val="false"/>
                <w:i w:val="false"/>
                <w:color w:val="000000"/>
                <w:sz w:val="20"/>
              </w:rPr>
              <w:t>
Е 49052' 36"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0"/>
          <w:p>
            <w:pPr>
              <w:spacing w:after="20"/>
              <w:ind w:left="20"/>
              <w:jc w:val="both"/>
            </w:pPr>
            <w:r>
              <w:rPr>
                <w:rFonts w:ascii="Times New Roman"/>
                <w:b w:val="false"/>
                <w:i w:val="false"/>
                <w:color w:val="000000"/>
                <w:sz w:val="20"/>
              </w:rPr>
              <w:t>
Бұқар жырау ауданы Қаражар ауыл маңымен ағады.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w:t>
            </w:r>
          </w:p>
          <w:p>
            <w:pPr>
              <w:spacing w:after="20"/>
              <w:ind w:left="20"/>
              <w:jc w:val="both"/>
            </w:pPr>
            <w:r>
              <w:rPr>
                <w:rFonts w:ascii="Times New Roman"/>
                <w:b w:val="false"/>
                <w:i w:val="false"/>
                <w:color w:val="000000"/>
                <w:sz w:val="20"/>
              </w:rPr>
              <w:t>
</w:t>
            </w:r>
            <w:r>
              <w:rPr>
                <w:rFonts w:ascii="Times New Roman"/>
                <w:b w:val="false"/>
                <w:i w:val="false"/>
                <w:color w:val="000000"/>
                <w:sz w:val="20"/>
              </w:rPr>
              <w:t>730 34' 28"Е 49059' 24" 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w:t>
            </w:r>
          </w:p>
          <w:p>
            <w:pPr>
              <w:spacing w:after="20"/>
              <w:ind w:left="20"/>
              <w:jc w:val="both"/>
            </w:pPr>
            <w:r>
              <w:rPr>
                <w:rFonts w:ascii="Times New Roman"/>
                <w:b w:val="false"/>
                <w:i w:val="false"/>
                <w:color w:val="000000"/>
                <w:sz w:val="20"/>
              </w:rPr>
              <w:t>
730 35' 24"Е 49052' 08"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су айдындарында бүкіл су аймағы су қоймасынан басқа рұқсат етілген шомылу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1"/>
          <w:p>
            <w:pPr>
              <w:spacing w:after="20"/>
              <w:ind w:left="20"/>
              <w:jc w:val="both"/>
            </w:pPr>
            <w:r>
              <w:rPr>
                <w:rFonts w:ascii="Times New Roman"/>
                <w:b w:val="false"/>
                <w:i w:val="false"/>
                <w:color w:val="000000"/>
                <w:sz w:val="20"/>
              </w:rPr>
              <w:t>
Бұқар жырау ауданының аумағында орналасқан.</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 740 19' 39 "</w:t>
            </w:r>
          </w:p>
          <w:p>
            <w:pPr>
              <w:spacing w:after="20"/>
              <w:ind w:left="20"/>
              <w:jc w:val="both"/>
            </w:pPr>
            <w:r>
              <w:rPr>
                <w:rFonts w:ascii="Times New Roman"/>
                <w:b w:val="false"/>
                <w:i w:val="false"/>
                <w:color w:val="000000"/>
                <w:sz w:val="20"/>
              </w:rPr>
              <w:t>
Е 49057' 08"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2"/>
          <w:p>
            <w:pPr>
              <w:spacing w:after="20"/>
              <w:ind w:left="20"/>
              <w:jc w:val="both"/>
            </w:pPr>
            <w:r>
              <w:rPr>
                <w:rFonts w:ascii="Times New Roman"/>
                <w:b w:val="false"/>
                <w:i w:val="false"/>
                <w:color w:val="000000"/>
                <w:sz w:val="20"/>
              </w:rPr>
              <w:t>
Бұқар жырау ауданы Белағаш селолық округінің аумағымен ағады.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нүкте</w:t>
            </w:r>
          </w:p>
          <w:p>
            <w:pPr>
              <w:spacing w:after="20"/>
              <w:ind w:left="20"/>
              <w:jc w:val="both"/>
            </w:pPr>
            <w:r>
              <w:rPr>
                <w:rFonts w:ascii="Times New Roman"/>
                <w:b w:val="false"/>
                <w:i w:val="false"/>
                <w:color w:val="000000"/>
                <w:sz w:val="20"/>
              </w:rPr>
              <w:t>
</w:t>
            </w:r>
            <w:r>
              <w:rPr>
                <w:rFonts w:ascii="Times New Roman"/>
                <w:b w:val="false"/>
                <w:i w:val="false"/>
                <w:color w:val="000000"/>
                <w:sz w:val="20"/>
              </w:rPr>
              <w:t>740 17' 05"Е 49056' 12" N</w:t>
            </w:r>
          </w:p>
          <w:p>
            <w:pPr>
              <w:spacing w:after="20"/>
              <w:ind w:left="20"/>
              <w:jc w:val="both"/>
            </w:pPr>
            <w:r>
              <w:rPr>
                <w:rFonts w:ascii="Times New Roman"/>
                <w:b w:val="false"/>
                <w:i w:val="false"/>
                <w:color w:val="000000"/>
                <w:sz w:val="20"/>
              </w:rPr>
              <w:t>
</w:t>
            </w:r>
            <w:r>
              <w:rPr>
                <w:rFonts w:ascii="Times New Roman"/>
                <w:b w:val="false"/>
                <w:i w:val="false"/>
                <w:color w:val="000000"/>
                <w:sz w:val="20"/>
              </w:rPr>
              <w:t>2 нүкте</w:t>
            </w:r>
          </w:p>
          <w:p>
            <w:pPr>
              <w:spacing w:after="20"/>
              <w:ind w:left="20"/>
              <w:jc w:val="both"/>
            </w:pPr>
            <w:r>
              <w:rPr>
                <w:rFonts w:ascii="Times New Roman"/>
                <w:b w:val="false"/>
                <w:i w:val="false"/>
                <w:color w:val="000000"/>
                <w:sz w:val="20"/>
              </w:rPr>
              <w:t>
740 11' 44"Е 49055' 39"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3"/>
          <w:p>
            <w:pPr>
              <w:spacing w:after="20"/>
              <w:ind w:left="20"/>
              <w:jc w:val="both"/>
            </w:pPr>
            <w:r>
              <w:rPr>
                <w:rFonts w:ascii="Times New Roman"/>
                <w:b w:val="false"/>
                <w:i w:val="false"/>
                <w:color w:val="000000"/>
                <w:sz w:val="20"/>
              </w:rPr>
              <w:t>
Қарқаралы ауданы, Қарқаралы қаласының маңайында орналасқан</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49°37'94.04"N 75°</w:t>
            </w:r>
          </w:p>
          <w:p>
            <w:pPr>
              <w:spacing w:after="20"/>
              <w:ind w:left="20"/>
              <w:jc w:val="both"/>
            </w:pPr>
            <w:r>
              <w:rPr>
                <w:rFonts w:ascii="Times New Roman"/>
                <w:b w:val="false"/>
                <w:i w:val="false"/>
                <w:color w:val="000000"/>
                <w:sz w:val="20"/>
              </w:rPr>
              <w:t>
11'28.43"E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"Каркаралинка"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4"/>
          <w:p>
            <w:pPr>
              <w:spacing w:after="20"/>
              <w:ind w:left="20"/>
              <w:jc w:val="both"/>
            </w:pPr>
            <w:r>
              <w:rPr>
                <w:rFonts w:ascii="Times New Roman"/>
                <w:b w:val="false"/>
                <w:i w:val="false"/>
                <w:color w:val="000000"/>
                <w:sz w:val="20"/>
              </w:rPr>
              <w:t>
Қарқаралы ауданы, Қарқаралы қаласында орналасқан</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49°41'22.23"N 75°45'21.29"E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"Мырзашоқы" бөгеті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5"/>
          <w:p>
            <w:pPr>
              <w:spacing w:after="20"/>
              <w:ind w:left="20"/>
              <w:jc w:val="both"/>
            </w:pPr>
            <w:r>
              <w:rPr>
                <w:rFonts w:ascii="Times New Roman"/>
                <w:b w:val="false"/>
                <w:i w:val="false"/>
                <w:color w:val="000000"/>
                <w:sz w:val="20"/>
              </w:rPr>
              <w:t>
Қарқаралы ауданы, Нүркен Абдіров ауылдық округі аумағында орналасқан</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49°32'57.76"N 75°</w:t>
            </w:r>
          </w:p>
          <w:p>
            <w:pPr>
              <w:spacing w:after="20"/>
              <w:ind w:left="20"/>
              <w:jc w:val="both"/>
            </w:pPr>
            <w:r>
              <w:rPr>
                <w:rFonts w:ascii="Times New Roman"/>
                <w:b w:val="false"/>
                <w:i w:val="false"/>
                <w:color w:val="000000"/>
                <w:sz w:val="20"/>
              </w:rPr>
              <w:t>
26'54.87"E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"Комиссаровка"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6"/>
          <w:p>
            <w:pPr>
              <w:spacing w:after="20"/>
              <w:ind w:left="20"/>
              <w:jc w:val="both"/>
            </w:pPr>
            <w:r>
              <w:rPr>
                <w:rFonts w:ascii="Times New Roman"/>
                <w:b w:val="false"/>
                <w:i w:val="false"/>
                <w:color w:val="000000"/>
                <w:sz w:val="20"/>
              </w:rPr>
              <w:t>
Қарқаралы ауданы, "Кімасар" табиғи шекарасында орналасқан</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49°30'08.15"N 75°</w:t>
            </w:r>
          </w:p>
          <w:p>
            <w:pPr>
              <w:spacing w:after="20"/>
              <w:ind w:left="20"/>
              <w:jc w:val="both"/>
            </w:pPr>
            <w:r>
              <w:rPr>
                <w:rFonts w:ascii="Times New Roman"/>
                <w:b w:val="false"/>
                <w:i w:val="false"/>
                <w:color w:val="000000"/>
                <w:sz w:val="20"/>
              </w:rPr>
              <w:t>
50'50.23"E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7"/>
          <w:p>
            <w:pPr>
              <w:spacing w:after="20"/>
              <w:ind w:left="20"/>
              <w:jc w:val="both"/>
            </w:pPr>
            <w:r>
              <w:rPr>
                <w:rFonts w:ascii="Times New Roman"/>
                <w:b w:val="false"/>
                <w:i w:val="false"/>
                <w:color w:val="000000"/>
                <w:sz w:val="20"/>
              </w:rPr>
              <w:t>
Қарқаралы ауданының аумағынан ағып өтеді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49°69'35.35</w:t>
            </w:r>
          </w:p>
          <w:p>
            <w:pPr>
              <w:spacing w:after="20"/>
              <w:ind w:left="20"/>
              <w:jc w:val="both"/>
            </w:pPr>
            <w:r>
              <w:rPr>
                <w:rFonts w:ascii="Times New Roman"/>
                <w:b w:val="false"/>
                <w:i w:val="false"/>
                <w:color w:val="000000"/>
                <w:sz w:val="20"/>
              </w:rPr>
              <w:t>
"N 74°36'94.19"E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8"/>
          <w:p>
            <w:pPr>
              <w:spacing w:after="20"/>
              <w:ind w:left="20"/>
              <w:jc w:val="both"/>
            </w:pPr>
            <w:r>
              <w:rPr>
                <w:rFonts w:ascii="Times New Roman"/>
                <w:b w:val="false"/>
                <w:i w:val="false"/>
                <w:color w:val="000000"/>
                <w:sz w:val="20"/>
              </w:rPr>
              <w:t>
Қарқаралы ауданының аумағынан ағып өтеді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49°17'58.39</w:t>
            </w:r>
          </w:p>
          <w:p>
            <w:pPr>
              <w:spacing w:after="20"/>
              <w:ind w:left="20"/>
              <w:jc w:val="both"/>
            </w:pPr>
            <w:r>
              <w:rPr>
                <w:rFonts w:ascii="Times New Roman"/>
                <w:b w:val="false"/>
                <w:i w:val="false"/>
                <w:color w:val="000000"/>
                <w:sz w:val="20"/>
              </w:rPr>
              <w:t>
"N 75°22'77.91"E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9"/>
          <w:p>
            <w:pPr>
              <w:spacing w:after="20"/>
              <w:ind w:left="20"/>
              <w:jc w:val="both"/>
            </w:pPr>
            <w:r>
              <w:rPr>
                <w:rFonts w:ascii="Times New Roman"/>
                <w:b w:val="false"/>
                <w:i w:val="false"/>
                <w:color w:val="000000"/>
                <w:sz w:val="20"/>
              </w:rPr>
              <w:t>
Қарқаралы ауданының аумағынан ағып өтеді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49°08'38.39</w:t>
            </w:r>
          </w:p>
          <w:p>
            <w:pPr>
              <w:spacing w:after="20"/>
              <w:ind w:left="20"/>
              <w:jc w:val="both"/>
            </w:pPr>
            <w:r>
              <w:rPr>
                <w:rFonts w:ascii="Times New Roman"/>
                <w:b w:val="false"/>
                <w:i w:val="false"/>
                <w:color w:val="000000"/>
                <w:sz w:val="20"/>
              </w:rPr>
              <w:t>
"N 75°90'13.44"E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"Түндік"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0"/>
          <w:p>
            <w:pPr>
              <w:spacing w:after="20"/>
              <w:ind w:left="20"/>
              <w:jc w:val="both"/>
            </w:pPr>
            <w:r>
              <w:rPr>
                <w:rFonts w:ascii="Times New Roman"/>
                <w:b w:val="false"/>
                <w:i w:val="false"/>
                <w:color w:val="000000"/>
                <w:sz w:val="20"/>
              </w:rPr>
              <w:t>
Қарқаралы ауданының аумағынан ағып өтеді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50°15'07.33</w:t>
            </w:r>
          </w:p>
          <w:p>
            <w:pPr>
              <w:spacing w:after="20"/>
              <w:ind w:left="20"/>
              <w:jc w:val="both"/>
            </w:pPr>
            <w:r>
              <w:rPr>
                <w:rFonts w:ascii="Times New Roman"/>
                <w:b w:val="false"/>
                <w:i w:val="false"/>
                <w:color w:val="000000"/>
                <w:sz w:val="20"/>
              </w:rPr>
              <w:t>
"N 76°65'82.42"E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"Беталыс"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1"/>
          <w:p>
            <w:pPr>
              <w:spacing w:after="20"/>
              <w:ind w:left="20"/>
              <w:jc w:val="both"/>
            </w:pPr>
            <w:r>
              <w:rPr>
                <w:rFonts w:ascii="Times New Roman"/>
                <w:b w:val="false"/>
                <w:i w:val="false"/>
                <w:color w:val="000000"/>
                <w:sz w:val="20"/>
              </w:rPr>
              <w:t>
Қарқаралы ауданы "Асель" Шаруашылық қожалығы аумағында орналасқан</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57'87.68"N 75°29'01.79"E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2"/>
          <w:p>
            <w:pPr>
              <w:spacing w:after="20"/>
              <w:ind w:left="20"/>
              <w:jc w:val="both"/>
            </w:pPr>
            <w:r>
              <w:rPr>
                <w:rFonts w:ascii="Times New Roman"/>
                <w:b w:val="false"/>
                <w:i w:val="false"/>
                <w:color w:val="000000"/>
                <w:sz w:val="20"/>
              </w:rPr>
              <w:t>
Қарқаралы ауданы, Қаршығалы ауылдық округі аумағында орналасқан</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49°50'09.7"N 75°</w:t>
            </w:r>
          </w:p>
          <w:p>
            <w:pPr>
              <w:spacing w:after="20"/>
              <w:ind w:left="20"/>
              <w:jc w:val="both"/>
            </w:pPr>
            <w:r>
              <w:rPr>
                <w:rFonts w:ascii="Times New Roman"/>
                <w:b w:val="false"/>
                <w:i w:val="false"/>
                <w:color w:val="000000"/>
                <w:sz w:val="20"/>
              </w:rPr>
              <w:t>
24'41.08"E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3"/>
          <w:p>
            <w:pPr>
              <w:spacing w:after="20"/>
              <w:ind w:left="20"/>
              <w:jc w:val="both"/>
            </w:pPr>
            <w:r>
              <w:rPr>
                <w:rFonts w:ascii="Times New Roman"/>
                <w:b w:val="false"/>
                <w:i w:val="false"/>
                <w:color w:val="000000"/>
                <w:sz w:val="20"/>
              </w:rPr>
              <w:t>
Қарқаралы ауданы, Қоянды ауылдық округі аумағында орналасқан</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49°84'60.08"N 75°</w:t>
            </w:r>
          </w:p>
          <w:p>
            <w:pPr>
              <w:spacing w:after="20"/>
              <w:ind w:left="20"/>
              <w:jc w:val="both"/>
            </w:pPr>
            <w:r>
              <w:rPr>
                <w:rFonts w:ascii="Times New Roman"/>
                <w:b w:val="false"/>
                <w:i w:val="false"/>
                <w:color w:val="000000"/>
                <w:sz w:val="20"/>
              </w:rPr>
              <w:t>
31'46.27"E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4"/>
          <w:p>
            <w:pPr>
              <w:spacing w:after="20"/>
              <w:ind w:left="20"/>
              <w:jc w:val="both"/>
            </w:pPr>
            <w:r>
              <w:rPr>
                <w:rFonts w:ascii="Times New Roman"/>
                <w:b w:val="false"/>
                <w:i w:val="false"/>
                <w:color w:val="000000"/>
                <w:sz w:val="20"/>
              </w:rPr>
              <w:t>
Қарқаралы ауданының аумағынан ағып өтеді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49°46'97.59</w:t>
            </w:r>
          </w:p>
          <w:p>
            <w:pPr>
              <w:spacing w:after="20"/>
              <w:ind w:left="20"/>
              <w:jc w:val="both"/>
            </w:pPr>
            <w:r>
              <w:rPr>
                <w:rFonts w:ascii="Times New Roman"/>
                <w:b w:val="false"/>
                <w:i w:val="false"/>
                <w:color w:val="000000"/>
                <w:sz w:val="20"/>
              </w:rPr>
              <w:t>
"N 75°12'20.34"E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"Шоқпартас"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5"/>
          <w:p>
            <w:pPr>
              <w:spacing w:after="20"/>
              <w:ind w:left="20"/>
              <w:jc w:val="both"/>
            </w:pPr>
            <w:r>
              <w:rPr>
                <w:rFonts w:ascii="Times New Roman"/>
                <w:b w:val="false"/>
                <w:i w:val="false"/>
                <w:color w:val="000000"/>
                <w:sz w:val="20"/>
              </w:rPr>
              <w:t>
Қарқаралы ұлттық мемлекеттік табиғи паркі аумағында орналасқан</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39'70.98"N 75°37'70.42"E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6"/>
          <w:p>
            <w:pPr>
              <w:spacing w:after="20"/>
              <w:ind w:left="20"/>
              <w:jc w:val="both"/>
            </w:pPr>
            <w:r>
              <w:rPr>
                <w:rFonts w:ascii="Times New Roman"/>
                <w:b w:val="false"/>
                <w:i w:val="false"/>
                <w:color w:val="000000"/>
                <w:sz w:val="20"/>
              </w:rPr>
              <w:t>
Қарқаралы ұлттық мемлекеттік табиғи паркі аумағында орналасқан</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43'53.09"N 75°37'27.82"E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7"/>
          <w:p>
            <w:pPr>
              <w:spacing w:after="20"/>
              <w:ind w:left="20"/>
              <w:jc w:val="both"/>
            </w:pPr>
            <w:r>
              <w:rPr>
                <w:rFonts w:ascii="Times New Roman"/>
                <w:b w:val="false"/>
                <w:i w:val="false"/>
                <w:color w:val="000000"/>
                <w:sz w:val="20"/>
              </w:rPr>
              <w:t>
Қарқаралы ұлттық мемлекеттік табиғи паркі аумағында орналасқан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44'41.53"N 75°38'45.65"E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Матақ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Қарқаралы ауданының аумағынан ағып өтеді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49°69'48.28</w:t>
            </w:r>
          </w:p>
          <w:p>
            <w:pPr>
              <w:spacing w:after="20"/>
              <w:ind w:left="20"/>
              <w:jc w:val="both"/>
            </w:pPr>
            <w:r>
              <w:rPr>
                <w:rFonts w:ascii="Times New Roman"/>
                <w:b w:val="false"/>
                <w:i w:val="false"/>
                <w:color w:val="000000"/>
                <w:sz w:val="20"/>
              </w:rPr>
              <w:t>
"N 74°67'82.8"E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9"/>
          <w:p>
            <w:pPr>
              <w:spacing w:after="20"/>
              <w:ind w:left="20"/>
              <w:jc w:val="both"/>
            </w:pPr>
            <w:r>
              <w:rPr>
                <w:rFonts w:ascii="Times New Roman"/>
                <w:b w:val="false"/>
                <w:i w:val="false"/>
                <w:color w:val="000000"/>
                <w:sz w:val="20"/>
              </w:rPr>
              <w:t>
Қарқаралы ауданының аумағынан ағып өтеді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49°08'22.11</w:t>
            </w:r>
          </w:p>
          <w:p>
            <w:pPr>
              <w:spacing w:after="20"/>
              <w:ind w:left="20"/>
              <w:jc w:val="both"/>
            </w:pPr>
            <w:r>
              <w:rPr>
                <w:rFonts w:ascii="Times New Roman"/>
                <w:b w:val="false"/>
                <w:i w:val="false"/>
                <w:color w:val="000000"/>
                <w:sz w:val="20"/>
              </w:rPr>
              <w:t>
"N 75°91'00.18"E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Жақтілек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0"/>
          <w:p>
            <w:pPr>
              <w:spacing w:after="20"/>
              <w:ind w:left="20"/>
              <w:jc w:val="both"/>
            </w:pPr>
            <w:r>
              <w:rPr>
                <w:rFonts w:ascii="Times New Roman"/>
                <w:b w:val="false"/>
                <w:i w:val="false"/>
                <w:color w:val="000000"/>
                <w:sz w:val="20"/>
              </w:rPr>
              <w:t>
Қарқаралы ауданы, Қаршығалы ауылдық округі аумағында орналасқан</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49°60'36.53"N 75°</w:t>
            </w:r>
          </w:p>
          <w:p>
            <w:pPr>
              <w:spacing w:after="20"/>
              <w:ind w:left="20"/>
              <w:jc w:val="both"/>
            </w:pPr>
            <w:r>
              <w:rPr>
                <w:rFonts w:ascii="Times New Roman"/>
                <w:b w:val="false"/>
                <w:i w:val="false"/>
                <w:color w:val="000000"/>
                <w:sz w:val="20"/>
              </w:rPr>
              <w:t>
21'62.51"E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1"/>
          <w:p>
            <w:pPr>
              <w:spacing w:after="20"/>
              <w:ind w:left="20"/>
              <w:jc w:val="both"/>
            </w:pPr>
            <w:r>
              <w:rPr>
                <w:rFonts w:ascii="Times New Roman"/>
                <w:b w:val="false"/>
                <w:i w:val="false"/>
                <w:color w:val="000000"/>
                <w:sz w:val="20"/>
              </w:rPr>
              <w:t>
Қарқаралы ауданы, Қоянды ауылдық округі аумағында орналасқан</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49°44'41.53"N 75°</w:t>
            </w:r>
          </w:p>
          <w:p>
            <w:pPr>
              <w:spacing w:after="20"/>
              <w:ind w:left="20"/>
              <w:jc w:val="both"/>
            </w:pPr>
            <w:r>
              <w:rPr>
                <w:rFonts w:ascii="Times New Roman"/>
                <w:b w:val="false"/>
                <w:i w:val="false"/>
                <w:color w:val="000000"/>
                <w:sz w:val="20"/>
              </w:rPr>
              <w:t>
38'45.65"E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2"/>
          <w:p>
            <w:pPr>
              <w:spacing w:after="20"/>
              <w:ind w:left="20"/>
              <w:jc w:val="both"/>
            </w:pPr>
            <w:r>
              <w:rPr>
                <w:rFonts w:ascii="Times New Roman"/>
                <w:b w:val="false"/>
                <w:i w:val="false"/>
                <w:color w:val="000000"/>
                <w:sz w:val="20"/>
              </w:rPr>
              <w:t>
Қарқаралы ауданының аумағынан ағып өтеді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49°35'23.0"</w:t>
            </w:r>
          </w:p>
          <w:p>
            <w:pPr>
              <w:spacing w:after="20"/>
              <w:ind w:left="20"/>
              <w:jc w:val="both"/>
            </w:pPr>
            <w:r>
              <w:rPr>
                <w:rFonts w:ascii="Times New Roman"/>
                <w:b w:val="false"/>
                <w:i w:val="false"/>
                <w:color w:val="000000"/>
                <w:sz w:val="20"/>
              </w:rPr>
              <w:t>
N 74°45'62.05"E N 74°45'62.05"E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3"/>
          <w:p>
            <w:pPr>
              <w:spacing w:after="20"/>
              <w:ind w:left="20"/>
              <w:jc w:val="both"/>
            </w:pPr>
            <w:r>
              <w:rPr>
                <w:rFonts w:ascii="Times New Roman"/>
                <w:b w:val="false"/>
                <w:i w:val="false"/>
                <w:color w:val="000000"/>
                <w:sz w:val="20"/>
              </w:rPr>
              <w:t>
Қарқаралы ауданы, Абай ауылдық округі аумағында орналасқан</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50°00'36.09"N 77°</w:t>
            </w:r>
          </w:p>
          <w:p>
            <w:pPr>
              <w:spacing w:after="20"/>
              <w:ind w:left="20"/>
              <w:jc w:val="both"/>
            </w:pPr>
            <w:r>
              <w:rPr>
                <w:rFonts w:ascii="Times New Roman"/>
                <w:b w:val="false"/>
                <w:i w:val="false"/>
                <w:color w:val="000000"/>
                <w:sz w:val="20"/>
              </w:rPr>
              <w:t>
00'33.65"E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Сарықасқа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4"/>
          <w:p>
            <w:pPr>
              <w:spacing w:after="20"/>
              <w:ind w:left="20"/>
              <w:jc w:val="both"/>
            </w:pPr>
            <w:r>
              <w:rPr>
                <w:rFonts w:ascii="Times New Roman"/>
                <w:b w:val="false"/>
                <w:i w:val="false"/>
                <w:color w:val="000000"/>
                <w:sz w:val="20"/>
              </w:rPr>
              <w:t>
Қарқаралы ауданы, Мәди ауылдық округі аумағында орналасқан</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50°61'72.03"N 77°</w:t>
            </w:r>
          </w:p>
          <w:p>
            <w:pPr>
              <w:spacing w:after="20"/>
              <w:ind w:left="20"/>
              <w:jc w:val="both"/>
            </w:pPr>
            <w:r>
              <w:rPr>
                <w:rFonts w:ascii="Times New Roman"/>
                <w:b w:val="false"/>
                <w:i w:val="false"/>
                <w:color w:val="000000"/>
                <w:sz w:val="20"/>
              </w:rPr>
              <w:t>
06'71.2"E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өзенінің кесіндісі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5"/>
          <w:p>
            <w:pPr>
              <w:spacing w:after="20"/>
              <w:ind w:left="20"/>
              <w:jc w:val="both"/>
            </w:pPr>
            <w:r>
              <w:rPr>
                <w:rFonts w:ascii="Times New Roman"/>
                <w:b w:val="false"/>
                <w:i w:val="false"/>
                <w:color w:val="000000"/>
                <w:sz w:val="20"/>
              </w:rPr>
              <w:t>
Нұра ауданы, Нұра кенті оңтүстік-шығысынан 200 метр жерде орналасқан.</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15'07.9"N 71°34'34.4"E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жайылған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6"/>
          <w:p>
            <w:pPr>
              <w:spacing w:after="20"/>
              <w:ind w:left="20"/>
              <w:jc w:val="both"/>
            </w:pPr>
            <w:r>
              <w:rPr>
                <w:rFonts w:ascii="Times New Roman"/>
                <w:b w:val="false"/>
                <w:i w:val="false"/>
                <w:color w:val="000000"/>
                <w:sz w:val="20"/>
              </w:rPr>
              <w:t>
Нұра ауданы, Кертінді ауылының солтүстігінен 1 шақырым жерде орналасқан.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58'02.3"N 71°33'45.0"E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7"/>
          <w:p>
            <w:pPr>
              <w:spacing w:after="20"/>
              <w:ind w:left="20"/>
              <w:jc w:val="both"/>
            </w:pPr>
            <w:r>
              <w:rPr>
                <w:rFonts w:ascii="Times New Roman"/>
                <w:b w:val="false"/>
                <w:i w:val="false"/>
                <w:color w:val="000000"/>
                <w:sz w:val="20"/>
              </w:rPr>
              <w:t>
Нұра ауданы, Тассуат ауылының шығысынан 300 метр жерде орналасқан.</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00'35.4"N 71°30'37.5"E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8"/>
          <w:p>
            <w:pPr>
              <w:spacing w:after="20"/>
              <w:ind w:left="20"/>
              <w:jc w:val="both"/>
            </w:pPr>
            <w:r>
              <w:rPr>
                <w:rFonts w:ascii="Times New Roman"/>
                <w:b w:val="false"/>
                <w:i w:val="false"/>
                <w:color w:val="000000"/>
                <w:sz w:val="20"/>
              </w:rPr>
              <w:t>
Нұра ауданы, К. Мыңбаев ауылының батысынан 1 шақырым жерде орналасқан.</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03'47.5"N 71°29'19.9"E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9"/>
          <w:p>
            <w:pPr>
              <w:spacing w:after="20"/>
              <w:ind w:left="20"/>
              <w:jc w:val="both"/>
            </w:pPr>
            <w:r>
              <w:rPr>
                <w:rFonts w:ascii="Times New Roman"/>
                <w:b w:val="false"/>
                <w:i w:val="false"/>
                <w:color w:val="000000"/>
                <w:sz w:val="20"/>
              </w:rPr>
              <w:t>
Нұра ауданы, Заречное ауылының шығысынан 100 метр жерде орналасқан.</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09'23.4"N 71°27'03.1"E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0"/>
          <w:p>
            <w:pPr>
              <w:spacing w:after="20"/>
              <w:ind w:left="20"/>
              <w:jc w:val="both"/>
            </w:pPr>
            <w:r>
              <w:rPr>
                <w:rFonts w:ascii="Times New Roman"/>
                <w:b w:val="false"/>
                <w:i w:val="false"/>
                <w:color w:val="000000"/>
                <w:sz w:val="20"/>
              </w:rPr>
              <w:t>
Нұра ауданы, Ахмет ауылының солтүстік батысынан 500 метр жерде орналасқан.</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38'30.6"N 71°26'53.6"E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1"/>
          <w:p>
            <w:pPr>
              <w:spacing w:after="20"/>
              <w:ind w:left="20"/>
              <w:jc w:val="both"/>
            </w:pPr>
            <w:r>
              <w:rPr>
                <w:rFonts w:ascii="Times New Roman"/>
                <w:b w:val="false"/>
                <w:i w:val="false"/>
                <w:color w:val="000000"/>
                <w:sz w:val="20"/>
              </w:rPr>
              <w:t>
Нұра ауданы, Көбетей ауылының оңтүстік-батысынан 1500 метр жерде орналасқан.</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27'29.1"N 71°26'08.1"E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2"/>
          <w:p>
            <w:pPr>
              <w:spacing w:after="20"/>
              <w:ind w:left="20"/>
              <w:jc w:val="both"/>
            </w:pPr>
            <w:r>
              <w:rPr>
                <w:rFonts w:ascii="Times New Roman"/>
                <w:b w:val="false"/>
                <w:i w:val="false"/>
                <w:color w:val="000000"/>
                <w:sz w:val="20"/>
              </w:rPr>
              <w:t>
Нұра ауданы, Байтуған ауылының шығысынан 100 метр жерде орналасқан.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21'47.4"N 71°27'18.5"E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3"/>
          <w:p>
            <w:pPr>
              <w:spacing w:after="20"/>
              <w:ind w:left="20"/>
              <w:jc w:val="both"/>
            </w:pPr>
            <w:r>
              <w:rPr>
                <w:rFonts w:ascii="Times New Roman"/>
                <w:b w:val="false"/>
                <w:i w:val="false"/>
                <w:color w:val="000000"/>
                <w:sz w:val="20"/>
              </w:rPr>
              <w:t>
Нұра ауданы, Қарой ауылының оңтүстік-шығысынан 200 метр жерде орналасқан.</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14'55.3"N 71°29'15.6"E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4"/>
          <w:p>
            <w:pPr>
              <w:spacing w:after="20"/>
              <w:ind w:left="20"/>
              <w:jc w:val="both"/>
            </w:pPr>
            <w:r>
              <w:rPr>
                <w:rFonts w:ascii="Times New Roman"/>
                <w:b w:val="false"/>
                <w:i w:val="false"/>
                <w:color w:val="000000"/>
                <w:sz w:val="20"/>
              </w:rPr>
              <w:t>
Нұра ауданы, Қайнар ауылының оңтүстік-батысынан 100 метр жерде орналасқан.</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44'34.3"N 71°04'17.9"E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5"/>
          <w:p>
            <w:pPr>
              <w:spacing w:after="20"/>
              <w:ind w:left="20"/>
              <w:jc w:val="both"/>
            </w:pPr>
            <w:r>
              <w:rPr>
                <w:rFonts w:ascii="Times New Roman"/>
                <w:b w:val="false"/>
                <w:i w:val="false"/>
                <w:color w:val="000000"/>
                <w:sz w:val="20"/>
              </w:rPr>
              <w:t>
Нұра ауданы, Изенді ауылының оңтүстігінен 500 метр жерде орналасқан.</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54'09.2"N 70°45'27.3"E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6"/>
          <w:p>
            <w:pPr>
              <w:spacing w:after="20"/>
              <w:ind w:left="20"/>
              <w:jc w:val="both"/>
            </w:pPr>
            <w:r>
              <w:rPr>
                <w:rFonts w:ascii="Times New Roman"/>
                <w:b w:val="false"/>
                <w:i w:val="false"/>
                <w:color w:val="000000"/>
                <w:sz w:val="20"/>
              </w:rPr>
              <w:t>
Нұра ауданы, Егінді ауылының шығысынан 3 шақырым жерде орналасқан.</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34'10.5"N 71°24'37.1"E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47"/>
          <w:p>
            <w:pPr>
              <w:spacing w:after="20"/>
              <w:ind w:left="20"/>
              <w:jc w:val="both"/>
            </w:pPr>
            <w:r>
              <w:rPr>
                <w:rFonts w:ascii="Times New Roman"/>
                <w:b w:val="false"/>
                <w:i w:val="false"/>
                <w:color w:val="000000"/>
                <w:sz w:val="20"/>
              </w:rPr>
              <w:t>
Нұра ауданы, Құланөтпес ауылының батысынан 100 метр жерде орналасқан</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Координаттары: 50°09'17.2"N 69°</w:t>
            </w:r>
          </w:p>
          <w:p>
            <w:pPr>
              <w:spacing w:after="20"/>
              <w:ind w:left="20"/>
              <w:jc w:val="both"/>
            </w:pPr>
            <w:r>
              <w:rPr>
                <w:rFonts w:ascii="Times New Roman"/>
                <w:b w:val="false"/>
                <w:i w:val="false"/>
                <w:color w:val="000000"/>
                <w:sz w:val="20"/>
              </w:rPr>
              <w:t>
31'21.7"E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8"/>
          <w:p>
            <w:pPr>
              <w:spacing w:after="20"/>
              <w:ind w:left="20"/>
              <w:jc w:val="both"/>
            </w:pPr>
            <w:r>
              <w:rPr>
                <w:rFonts w:ascii="Times New Roman"/>
                <w:b w:val="false"/>
                <w:i w:val="false"/>
                <w:color w:val="000000"/>
                <w:sz w:val="20"/>
              </w:rPr>
              <w:t>
Нұра ауданы, Соналы ауылының солтүстігінен 100 метр жерде орналасқан.</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57'08.7"N 70°16'40.0"E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Көң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9"/>
          <w:p>
            <w:pPr>
              <w:spacing w:after="20"/>
              <w:ind w:left="20"/>
              <w:jc w:val="both"/>
            </w:pPr>
            <w:r>
              <w:rPr>
                <w:rFonts w:ascii="Times New Roman"/>
                <w:b w:val="false"/>
                <w:i w:val="false"/>
                <w:color w:val="000000"/>
                <w:sz w:val="20"/>
              </w:rPr>
              <w:t>
Нұра ауданы, Баршын ауылын екіге бөлетін "Жаман Көң" өзенінде орналасқан.</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40'48.9"N 69°32'33.5"E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0"/>
          <w:p>
            <w:pPr>
              <w:spacing w:after="20"/>
              <w:ind w:left="20"/>
              <w:jc w:val="both"/>
            </w:pPr>
            <w:r>
              <w:rPr>
                <w:rFonts w:ascii="Times New Roman"/>
                <w:b w:val="false"/>
                <w:i w:val="false"/>
                <w:color w:val="000000"/>
                <w:sz w:val="20"/>
              </w:rPr>
              <w:t>
Нұра ауданы, Ткенекті ауылының солтүстігінен 300 метр жерде орналасқан.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05'42.4"N 69°22'36.5"E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Көң өзенінің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1"/>
          <w:p>
            <w:pPr>
              <w:spacing w:after="20"/>
              <w:ind w:left="20"/>
              <w:jc w:val="both"/>
            </w:pPr>
            <w:r>
              <w:rPr>
                <w:rFonts w:ascii="Times New Roman"/>
                <w:b w:val="false"/>
                <w:i w:val="false"/>
                <w:color w:val="000000"/>
                <w:sz w:val="20"/>
              </w:rPr>
              <w:t>
Нұра ауданы, Талдысай ауылының оңтүстік-батысынан 500 метр жерде орналасқан.</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28'20.4"N 69°04'12.1"E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2"/>
          <w:p>
            <w:pPr>
              <w:spacing w:after="20"/>
              <w:ind w:left="20"/>
              <w:jc w:val="both"/>
            </w:pPr>
            <w:r>
              <w:rPr>
                <w:rFonts w:ascii="Times New Roman"/>
                <w:b w:val="false"/>
                <w:i w:val="false"/>
                <w:color w:val="000000"/>
                <w:sz w:val="20"/>
              </w:rPr>
              <w:t>
Нұра ауданы, Шұбаркөл кентінің солтүстігінен 4 шақырым жерде орналасқан.</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00'15.5"N 68°47'38.8"E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3"/>
          <w:p>
            <w:pPr>
              <w:spacing w:after="20"/>
              <w:ind w:left="20"/>
              <w:jc w:val="both"/>
            </w:pPr>
            <w:r>
              <w:rPr>
                <w:rFonts w:ascii="Times New Roman"/>
                <w:b w:val="false"/>
                <w:i w:val="false"/>
                <w:color w:val="000000"/>
                <w:sz w:val="20"/>
              </w:rPr>
              <w:t>
Осакаров ауданы, Батпақты ауылдық округі, Сарыөзен ауылы аумағында орналасқан.</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50°17'57"</w:t>
            </w:r>
          </w:p>
          <w:p>
            <w:pPr>
              <w:spacing w:after="20"/>
              <w:ind w:left="20"/>
              <w:jc w:val="both"/>
            </w:pPr>
            <w:r>
              <w:rPr>
                <w:rFonts w:ascii="Times New Roman"/>
                <w:b w:val="false"/>
                <w:i w:val="false"/>
                <w:color w:val="000000"/>
                <w:sz w:val="20"/>
              </w:rPr>
              <w:t>
N 72°54'25"E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4"/>
          <w:p>
            <w:pPr>
              <w:spacing w:after="20"/>
              <w:ind w:left="20"/>
              <w:jc w:val="both"/>
            </w:pPr>
            <w:r>
              <w:rPr>
                <w:rFonts w:ascii="Times New Roman"/>
                <w:b w:val="false"/>
                <w:i w:val="false"/>
                <w:color w:val="000000"/>
                <w:sz w:val="20"/>
              </w:rPr>
              <w:t>
Осакаров ауданы, Батпақты ауылдық округі, Ошағанды ауылы аумағында орналасқан.</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50°21'30"</w:t>
            </w:r>
          </w:p>
          <w:p>
            <w:pPr>
              <w:spacing w:after="20"/>
              <w:ind w:left="20"/>
              <w:jc w:val="both"/>
            </w:pPr>
            <w:r>
              <w:rPr>
                <w:rFonts w:ascii="Times New Roman"/>
                <w:b w:val="false"/>
                <w:i w:val="false"/>
                <w:color w:val="000000"/>
                <w:sz w:val="20"/>
              </w:rPr>
              <w:t>
N 72°44'12"E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5"/>
          <w:p>
            <w:pPr>
              <w:spacing w:after="20"/>
              <w:ind w:left="20"/>
              <w:jc w:val="both"/>
            </w:pPr>
            <w:r>
              <w:rPr>
                <w:rFonts w:ascii="Times New Roman"/>
                <w:b w:val="false"/>
                <w:i w:val="false"/>
                <w:color w:val="000000"/>
                <w:sz w:val="20"/>
              </w:rPr>
              <w:t>
Осакаров ауданы, Батпақты ауылдық округі, Ақпан ауылы аумағында орналасқан.</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50°15'59"</w:t>
            </w:r>
          </w:p>
          <w:p>
            <w:pPr>
              <w:spacing w:after="20"/>
              <w:ind w:left="20"/>
              <w:jc w:val="both"/>
            </w:pPr>
            <w:r>
              <w:rPr>
                <w:rFonts w:ascii="Times New Roman"/>
                <w:b w:val="false"/>
                <w:i w:val="false"/>
                <w:color w:val="000000"/>
                <w:sz w:val="20"/>
              </w:rPr>
              <w:t>
N 72°40'35"E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6"/>
          <w:p>
            <w:pPr>
              <w:spacing w:after="20"/>
              <w:ind w:left="20"/>
              <w:jc w:val="both"/>
            </w:pPr>
            <w:r>
              <w:rPr>
                <w:rFonts w:ascii="Times New Roman"/>
                <w:b w:val="false"/>
                <w:i w:val="false"/>
                <w:color w:val="000000"/>
                <w:sz w:val="20"/>
              </w:rPr>
              <w:t>
Осакаров ауданы, Батпақты ауылдық округі, Сарыөзен ауылының аумағында, Батпақ ауылынан оңтүстік-батысқа қарай 9 шақырым жерде орналасқан.</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29'08"N 72°41'30"E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7"/>
          <w:p>
            <w:pPr>
              <w:spacing w:after="20"/>
              <w:ind w:left="20"/>
              <w:jc w:val="both"/>
            </w:pPr>
            <w:r>
              <w:rPr>
                <w:rFonts w:ascii="Times New Roman"/>
                <w:b w:val="false"/>
                <w:i w:val="false"/>
                <w:color w:val="000000"/>
                <w:sz w:val="20"/>
              </w:rPr>
              <w:t>
Осакаров ауданы, Батпақты ауылдық округі, Сарыөзен ауылының аумағында, Батпақ ауылынан оңтүстік-батысқа қарай 5 шақырым жерде орналасқан.</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28'20"N 72°42'04"E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Батпақ"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8"/>
          <w:p>
            <w:pPr>
              <w:spacing w:after="20"/>
              <w:ind w:left="20"/>
              <w:jc w:val="both"/>
            </w:pPr>
            <w:r>
              <w:rPr>
                <w:rFonts w:ascii="Times New Roman"/>
                <w:b w:val="false"/>
                <w:i w:val="false"/>
                <w:color w:val="000000"/>
                <w:sz w:val="20"/>
              </w:rPr>
              <w:t>
Осакаров ауданы, Батпақты ауылдық округі, Сарыөзен ауылы аумағында, Батпақ ауылынан батысқа қарай 4 шақырым жерде орналасқан.</w:t>
            </w:r>
          </w:p>
          <w:bookmarkEnd w:id="158"/>
          <w:p>
            <w:pPr>
              <w:spacing w:after="20"/>
              <w:ind w:left="20"/>
              <w:jc w:val="both"/>
            </w:pPr>
            <w:r>
              <w:rPr>
                <w:rFonts w:ascii="Times New Roman"/>
                <w:b w:val="false"/>
                <w:i w:val="false"/>
                <w:color w:val="000000"/>
                <w:sz w:val="20"/>
              </w:rPr>
              <w:t>
Координаттары: 50°28'25"N 72°41'16"E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ауылының орталығындағы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9"/>
          <w:p>
            <w:pPr>
              <w:spacing w:after="20"/>
              <w:ind w:left="20"/>
              <w:jc w:val="both"/>
            </w:pPr>
            <w:r>
              <w:rPr>
                <w:rFonts w:ascii="Times New Roman"/>
                <w:b w:val="false"/>
                <w:i w:val="false"/>
                <w:color w:val="000000"/>
                <w:sz w:val="20"/>
              </w:rPr>
              <w:t>
Осакаров ауданы, Батпақты ауылдық округі, Батпақ ауылы аумағында орналасқан.</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50°27'53"</w:t>
            </w:r>
          </w:p>
          <w:p>
            <w:pPr>
              <w:spacing w:after="20"/>
              <w:ind w:left="20"/>
              <w:jc w:val="both"/>
            </w:pPr>
            <w:r>
              <w:rPr>
                <w:rFonts w:ascii="Times New Roman"/>
                <w:b w:val="false"/>
                <w:i w:val="false"/>
                <w:color w:val="000000"/>
                <w:sz w:val="20"/>
              </w:rPr>
              <w:t>
N 72°41'19"E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Звезда ауылының бөгеті (дамбы)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0"/>
          <w:p>
            <w:pPr>
              <w:spacing w:after="20"/>
              <w:ind w:left="20"/>
              <w:jc w:val="both"/>
            </w:pPr>
            <w:r>
              <w:rPr>
                <w:rFonts w:ascii="Times New Roman"/>
                <w:b w:val="false"/>
                <w:i w:val="false"/>
                <w:color w:val="000000"/>
                <w:sz w:val="20"/>
              </w:rPr>
              <w:t>
Звездный ауылынан оңтүстік-шығысқа қарай 2 шақырым жерде, Осакаров ауданы, Звездный селолық округі, Звездный селосының аумағында орналасқан.</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50°28'25"</w:t>
            </w:r>
          </w:p>
          <w:p>
            <w:pPr>
              <w:spacing w:after="20"/>
              <w:ind w:left="20"/>
              <w:jc w:val="both"/>
            </w:pPr>
            <w:r>
              <w:rPr>
                <w:rFonts w:ascii="Times New Roman"/>
                <w:b w:val="false"/>
                <w:i w:val="false"/>
                <w:color w:val="000000"/>
                <w:sz w:val="20"/>
              </w:rPr>
              <w:t>
N 73°14'39"E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Роднички"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1"/>
          <w:p>
            <w:pPr>
              <w:spacing w:after="20"/>
              <w:ind w:left="20"/>
              <w:jc w:val="both"/>
            </w:pPr>
            <w:r>
              <w:rPr>
                <w:rFonts w:ascii="Times New Roman"/>
                <w:b w:val="false"/>
                <w:i w:val="false"/>
                <w:color w:val="000000"/>
                <w:sz w:val="20"/>
              </w:rPr>
              <w:t>
Осакаров ауданы, Николаевка ауылынан оңтүстік-батысқа қарай 20 шақырым, Николаевка ауылдық округінің аумағында орналасқан.</w:t>
            </w:r>
          </w:p>
          <w:bookmarkEnd w:id="161"/>
          <w:p>
            <w:pPr>
              <w:spacing w:after="20"/>
              <w:ind w:left="20"/>
              <w:jc w:val="both"/>
            </w:pPr>
            <w:r>
              <w:rPr>
                <w:rFonts w:ascii="Times New Roman"/>
                <w:b w:val="false"/>
                <w:i w:val="false"/>
                <w:color w:val="000000"/>
                <w:sz w:val="20"/>
              </w:rPr>
              <w:t>
Координаттары: 50°09'44"N 72°19'03"E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ауылындағы су қоймасы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2"/>
          <w:p>
            <w:pPr>
              <w:spacing w:after="20"/>
              <w:ind w:left="20"/>
              <w:jc w:val="both"/>
            </w:pPr>
            <w:r>
              <w:rPr>
                <w:rFonts w:ascii="Times New Roman"/>
                <w:b w:val="false"/>
                <w:i w:val="false"/>
                <w:color w:val="000000"/>
                <w:sz w:val="20"/>
              </w:rPr>
              <w:t>
Осакаров ауданы, Николаевка ауылдық округінің аумағында, Комсомольское ауылынан солтүстікке қарай 1,8 шақырым орналасқан.</w:t>
            </w:r>
          </w:p>
          <w:bookmarkEnd w:id="162"/>
          <w:p>
            <w:pPr>
              <w:spacing w:after="20"/>
              <w:ind w:left="20"/>
              <w:jc w:val="both"/>
            </w:pPr>
            <w:r>
              <w:rPr>
                <w:rFonts w:ascii="Times New Roman"/>
                <w:b w:val="false"/>
                <w:i w:val="false"/>
                <w:color w:val="000000"/>
                <w:sz w:val="20"/>
              </w:rPr>
              <w:t>
Координаттары: 50°24'25"N 72°29'22"E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3"/>
          <w:p>
            <w:pPr>
              <w:spacing w:after="20"/>
              <w:ind w:left="20"/>
              <w:jc w:val="both"/>
            </w:pPr>
            <w:r>
              <w:rPr>
                <w:rFonts w:ascii="Times New Roman"/>
                <w:b w:val="false"/>
                <w:i w:val="false"/>
                <w:color w:val="000000"/>
                <w:sz w:val="20"/>
              </w:rPr>
              <w:t>
Осакаров ауданы, Николаевка ауылдық округінің аумағында орналасқан.</w:t>
            </w:r>
          </w:p>
          <w:bookmarkEnd w:id="163"/>
          <w:p>
            <w:pPr>
              <w:spacing w:after="20"/>
              <w:ind w:left="20"/>
              <w:jc w:val="both"/>
            </w:pPr>
            <w:r>
              <w:rPr>
                <w:rFonts w:ascii="Times New Roman"/>
                <w:b w:val="false"/>
                <w:i w:val="false"/>
                <w:color w:val="000000"/>
                <w:sz w:val="20"/>
              </w:rPr>
              <w:t>
Координаттары: 50°16'49"N 72°16'53"E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4"/>
          <w:p>
            <w:pPr>
              <w:spacing w:after="20"/>
              <w:ind w:left="20"/>
              <w:jc w:val="both"/>
            </w:pPr>
            <w:r>
              <w:rPr>
                <w:rFonts w:ascii="Times New Roman"/>
                <w:b w:val="false"/>
                <w:i w:val="false"/>
                <w:color w:val="000000"/>
                <w:sz w:val="20"/>
              </w:rPr>
              <w:t>
Осакаров ауданы, Николаевка ауылдық округінің аумағында орналасқан, Николаевка ауылынан шығысқа қарай 7 шақырым.</w:t>
            </w:r>
          </w:p>
          <w:bookmarkEnd w:id="164"/>
          <w:p>
            <w:pPr>
              <w:spacing w:after="20"/>
              <w:ind w:left="20"/>
              <w:jc w:val="both"/>
            </w:pPr>
            <w:r>
              <w:rPr>
                <w:rFonts w:ascii="Times New Roman"/>
                <w:b w:val="false"/>
                <w:i w:val="false"/>
                <w:color w:val="000000"/>
                <w:sz w:val="20"/>
              </w:rPr>
              <w:t>
Координаттары: 50°16'37"N 72°21'29"E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Топан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5"/>
          <w:p>
            <w:pPr>
              <w:spacing w:after="20"/>
              <w:ind w:left="20"/>
              <w:jc w:val="both"/>
            </w:pPr>
            <w:r>
              <w:rPr>
                <w:rFonts w:ascii="Times New Roman"/>
                <w:b w:val="false"/>
                <w:i w:val="false"/>
                <w:color w:val="000000"/>
                <w:sz w:val="20"/>
              </w:rPr>
              <w:t>
Осакаров ауданы, Николаевка ауылдық округінің аумағында, Топан ауылынан шығысқа қарай 2 шақырым.</w:t>
            </w:r>
          </w:p>
          <w:bookmarkEnd w:id="165"/>
          <w:p>
            <w:pPr>
              <w:spacing w:after="20"/>
              <w:ind w:left="20"/>
              <w:jc w:val="both"/>
            </w:pPr>
            <w:r>
              <w:rPr>
                <w:rFonts w:ascii="Times New Roman"/>
                <w:b w:val="false"/>
                <w:i w:val="false"/>
                <w:color w:val="000000"/>
                <w:sz w:val="20"/>
              </w:rPr>
              <w:t>
Координаттары: 50°20'46"N 72°22'33"E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6"/>
          <w:p>
            <w:pPr>
              <w:spacing w:after="20"/>
              <w:ind w:left="20"/>
              <w:jc w:val="both"/>
            </w:pPr>
            <w:r>
              <w:rPr>
                <w:rFonts w:ascii="Times New Roman"/>
                <w:b w:val="false"/>
                <w:i w:val="false"/>
                <w:color w:val="000000"/>
                <w:sz w:val="20"/>
              </w:rPr>
              <w:t>
Чапаев ауылынан солтүстік-шығысына қарай 800 метр Осакаров ауданы, Чапаев ауылдық округінің аумағында орналасқан.</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50°04'13"</w:t>
            </w:r>
          </w:p>
          <w:p>
            <w:pPr>
              <w:spacing w:after="20"/>
              <w:ind w:left="20"/>
              <w:jc w:val="both"/>
            </w:pPr>
            <w:r>
              <w:rPr>
                <w:rFonts w:ascii="Times New Roman"/>
                <w:b w:val="false"/>
                <w:i w:val="false"/>
                <w:color w:val="000000"/>
                <w:sz w:val="20"/>
              </w:rPr>
              <w:t>
N 72°03'22"E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7"/>
          <w:p>
            <w:pPr>
              <w:spacing w:after="20"/>
              <w:ind w:left="20"/>
              <w:jc w:val="both"/>
            </w:pPr>
            <w:r>
              <w:rPr>
                <w:rFonts w:ascii="Times New Roman"/>
                <w:b w:val="false"/>
                <w:i w:val="false"/>
                <w:color w:val="000000"/>
                <w:sz w:val="20"/>
              </w:rPr>
              <w:t>
Осакаров ауданы Пионер ауылдық округінің аумағында, Центральное ауылы елді мекен шегінде орналасқан.</w:t>
            </w:r>
          </w:p>
          <w:bookmarkEnd w:id="167"/>
          <w:p>
            <w:pPr>
              <w:spacing w:after="20"/>
              <w:ind w:left="20"/>
              <w:jc w:val="both"/>
            </w:pPr>
            <w:r>
              <w:rPr>
                <w:rFonts w:ascii="Times New Roman"/>
                <w:b w:val="false"/>
                <w:i w:val="false"/>
                <w:color w:val="000000"/>
                <w:sz w:val="20"/>
              </w:rPr>
              <w:t>
Координаттары: 50°38'53"N 72°49'46"E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8"/>
          <w:p>
            <w:pPr>
              <w:spacing w:after="20"/>
              <w:ind w:left="20"/>
              <w:jc w:val="both"/>
            </w:pPr>
            <w:r>
              <w:rPr>
                <w:rFonts w:ascii="Times New Roman"/>
                <w:b w:val="false"/>
                <w:i w:val="false"/>
                <w:color w:val="000000"/>
                <w:sz w:val="20"/>
              </w:rPr>
              <w:t>
Осакаров ауданы, Пионер ауылдық округінің аумағында, Приишимское ауылынан оңтүстікке қарай 4 шақырым жерде орналасқан.</w:t>
            </w:r>
          </w:p>
          <w:bookmarkEnd w:id="168"/>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Русско-Ивановская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9"/>
          <w:p>
            <w:pPr>
              <w:spacing w:after="20"/>
              <w:ind w:left="20"/>
              <w:jc w:val="both"/>
            </w:pPr>
            <w:r>
              <w:rPr>
                <w:rFonts w:ascii="Times New Roman"/>
                <w:b w:val="false"/>
                <w:i w:val="false"/>
                <w:color w:val="000000"/>
                <w:sz w:val="20"/>
              </w:rPr>
              <w:t>
Осакаров ауданы, Сарыөзек ауылдық округінің аумағында, Русская-Ивановка ауылынан шығысқа қарай 10 шақырым жерде орналасқан.</w:t>
            </w:r>
          </w:p>
          <w:bookmarkEnd w:id="169"/>
          <w:p>
            <w:pPr>
              <w:spacing w:after="20"/>
              <w:ind w:left="20"/>
              <w:jc w:val="both"/>
            </w:pPr>
            <w:r>
              <w:rPr>
                <w:rFonts w:ascii="Times New Roman"/>
                <w:b w:val="false"/>
                <w:i w:val="false"/>
                <w:color w:val="000000"/>
                <w:sz w:val="20"/>
              </w:rPr>
              <w:t>
Координаттары: 50°18'29"N 73°04'34"E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0"/>
          <w:p>
            <w:pPr>
              <w:spacing w:after="20"/>
              <w:ind w:left="20"/>
              <w:jc w:val="both"/>
            </w:pPr>
            <w:r>
              <w:rPr>
                <w:rFonts w:ascii="Times New Roman"/>
                <w:b w:val="false"/>
                <w:i w:val="false"/>
                <w:color w:val="000000"/>
                <w:sz w:val="20"/>
              </w:rPr>
              <w:t>
Осакаров ауданы, Сарыөзек ауылдық округінің аумағында, Шоқай ауылынан шығысқа қарай 10 шақырым жерде орналасқан.</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23'43"N 72°00'53"E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"Шәкрай" бөгеті ( Коммунар су қоймасы ) Шоқай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1"/>
          <w:p>
            <w:pPr>
              <w:spacing w:after="20"/>
              <w:ind w:left="20"/>
              <w:jc w:val="both"/>
            </w:pPr>
            <w:r>
              <w:rPr>
                <w:rFonts w:ascii="Times New Roman"/>
                <w:b w:val="false"/>
                <w:i w:val="false"/>
                <w:color w:val="000000"/>
                <w:sz w:val="20"/>
              </w:rPr>
              <w:t>
Осакаровка ауданы Сарыөзек ауылдық округінің аумағында, Шоқай станциясынан батысқа қарай 3 шақырым қашықтықта орналасқан.</w:t>
            </w:r>
          </w:p>
          <w:bookmarkEnd w:id="171"/>
          <w:p>
            <w:pPr>
              <w:spacing w:after="20"/>
              <w:ind w:left="20"/>
              <w:jc w:val="both"/>
            </w:pPr>
            <w:r>
              <w:rPr>
                <w:rFonts w:ascii="Times New Roman"/>
                <w:b w:val="false"/>
                <w:i w:val="false"/>
                <w:color w:val="000000"/>
                <w:sz w:val="20"/>
              </w:rPr>
              <w:t>
Координаттары: 50°23'17"N 72°59'17"E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Вольское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2"/>
          <w:p>
            <w:pPr>
              <w:spacing w:after="20"/>
              <w:ind w:left="20"/>
              <w:jc w:val="both"/>
            </w:pPr>
            <w:r>
              <w:rPr>
                <w:rFonts w:ascii="Times New Roman"/>
                <w:b w:val="false"/>
                <w:i w:val="false"/>
                <w:color w:val="000000"/>
                <w:sz w:val="20"/>
              </w:rPr>
              <w:t>
Осакаров ауданы, Сарыөзек ауылдық округінің аумағында, Сарыөзек ауылынан шығысқа қарай 10 шақырым орналасқан.</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50°23'54"</w:t>
            </w:r>
          </w:p>
          <w:p>
            <w:pPr>
              <w:spacing w:after="20"/>
              <w:ind w:left="20"/>
              <w:jc w:val="both"/>
            </w:pPr>
            <w:r>
              <w:rPr>
                <w:rFonts w:ascii="Times New Roman"/>
                <w:b w:val="false"/>
                <w:i w:val="false"/>
                <w:color w:val="000000"/>
                <w:sz w:val="20"/>
              </w:rPr>
              <w:t>
N 73°05'03"E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"Карағансай"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3"/>
          <w:p>
            <w:pPr>
              <w:spacing w:after="20"/>
              <w:ind w:left="20"/>
              <w:jc w:val="both"/>
            </w:pPr>
            <w:r>
              <w:rPr>
                <w:rFonts w:ascii="Times New Roman"/>
                <w:b w:val="false"/>
                <w:i w:val="false"/>
                <w:color w:val="000000"/>
                <w:sz w:val="20"/>
              </w:rPr>
              <w:t>
Осакаров ауданы, Маржанкөл ауылдық округінің аумағында, Құрқопа ауылынан 4 шақырым қашықтықта орналасқан.</w:t>
            </w:r>
          </w:p>
          <w:bookmarkEnd w:id="173"/>
          <w:p>
            <w:pPr>
              <w:spacing w:after="20"/>
              <w:ind w:left="20"/>
              <w:jc w:val="both"/>
            </w:pPr>
            <w:r>
              <w:rPr>
                <w:rFonts w:ascii="Times New Roman"/>
                <w:b w:val="false"/>
                <w:i w:val="false"/>
                <w:color w:val="000000"/>
                <w:sz w:val="20"/>
              </w:rPr>
              <w:t>
Координаттары: 50°19'35"N 71°51'44"E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4"/>
          <w:p>
            <w:pPr>
              <w:spacing w:after="20"/>
              <w:ind w:left="20"/>
              <w:jc w:val="both"/>
            </w:pPr>
            <w:r>
              <w:rPr>
                <w:rFonts w:ascii="Times New Roman"/>
                <w:b w:val="false"/>
                <w:i w:val="false"/>
                <w:color w:val="000000"/>
                <w:sz w:val="20"/>
              </w:rPr>
              <w:t>
Осакаров ауданы, Маржанкөл ауылдық округінің аумағында, Уызбай ауылынан 12 шақырым қашықтықта орналасқан.</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50°23'15"</w:t>
            </w:r>
          </w:p>
          <w:p>
            <w:pPr>
              <w:spacing w:after="20"/>
              <w:ind w:left="20"/>
              <w:jc w:val="both"/>
            </w:pPr>
            <w:r>
              <w:rPr>
                <w:rFonts w:ascii="Times New Roman"/>
                <w:b w:val="false"/>
                <w:i w:val="false"/>
                <w:color w:val="000000"/>
                <w:sz w:val="20"/>
              </w:rPr>
              <w:t>
N 71°56'30"E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5"/>
          <w:p>
            <w:pPr>
              <w:spacing w:after="20"/>
              <w:ind w:left="20"/>
              <w:jc w:val="both"/>
            </w:pPr>
            <w:r>
              <w:rPr>
                <w:rFonts w:ascii="Times New Roman"/>
                <w:b w:val="false"/>
                <w:i w:val="false"/>
                <w:color w:val="000000"/>
                <w:sz w:val="20"/>
              </w:rPr>
              <w:t>
Осакаров ауданы, Маржанкөл ауылдық округінің аумағында, Уызбай ауылынан 7 шақырым қашықтықта орналасқан.</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50°22'33"</w:t>
            </w:r>
          </w:p>
          <w:p>
            <w:pPr>
              <w:spacing w:after="20"/>
              <w:ind w:left="20"/>
              <w:jc w:val="both"/>
            </w:pPr>
            <w:r>
              <w:rPr>
                <w:rFonts w:ascii="Times New Roman"/>
                <w:b w:val="false"/>
                <w:i w:val="false"/>
                <w:color w:val="000000"/>
                <w:sz w:val="20"/>
              </w:rPr>
              <w:t>
N 71°58'01"E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"Ахметская"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6"/>
          <w:p>
            <w:pPr>
              <w:spacing w:after="20"/>
              <w:ind w:left="20"/>
              <w:jc w:val="both"/>
            </w:pPr>
            <w:r>
              <w:rPr>
                <w:rFonts w:ascii="Times New Roman"/>
                <w:b w:val="false"/>
                <w:i w:val="false"/>
                <w:color w:val="000000"/>
                <w:sz w:val="20"/>
              </w:rPr>
              <w:t>
Осакаров ауданы, Маржанкөл ауылдық округінің аумағында, Уызбай ауылынан 6 шақырым қашықтықта орналасқан.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50°22'22"</w:t>
            </w:r>
          </w:p>
          <w:p>
            <w:pPr>
              <w:spacing w:after="20"/>
              <w:ind w:left="20"/>
              <w:jc w:val="both"/>
            </w:pPr>
            <w:r>
              <w:rPr>
                <w:rFonts w:ascii="Times New Roman"/>
                <w:b w:val="false"/>
                <w:i w:val="false"/>
                <w:color w:val="000000"/>
                <w:sz w:val="20"/>
              </w:rPr>
              <w:t>
N 71°58'02"E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"Телятник"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7"/>
          <w:p>
            <w:pPr>
              <w:spacing w:after="20"/>
              <w:ind w:left="20"/>
              <w:jc w:val="both"/>
            </w:pPr>
            <w:r>
              <w:rPr>
                <w:rFonts w:ascii="Times New Roman"/>
                <w:b w:val="false"/>
                <w:i w:val="false"/>
                <w:color w:val="000000"/>
                <w:sz w:val="20"/>
              </w:rPr>
              <w:t>
Осакаров ауданы, Маржанкөл ауылдық округінің аумағында, Уызбай ауылынан 5 шақырым қашықтықта орналасқан.</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50°23'51"</w:t>
            </w:r>
          </w:p>
          <w:p>
            <w:pPr>
              <w:spacing w:after="20"/>
              <w:ind w:left="20"/>
              <w:jc w:val="both"/>
            </w:pPr>
            <w:r>
              <w:rPr>
                <w:rFonts w:ascii="Times New Roman"/>
                <w:b w:val="false"/>
                <w:i w:val="false"/>
                <w:color w:val="000000"/>
                <w:sz w:val="20"/>
              </w:rPr>
              <w:t>
N 71°58'24"E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8"/>
          <w:p>
            <w:pPr>
              <w:spacing w:after="20"/>
              <w:ind w:left="20"/>
              <w:jc w:val="both"/>
            </w:pPr>
            <w:r>
              <w:rPr>
                <w:rFonts w:ascii="Times New Roman"/>
                <w:b w:val="false"/>
                <w:i w:val="false"/>
                <w:color w:val="000000"/>
                <w:sz w:val="20"/>
              </w:rPr>
              <w:t>
Осакаров ауданы Тельман ауылдық округінің аумағында, Тельман ауылы шегінде орналасқан.</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50°49'39"N 73°17'18"E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"Сиректі"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Жансары ауылдық округінің аумағында, Аманқоңыр ауылынан солтүстік-шығысқа қарай 18 шақырым қашықтықта орналасқан.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"Аманқоныр"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9"/>
          <w:p>
            <w:pPr>
              <w:spacing w:after="20"/>
              <w:ind w:left="20"/>
              <w:jc w:val="both"/>
            </w:pPr>
            <w:r>
              <w:rPr>
                <w:rFonts w:ascii="Times New Roman"/>
                <w:b w:val="false"/>
                <w:i w:val="false"/>
                <w:color w:val="000000"/>
                <w:sz w:val="20"/>
              </w:rPr>
              <w:t>
Аманқоңыр ауылынан солтүстік-шығысқа қарай 4 шақырым, Осакаров ауданы, Жансары ауылдық округінің аумағында орналасқан.</w:t>
            </w:r>
          </w:p>
          <w:bookmarkEnd w:id="179"/>
          <w:p>
            <w:pPr>
              <w:spacing w:after="20"/>
              <w:ind w:left="20"/>
              <w:jc w:val="both"/>
            </w:pPr>
            <w:r>
              <w:rPr>
                <w:rFonts w:ascii="Times New Roman"/>
                <w:b w:val="false"/>
                <w:i w:val="false"/>
                <w:color w:val="000000"/>
                <w:sz w:val="20"/>
              </w:rPr>
              <w:t>
Координаттары: 51°17'34"N 73°38'55"E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0"/>
          <w:p>
            <w:pPr>
              <w:spacing w:after="20"/>
              <w:ind w:left="20"/>
              <w:jc w:val="both"/>
            </w:pPr>
            <w:r>
              <w:rPr>
                <w:rFonts w:ascii="Times New Roman"/>
                <w:b w:val="false"/>
                <w:i w:val="false"/>
                <w:color w:val="000000"/>
                <w:sz w:val="20"/>
              </w:rPr>
              <w:t>
Осакаров ауданы, Жансары ауылдық округінің аумағында, Лиманное ауылынан батысқа қарай 16 шақырым жерде орналасқан.</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51°</w:t>
            </w:r>
          </w:p>
          <w:p>
            <w:pPr>
              <w:spacing w:after="20"/>
              <w:ind w:left="20"/>
              <w:jc w:val="both"/>
            </w:pPr>
            <w:r>
              <w:rPr>
                <w:rFonts w:ascii="Times New Roman"/>
                <w:b w:val="false"/>
                <w:i w:val="false"/>
                <w:color w:val="000000"/>
                <w:sz w:val="20"/>
              </w:rPr>
              <w:t>
09'41"N 73°36'15"E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"Бұйратау"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1"/>
          <w:p>
            <w:pPr>
              <w:spacing w:after="20"/>
              <w:ind w:left="20"/>
              <w:jc w:val="both"/>
            </w:pPr>
            <w:r>
              <w:rPr>
                <w:rFonts w:ascii="Times New Roman"/>
                <w:b w:val="false"/>
                <w:i w:val="false"/>
                <w:color w:val="000000"/>
                <w:sz w:val="20"/>
              </w:rPr>
              <w:t>
Осакаров ауданы, Жансары ауылдық округінің аумағында, Лиманное ауылынан батысқа қарай 10 шақырым жерде орналасқан.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51°</w:t>
            </w:r>
          </w:p>
          <w:p>
            <w:pPr>
              <w:spacing w:after="20"/>
              <w:ind w:left="20"/>
              <w:jc w:val="both"/>
            </w:pPr>
            <w:r>
              <w:rPr>
                <w:rFonts w:ascii="Times New Roman"/>
                <w:b w:val="false"/>
                <w:i w:val="false"/>
                <w:color w:val="000000"/>
                <w:sz w:val="20"/>
              </w:rPr>
              <w:t>
09'35"N 73°34'24"E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2"/>
          <w:p>
            <w:pPr>
              <w:spacing w:after="20"/>
              <w:ind w:left="20"/>
              <w:jc w:val="both"/>
            </w:pPr>
            <w:r>
              <w:rPr>
                <w:rFonts w:ascii="Times New Roman"/>
                <w:b w:val="false"/>
                <w:i w:val="false"/>
                <w:color w:val="000000"/>
                <w:sz w:val="20"/>
              </w:rPr>
              <w:t>
Осакаров ауданы Садовое ауылдық округінің аумағында, Садовое ауылынан 2 шақырым қашықтықта орналасқан.</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50°15'51"</w:t>
            </w:r>
          </w:p>
          <w:p>
            <w:pPr>
              <w:spacing w:after="20"/>
              <w:ind w:left="20"/>
              <w:jc w:val="both"/>
            </w:pPr>
            <w:r>
              <w:rPr>
                <w:rFonts w:ascii="Times New Roman"/>
                <w:b w:val="false"/>
                <w:i w:val="false"/>
                <w:color w:val="000000"/>
                <w:sz w:val="20"/>
              </w:rPr>
              <w:t>
N 72°05'27"E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3"/>
          <w:p>
            <w:pPr>
              <w:spacing w:after="20"/>
              <w:ind w:left="20"/>
              <w:jc w:val="both"/>
            </w:pPr>
            <w:r>
              <w:rPr>
                <w:rFonts w:ascii="Times New Roman"/>
                <w:b w:val="false"/>
                <w:i w:val="false"/>
                <w:color w:val="000000"/>
                <w:sz w:val="20"/>
              </w:rPr>
              <w:t>
Садовое ауылынан оңтүстік-шығысқа қарай 7 шақырым, Осакаров ауданы, Садовое ауылдық округінің аумағында орналасқан.</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50°16'19"</w:t>
            </w:r>
          </w:p>
          <w:p>
            <w:pPr>
              <w:spacing w:after="20"/>
              <w:ind w:left="20"/>
              <w:jc w:val="both"/>
            </w:pPr>
            <w:r>
              <w:rPr>
                <w:rFonts w:ascii="Times New Roman"/>
                <w:b w:val="false"/>
                <w:i w:val="false"/>
                <w:color w:val="000000"/>
                <w:sz w:val="20"/>
              </w:rPr>
              <w:t>
N 72°07'54"E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"Темиртауская"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4"/>
          <w:p>
            <w:pPr>
              <w:spacing w:after="20"/>
              <w:ind w:left="20"/>
              <w:jc w:val="both"/>
            </w:pPr>
            <w:r>
              <w:rPr>
                <w:rFonts w:ascii="Times New Roman"/>
                <w:b w:val="false"/>
                <w:i w:val="false"/>
                <w:color w:val="000000"/>
                <w:sz w:val="20"/>
              </w:rPr>
              <w:t>
Осакаров ауданы Садовое ауылдық округінің аумағында, Садовое ауылынан оңтүстік-батысқа қарай 26 шақырым жерде орналасқан.</w:t>
            </w:r>
          </w:p>
          <w:bookmarkEnd w:id="184"/>
          <w:p>
            <w:pPr>
              <w:spacing w:after="20"/>
              <w:ind w:left="20"/>
              <w:jc w:val="both"/>
            </w:pPr>
            <w:r>
              <w:rPr>
                <w:rFonts w:ascii="Times New Roman"/>
                <w:b w:val="false"/>
                <w:i w:val="false"/>
                <w:color w:val="000000"/>
                <w:sz w:val="20"/>
              </w:rPr>
              <w:t>
Координаттары: 50°04'21"N 72°02'04"E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85"/>
          <w:p>
            <w:pPr>
              <w:spacing w:after="20"/>
              <w:ind w:left="20"/>
              <w:jc w:val="both"/>
            </w:pPr>
            <w:r>
              <w:rPr>
                <w:rFonts w:ascii="Times New Roman"/>
                <w:b w:val="false"/>
                <w:i w:val="false"/>
                <w:color w:val="000000"/>
                <w:sz w:val="20"/>
              </w:rPr>
              <w:t>
Осакаров ауданы Садовое ауылдық округінің аумағында, Садовое ауылынан оңтүстік-батысқа қарай 21 шақырым жерде орналасқан.</w:t>
            </w:r>
          </w:p>
          <w:bookmarkEnd w:id="185"/>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6"/>
          <w:p>
            <w:pPr>
              <w:spacing w:after="20"/>
              <w:ind w:left="20"/>
              <w:jc w:val="both"/>
            </w:pPr>
            <w:r>
              <w:rPr>
                <w:rFonts w:ascii="Times New Roman"/>
                <w:b w:val="false"/>
                <w:i w:val="false"/>
                <w:color w:val="000000"/>
                <w:sz w:val="20"/>
              </w:rPr>
              <w:t>
Осакаров ауданы Садовое ауылдық округінің аумағында, Садовое ауылынан оңтүстік-батысқа қарай 32 шақырым жерде орналасқан.</w:t>
            </w:r>
          </w:p>
          <w:bookmarkEnd w:id="186"/>
          <w:p>
            <w:pPr>
              <w:spacing w:after="20"/>
              <w:ind w:left="20"/>
              <w:jc w:val="both"/>
            </w:pPr>
            <w:r>
              <w:rPr>
                <w:rFonts w:ascii="Times New Roman"/>
                <w:b w:val="false"/>
                <w:i w:val="false"/>
                <w:color w:val="000000"/>
                <w:sz w:val="20"/>
              </w:rPr>
              <w:t>
Координаттары: 50°07'24"N 71°53'51"E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7"/>
          <w:p>
            <w:pPr>
              <w:spacing w:after="20"/>
              <w:ind w:left="20"/>
              <w:jc w:val="both"/>
            </w:pPr>
            <w:r>
              <w:rPr>
                <w:rFonts w:ascii="Times New Roman"/>
                <w:b w:val="false"/>
                <w:i w:val="false"/>
                <w:color w:val="000000"/>
                <w:sz w:val="20"/>
              </w:rPr>
              <w:t>
Осакаров ауданы, Қарағайлы ауылдық округінің аумағында, Крещеновка ауылынан солтүстікке қарай 8 шақырым.</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50°40'57"N</w:t>
            </w:r>
          </w:p>
          <w:p>
            <w:pPr>
              <w:spacing w:after="20"/>
              <w:ind w:left="20"/>
              <w:jc w:val="both"/>
            </w:pPr>
            <w:r>
              <w:rPr>
                <w:rFonts w:ascii="Times New Roman"/>
                <w:b w:val="false"/>
                <w:i w:val="false"/>
                <w:color w:val="000000"/>
                <w:sz w:val="20"/>
              </w:rPr>
              <w:t>
73°07'14"E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Шоптикөл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88"/>
          <w:p>
            <w:pPr>
              <w:spacing w:after="20"/>
              <w:ind w:left="20"/>
              <w:jc w:val="both"/>
            </w:pPr>
            <w:r>
              <w:rPr>
                <w:rFonts w:ascii="Times New Roman"/>
                <w:b w:val="false"/>
                <w:i w:val="false"/>
                <w:color w:val="000000"/>
                <w:sz w:val="20"/>
              </w:rPr>
              <w:t>
Осакаров ауданы, Қарағайлы ауылдық округінің аумағында, Молодежный кентінен батысқа қарай 5 шақырым жерде орналасқан.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42'31"N 73°21'57"E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89"/>
          <w:p>
            <w:pPr>
              <w:spacing w:after="20"/>
              <w:ind w:left="20"/>
              <w:jc w:val="both"/>
            </w:pPr>
            <w:r>
              <w:rPr>
                <w:rFonts w:ascii="Times New Roman"/>
                <w:b w:val="false"/>
                <w:i w:val="false"/>
                <w:color w:val="000000"/>
                <w:sz w:val="20"/>
              </w:rPr>
              <w:t>
Осакаров ауданы, Трудовое ауылдық округінің аумағында, Трудовое ауылы шегінде орналасқан.</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50°27'26"N 73°19'38"E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0"/>
          <w:p>
            <w:pPr>
              <w:spacing w:after="20"/>
              <w:ind w:left="20"/>
              <w:jc w:val="both"/>
            </w:pPr>
            <w:r>
              <w:rPr>
                <w:rFonts w:ascii="Times New Roman"/>
                <w:b w:val="false"/>
                <w:i w:val="false"/>
                <w:color w:val="000000"/>
                <w:sz w:val="20"/>
              </w:rPr>
              <w:t>
Осакаров ауданы, Трудовой ауылдық округінің аумағында, Степное ауылының шегінде орналасқан.</w:t>
            </w:r>
          </w:p>
          <w:bookmarkEnd w:id="190"/>
          <w:p>
            <w:pPr>
              <w:spacing w:after="20"/>
              <w:ind w:left="20"/>
              <w:jc w:val="both"/>
            </w:pPr>
            <w:r>
              <w:rPr>
                <w:rFonts w:ascii="Times New Roman"/>
                <w:b w:val="false"/>
                <w:i w:val="false"/>
                <w:color w:val="000000"/>
                <w:sz w:val="20"/>
              </w:rPr>
              <w:t>
Координаттары: 50°30'26"N 73°23'55"E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ауылының тоғаны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1"/>
          <w:p>
            <w:pPr>
              <w:spacing w:after="20"/>
              <w:ind w:left="20"/>
              <w:jc w:val="both"/>
            </w:pPr>
            <w:r>
              <w:rPr>
                <w:rFonts w:ascii="Times New Roman"/>
                <w:b w:val="false"/>
                <w:i w:val="false"/>
                <w:color w:val="000000"/>
                <w:sz w:val="20"/>
              </w:rPr>
              <w:t>
Осакаров ауданы, Есіл ауылдық округінің аумағында, Колхозный ауылының шегінде орналасқан.</w:t>
            </w:r>
          </w:p>
          <w:bookmarkEnd w:id="191"/>
          <w:p>
            <w:pPr>
              <w:spacing w:after="20"/>
              <w:ind w:left="20"/>
              <w:jc w:val="both"/>
            </w:pPr>
            <w:r>
              <w:rPr>
                <w:rFonts w:ascii="Times New Roman"/>
                <w:b w:val="false"/>
                <w:i w:val="false"/>
                <w:color w:val="000000"/>
                <w:sz w:val="20"/>
              </w:rPr>
              <w:t>
Координаттары: 50°44'42"N 72°48'01"E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2"/>
          <w:p>
            <w:pPr>
              <w:spacing w:after="20"/>
              <w:ind w:left="20"/>
              <w:jc w:val="both"/>
            </w:pPr>
            <w:r>
              <w:rPr>
                <w:rFonts w:ascii="Times New Roman"/>
                <w:b w:val="false"/>
                <w:i w:val="false"/>
                <w:color w:val="000000"/>
                <w:sz w:val="20"/>
              </w:rPr>
              <w:t>
Осакаров ауданы, Есіл ауылдық округінің аумағында, Есіл ауылының шегінде орналасқан.</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50°41'12"N 72°43'32"E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3"/>
          <w:p>
            <w:pPr>
              <w:spacing w:after="20"/>
              <w:ind w:left="20"/>
              <w:jc w:val="both"/>
            </w:pPr>
            <w:r>
              <w:rPr>
                <w:rFonts w:ascii="Times New Roman"/>
                <w:b w:val="false"/>
                <w:i w:val="false"/>
                <w:color w:val="000000"/>
                <w:sz w:val="20"/>
              </w:rPr>
              <w:t>
Осакаров ауданы Құндызды ауылдық округінің аумағында, Шұңқыркөл ауылының шегінде орналасқан.</w:t>
            </w:r>
          </w:p>
          <w:bookmarkEnd w:id="193"/>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94"/>
          <w:p>
            <w:pPr>
              <w:spacing w:after="20"/>
              <w:ind w:left="20"/>
              <w:jc w:val="both"/>
            </w:pPr>
            <w:r>
              <w:rPr>
                <w:rFonts w:ascii="Times New Roman"/>
                <w:b w:val="false"/>
                <w:i w:val="false"/>
                <w:color w:val="000000"/>
                <w:sz w:val="20"/>
              </w:rPr>
              <w:t>
Осакаров ауданы Құндызды ауылдық округінің аумағында, Шұңқыркөл ауылынан оңтүстік-батысқа қарай 15 шақырым жерде орналасқан.</w:t>
            </w:r>
          </w:p>
          <w:bookmarkEnd w:id="194"/>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Шибынды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5"/>
          <w:p>
            <w:pPr>
              <w:spacing w:after="20"/>
              <w:ind w:left="20"/>
              <w:jc w:val="both"/>
            </w:pPr>
            <w:r>
              <w:rPr>
                <w:rFonts w:ascii="Times New Roman"/>
                <w:b w:val="false"/>
                <w:i w:val="false"/>
                <w:color w:val="000000"/>
                <w:sz w:val="20"/>
              </w:rPr>
              <w:t>
Осакаров ауданы, Шідерті ауылдық округінің аумағында, Шідерті ауылынан оңтүстікке қарай 5 шақырым жерде орналасқан.</w:t>
            </w:r>
          </w:p>
          <w:bookmarkEnd w:id="195"/>
          <w:p>
            <w:pPr>
              <w:spacing w:after="20"/>
              <w:ind w:left="20"/>
              <w:jc w:val="both"/>
            </w:pPr>
            <w:r>
              <w:rPr>
                <w:rFonts w:ascii="Times New Roman"/>
                <w:b w:val="false"/>
                <w:i w:val="false"/>
                <w:color w:val="000000"/>
                <w:sz w:val="20"/>
              </w:rPr>
              <w:t>
Координаттары: 50°09'16"N 72°01'33"E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"Колхозка"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96"/>
          <w:p>
            <w:pPr>
              <w:spacing w:after="20"/>
              <w:ind w:left="20"/>
              <w:jc w:val="both"/>
            </w:pPr>
            <w:r>
              <w:rPr>
                <w:rFonts w:ascii="Times New Roman"/>
                <w:b w:val="false"/>
                <w:i w:val="false"/>
                <w:color w:val="000000"/>
                <w:sz w:val="20"/>
              </w:rPr>
              <w:t>
Осакаров ауданы, Озерный ауылдық округінің аумағында, Осакаровка ауылынан оңтүстік-шығысқа қарай 3 шақырым жерде орналасқан.</w:t>
            </w:r>
          </w:p>
          <w:bookmarkEnd w:id="196"/>
          <w:p>
            <w:pPr>
              <w:spacing w:after="20"/>
              <w:ind w:left="20"/>
              <w:jc w:val="both"/>
            </w:pPr>
            <w:r>
              <w:rPr>
                <w:rFonts w:ascii="Times New Roman"/>
                <w:b w:val="false"/>
                <w:i w:val="false"/>
                <w:color w:val="000000"/>
                <w:sz w:val="20"/>
              </w:rPr>
              <w:t>
Координаттары: 50°32'58"N 72°36'10"E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 саяжай қоғамының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7"/>
          <w:p>
            <w:pPr>
              <w:spacing w:after="20"/>
              <w:ind w:left="20"/>
              <w:jc w:val="both"/>
            </w:pPr>
            <w:r>
              <w:rPr>
                <w:rFonts w:ascii="Times New Roman"/>
                <w:b w:val="false"/>
                <w:i w:val="false"/>
                <w:color w:val="000000"/>
                <w:sz w:val="20"/>
              </w:rPr>
              <w:t>
Осакаров ауданы, Озерный ауылдық округінің аумағында, Осакаровка ауылынан оңтүстікке қарай 5 шақырым жерде орналасқан.</w:t>
            </w:r>
          </w:p>
          <w:bookmarkEnd w:id="197"/>
          <w:p>
            <w:pPr>
              <w:spacing w:after="20"/>
              <w:ind w:left="20"/>
              <w:jc w:val="both"/>
            </w:pPr>
            <w:r>
              <w:rPr>
                <w:rFonts w:ascii="Times New Roman"/>
                <w:b w:val="false"/>
                <w:i w:val="false"/>
                <w:color w:val="000000"/>
                <w:sz w:val="20"/>
              </w:rPr>
              <w:t>
Координаттары: 50°31'47"N 72°32'32"E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8"/>
          <w:p>
            <w:pPr>
              <w:spacing w:after="20"/>
              <w:ind w:left="20"/>
              <w:jc w:val="both"/>
            </w:pPr>
            <w:r>
              <w:rPr>
                <w:rFonts w:ascii="Times New Roman"/>
                <w:b w:val="false"/>
                <w:i w:val="false"/>
                <w:color w:val="000000"/>
                <w:sz w:val="20"/>
              </w:rPr>
              <w:t>
Осакаров ауданы, Озерный ауылдық округі, Осакаровка ауылынан батысқа қарай 8 шақырым жерде орналасқан.</w:t>
            </w:r>
          </w:p>
          <w:bookmarkEnd w:id="198"/>
          <w:p>
            <w:pPr>
              <w:spacing w:after="20"/>
              <w:ind w:left="20"/>
              <w:jc w:val="both"/>
            </w:pPr>
            <w:r>
              <w:rPr>
                <w:rFonts w:ascii="Times New Roman"/>
                <w:b w:val="false"/>
                <w:i w:val="false"/>
                <w:color w:val="000000"/>
                <w:sz w:val="20"/>
              </w:rPr>
              <w:t>
Координаттары: 50°32'33"N 72°28'26"E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Тоқсумақ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99"/>
          <w:p>
            <w:pPr>
              <w:spacing w:after="20"/>
              <w:ind w:left="20"/>
              <w:jc w:val="both"/>
            </w:pPr>
            <w:r>
              <w:rPr>
                <w:rFonts w:ascii="Times New Roman"/>
                <w:b w:val="false"/>
                <w:i w:val="false"/>
                <w:color w:val="000000"/>
                <w:sz w:val="20"/>
              </w:rPr>
              <w:t>
Осакаров ауданы Озерный ауылдық округінің аумағында, Озерное ауылынан батысқа қарай 150 метр жерде орналасқан.</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w:t>
            </w:r>
          </w:p>
          <w:p>
            <w:pPr>
              <w:spacing w:after="20"/>
              <w:ind w:left="20"/>
              <w:jc w:val="both"/>
            </w:pPr>
            <w:r>
              <w:rPr>
                <w:rFonts w:ascii="Times New Roman"/>
                <w:b w:val="false"/>
                <w:i w:val="false"/>
                <w:color w:val="000000"/>
                <w:sz w:val="20"/>
              </w:rPr>
              <w:t>
39'45"N 72°31'08"E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0"/>
          <w:p>
            <w:pPr>
              <w:spacing w:after="20"/>
              <w:ind w:left="20"/>
              <w:jc w:val="both"/>
            </w:pPr>
            <w:r>
              <w:rPr>
                <w:rFonts w:ascii="Times New Roman"/>
                <w:b w:val="false"/>
                <w:i w:val="false"/>
                <w:color w:val="000000"/>
                <w:sz w:val="20"/>
              </w:rPr>
              <w:t>
Осакаров ауданы Сұңқар ауылдық округінің аумағында, Қоянды ауылының шегінде орналасқан.</w:t>
            </w:r>
          </w:p>
          <w:bookmarkEnd w:id="200"/>
          <w:p>
            <w:pPr>
              <w:spacing w:after="20"/>
              <w:ind w:left="20"/>
              <w:jc w:val="both"/>
            </w:pPr>
            <w:r>
              <w:rPr>
                <w:rFonts w:ascii="Times New Roman"/>
                <w:b w:val="false"/>
                <w:i w:val="false"/>
                <w:color w:val="000000"/>
                <w:sz w:val="20"/>
              </w:rPr>
              <w:t>
Координаттары: 50°32'14"N 72°25'34"E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ауылының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1"/>
          <w:p>
            <w:pPr>
              <w:spacing w:after="20"/>
              <w:ind w:left="20"/>
              <w:jc w:val="both"/>
            </w:pPr>
            <w:r>
              <w:rPr>
                <w:rFonts w:ascii="Times New Roman"/>
                <w:b w:val="false"/>
                <w:i w:val="false"/>
                <w:color w:val="000000"/>
                <w:sz w:val="20"/>
              </w:rPr>
              <w:t>
Осакаров ауданы, Сұңқар ауылдық округінің аумағында, Сұңқар ауылы шегінде орналасқан.</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50°26'26"N 72°21'23"E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кентінің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2"/>
          <w:p>
            <w:pPr>
              <w:spacing w:after="20"/>
              <w:ind w:left="20"/>
              <w:jc w:val="both"/>
            </w:pPr>
            <w:r>
              <w:rPr>
                <w:rFonts w:ascii="Times New Roman"/>
                <w:b w:val="false"/>
                <w:i w:val="false"/>
                <w:color w:val="000000"/>
                <w:sz w:val="20"/>
              </w:rPr>
              <w:t>
Осакаров ауданы, Осакаровка кенті аумағында, Осакаровка кенті шегінде орналасқан.</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50°34'07"</w:t>
            </w:r>
          </w:p>
          <w:p>
            <w:pPr>
              <w:spacing w:after="20"/>
              <w:ind w:left="20"/>
              <w:jc w:val="both"/>
            </w:pPr>
            <w:r>
              <w:rPr>
                <w:rFonts w:ascii="Times New Roman"/>
                <w:b w:val="false"/>
                <w:i w:val="false"/>
                <w:color w:val="000000"/>
                <w:sz w:val="20"/>
              </w:rPr>
              <w:t>
N 72°35'16"E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03"/>
          <w:p>
            <w:pPr>
              <w:spacing w:after="20"/>
              <w:ind w:left="20"/>
              <w:jc w:val="both"/>
            </w:pPr>
            <w:r>
              <w:rPr>
                <w:rFonts w:ascii="Times New Roman"/>
                <w:b w:val="false"/>
                <w:i w:val="false"/>
                <w:color w:val="000000"/>
                <w:sz w:val="20"/>
              </w:rPr>
              <w:t>
Осакаров ауданының аумағы бойынша ағады.</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50°21'37"N 72°</w:t>
            </w:r>
          </w:p>
          <w:p>
            <w:pPr>
              <w:spacing w:after="20"/>
              <w:ind w:left="20"/>
              <w:jc w:val="both"/>
            </w:pPr>
            <w:r>
              <w:rPr>
                <w:rFonts w:ascii="Times New Roman"/>
                <w:b w:val="false"/>
                <w:i w:val="false"/>
                <w:color w:val="000000"/>
                <w:sz w:val="20"/>
              </w:rPr>
              <w:t>
42'02"E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04"/>
          <w:p>
            <w:pPr>
              <w:spacing w:after="20"/>
              <w:ind w:left="20"/>
              <w:jc w:val="both"/>
            </w:pPr>
            <w:r>
              <w:rPr>
                <w:rFonts w:ascii="Times New Roman"/>
                <w:b w:val="false"/>
                <w:i w:val="false"/>
                <w:color w:val="000000"/>
                <w:sz w:val="20"/>
              </w:rPr>
              <w:t>
Осакаров ауданының аумағы бойынша ағады.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50°37'26"N 72°</w:t>
            </w:r>
          </w:p>
          <w:p>
            <w:pPr>
              <w:spacing w:after="20"/>
              <w:ind w:left="20"/>
              <w:jc w:val="both"/>
            </w:pPr>
            <w:r>
              <w:rPr>
                <w:rFonts w:ascii="Times New Roman"/>
                <w:b w:val="false"/>
                <w:i w:val="false"/>
                <w:color w:val="000000"/>
                <w:sz w:val="20"/>
              </w:rPr>
              <w:t>
56'29"E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5"/>
          <w:p>
            <w:pPr>
              <w:spacing w:after="20"/>
              <w:ind w:left="20"/>
              <w:jc w:val="both"/>
            </w:pPr>
            <w:r>
              <w:rPr>
                <w:rFonts w:ascii="Times New Roman"/>
                <w:b w:val="false"/>
                <w:i w:val="false"/>
                <w:color w:val="000000"/>
                <w:sz w:val="20"/>
              </w:rPr>
              <w:t>
Осакаров ауданының аумағы бойынша ағады.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50°41'17"N 72°</w:t>
            </w:r>
          </w:p>
          <w:p>
            <w:pPr>
              <w:spacing w:after="20"/>
              <w:ind w:left="20"/>
              <w:jc w:val="both"/>
            </w:pPr>
            <w:r>
              <w:rPr>
                <w:rFonts w:ascii="Times New Roman"/>
                <w:b w:val="false"/>
                <w:i w:val="false"/>
                <w:color w:val="000000"/>
                <w:sz w:val="20"/>
              </w:rPr>
              <w:t>
52'36"E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Үлкенкұндузды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6"/>
          <w:p>
            <w:pPr>
              <w:spacing w:after="20"/>
              <w:ind w:left="20"/>
              <w:jc w:val="both"/>
            </w:pPr>
            <w:r>
              <w:rPr>
                <w:rFonts w:ascii="Times New Roman"/>
                <w:b w:val="false"/>
                <w:i w:val="false"/>
                <w:color w:val="000000"/>
                <w:sz w:val="20"/>
              </w:rPr>
              <w:t>
Осакаров ауданының аумағы бойынша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ағады. Координаттары: 50°14'49"N 72°</w:t>
            </w:r>
          </w:p>
          <w:p>
            <w:pPr>
              <w:spacing w:after="20"/>
              <w:ind w:left="20"/>
              <w:jc w:val="both"/>
            </w:pPr>
            <w:r>
              <w:rPr>
                <w:rFonts w:ascii="Times New Roman"/>
                <w:b w:val="false"/>
                <w:i w:val="false"/>
                <w:color w:val="000000"/>
                <w:sz w:val="20"/>
              </w:rPr>
              <w:t>
06'47"E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Шидерті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7"/>
          <w:p>
            <w:pPr>
              <w:spacing w:after="20"/>
              <w:ind w:left="20"/>
              <w:jc w:val="both"/>
            </w:pPr>
            <w:r>
              <w:rPr>
                <w:rFonts w:ascii="Times New Roman"/>
                <w:b w:val="false"/>
                <w:i w:val="false"/>
                <w:color w:val="000000"/>
                <w:sz w:val="20"/>
              </w:rPr>
              <w:t>
Осакаров ауданының аумағы бойынша ағады.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50°33'04"N 72°</w:t>
            </w:r>
          </w:p>
          <w:p>
            <w:pPr>
              <w:spacing w:after="20"/>
              <w:ind w:left="20"/>
              <w:jc w:val="both"/>
            </w:pPr>
            <w:r>
              <w:rPr>
                <w:rFonts w:ascii="Times New Roman"/>
                <w:b w:val="false"/>
                <w:i w:val="false"/>
                <w:color w:val="000000"/>
                <w:sz w:val="20"/>
              </w:rPr>
              <w:t>
28'10"E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Сабырқожа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08"/>
          <w:p>
            <w:pPr>
              <w:spacing w:after="20"/>
              <w:ind w:left="20"/>
              <w:jc w:val="both"/>
            </w:pPr>
            <w:r>
              <w:rPr>
                <w:rFonts w:ascii="Times New Roman"/>
                <w:b w:val="false"/>
                <w:i w:val="false"/>
                <w:color w:val="000000"/>
                <w:sz w:val="20"/>
              </w:rPr>
              <w:t>
Осакаров ауданының аумағы бойынша ағады.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50°16'48"N 72°</w:t>
            </w:r>
          </w:p>
          <w:p>
            <w:pPr>
              <w:spacing w:after="20"/>
              <w:ind w:left="20"/>
              <w:jc w:val="both"/>
            </w:pPr>
            <w:r>
              <w:rPr>
                <w:rFonts w:ascii="Times New Roman"/>
                <w:b w:val="false"/>
                <w:i w:val="false"/>
                <w:color w:val="000000"/>
                <w:sz w:val="20"/>
              </w:rPr>
              <w:t>
07'14"E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Өленті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9"/>
          <w:p>
            <w:pPr>
              <w:spacing w:after="20"/>
              <w:ind w:left="20"/>
              <w:jc w:val="both"/>
            </w:pPr>
            <w:r>
              <w:rPr>
                <w:rFonts w:ascii="Times New Roman"/>
                <w:b w:val="false"/>
                <w:i w:val="false"/>
                <w:color w:val="000000"/>
                <w:sz w:val="20"/>
              </w:rPr>
              <w:t>
Осакаров ауданының аумағы бойынша ағады.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50°09'16"N 72°</w:t>
            </w:r>
          </w:p>
          <w:p>
            <w:pPr>
              <w:spacing w:after="20"/>
              <w:ind w:left="20"/>
              <w:jc w:val="both"/>
            </w:pPr>
            <w:r>
              <w:rPr>
                <w:rFonts w:ascii="Times New Roman"/>
                <w:b w:val="false"/>
                <w:i w:val="false"/>
                <w:color w:val="000000"/>
                <w:sz w:val="20"/>
              </w:rPr>
              <w:t>
01'33"E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"Тұматай"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10"/>
          <w:p>
            <w:pPr>
              <w:spacing w:after="20"/>
              <w:ind w:left="20"/>
              <w:jc w:val="both"/>
            </w:pPr>
            <w:r>
              <w:rPr>
                <w:rFonts w:ascii="Times New Roman"/>
                <w:b w:val="false"/>
                <w:i w:val="false"/>
                <w:color w:val="000000"/>
                <w:sz w:val="20"/>
              </w:rPr>
              <w:t>
Шет ауданы, Нұраталды ауылдық округі , Нұраталды ауылынан солтүстік-шығысқа қарай 15 шақырым жерде Алматы-Екатеринбург тас жолының бойында орналасқан.</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49°8'8.6748''N 73°</w:t>
            </w:r>
          </w:p>
          <w:p>
            <w:pPr>
              <w:spacing w:after="20"/>
              <w:ind w:left="20"/>
              <w:jc w:val="both"/>
            </w:pPr>
            <w:r>
              <w:rPr>
                <w:rFonts w:ascii="Times New Roman"/>
                <w:b w:val="false"/>
                <w:i w:val="false"/>
                <w:color w:val="000000"/>
                <w:sz w:val="20"/>
              </w:rPr>
              <w:t>
31'59.79''Е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1"/>
          <w:p>
            <w:pPr>
              <w:spacing w:after="20"/>
              <w:ind w:left="20"/>
              <w:jc w:val="both"/>
            </w:pPr>
            <w:r>
              <w:rPr>
                <w:rFonts w:ascii="Times New Roman"/>
                <w:b w:val="false"/>
                <w:i w:val="false"/>
                <w:color w:val="000000"/>
                <w:sz w:val="20"/>
              </w:rPr>
              <w:t>
Шет ауданы, Ақшоқы ауылдық округі, Ақшоқы ауылынан солтүстік-батысқа қарай 500 метр жерде орналасқан.</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49°0'11.0808''N 74°</w:t>
            </w:r>
          </w:p>
          <w:p>
            <w:pPr>
              <w:spacing w:after="20"/>
              <w:ind w:left="20"/>
              <w:jc w:val="both"/>
            </w:pPr>
            <w:r>
              <w:rPr>
                <w:rFonts w:ascii="Times New Roman"/>
                <w:b w:val="false"/>
                <w:i w:val="false"/>
                <w:color w:val="000000"/>
                <w:sz w:val="20"/>
              </w:rPr>
              <w:t>
9'21.5352''Е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2"/>
          <w:p>
            <w:pPr>
              <w:spacing w:after="20"/>
              <w:ind w:left="20"/>
              <w:jc w:val="both"/>
            </w:pPr>
            <w:r>
              <w:rPr>
                <w:rFonts w:ascii="Times New Roman"/>
                <w:b w:val="false"/>
                <w:i w:val="false"/>
                <w:color w:val="000000"/>
                <w:sz w:val="20"/>
              </w:rPr>
              <w:t>
Шет ауданы, Үңірек ауылдық округі, Үңірек ауылынан оң-түстік-батысқа қарай 12 шақырым жерде орналасқан.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48°41'7.692''N 72°</w:t>
            </w:r>
          </w:p>
          <w:p>
            <w:pPr>
              <w:spacing w:after="20"/>
              <w:ind w:left="20"/>
              <w:jc w:val="both"/>
            </w:pPr>
            <w:r>
              <w:rPr>
                <w:rFonts w:ascii="Times New Roman"/>
                <w:b w:val="false"/>
                <w:i w:val="false"/>
                <w:color w:val="000000"/>
                <w:sz w:val="20"/>
              </w:rPr>
              <w:t>
55'0.354''Е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"Тогыз уй"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3"/>
          <w:p>
            <w:pPr>
              <w:spacing w:after="20"/>
              <w:ind w:left="20"/>
              <w:jc w:val="both"/>
            </w:pPr>
            <w:r>
              <w:rPr>
                <w:rFonts w:ascii="Times New Roman"/>
                <w:b w:val="false"/>
                <w:i w:val="false"/>
                <w:color w:val="000000"/>
                <w:sz w:val="20"/>
              </w:rPr>
              <w:t>
Шет ауданы, Үңірек ауылдық округі, Үңірек ауылынан оңтүстікке қарай 30 шақырым жерде орналасқан.</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48°37'9.6024''N 73°</w:t>
            </w:r>
          </w:p>
          <w:p>
            <w:pPr>
              <w:spacing w:after="20"/>
              <w:ind w:left="20"/>
              <w:jc w:val="both"/>
            </w:pPr>
            <w:r>
              <w:rPr>
                <w:rFonts w:ascii="Times New Roman"/>
                <w:b w:val="false"/>
                <w:i w:val="false"/>
                <w:color w:val="000000"/>
                <w:sz w:val="20"/>
              </w:rPr>
              <w:t>
10'36.4044''Е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"Манака"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4"/>
          <w:p>
            <w:pPr>
              <w:spacing w:after="20"/>
              <w:ind w:left="20"/>
              <w:jc w:val="both"/>
            </w:pPr>
            <w:r>
              <w:rPr>
                <w:rFonts w:ascii="Times New Roman"/>
                <w:b w:val="false"/>
                <w:i w:val="false"/>
                <w:color w:val="000000"/>
                <w:sz w:val="20"/>
              </w:rPr>
              <w:t>
Шет ауданы, Аксу-Аюлы ауылдық округі, Ақсу-Аюлы ауылынан солтүстік-шығысқа қарай 12 шақырым жерде орналасқан.</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w:t>
            </w:r>
          </w:p>
          <w:p>
            <w:pPr>
              <w:spacing w:after="20"/>
              <w:ind w:left="20"/>
              <w:jc w:val="both"/>
            </w:pPr>
            <w:r>
              <w:rPr>
                <w:rFonts w:ascii="Times New Roman"/>
                <w:b w:val="false"/>
                <w:i w:val="false"/>
                <w:color w:val="000000"/>
                <w:sz w:val="20"/>
              </w:rPr>
              <w:t>
49'11.1036''N 73°57'24.0228''Е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жартас"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5"/>
          <w:p>
            <w:pPr>
              <w:spacing w:after="20"/>
              <w:ind w:left="20"/>
              <w:jc w:val="both"/>
            </w:pPr>
            <w:r>
              <w:rPr>
                <w:rFonts w:ascii="Times New Roman"/>
                <w:b w:val="false"/>
                <w:i w:val="false"/>
                <w:color w:val="000000"/>
                <w:sz w:val="20"/>
              </w:rPr>
              <w:t>
Шет ауданы, Талды ауылдық округі Талды ауылынан солтүстік-шығысқа қарай 12 шақырым жерде орналасқан.</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49°6'14.2956''N 73°</w:t>
            </w:r>
          </w:p>
          <w:p>
            <w:pPr>
              <w:spacing w:after="20"/>
              <w:ind w:left="20"/>
              <w:jc w:val="both"/>
            </w:pPr>
            <w:r>
              <w:rPr>
                <w:rFonts w:ascii="Times New Roman"/>
                <w:b w:val="false"/>
                <w:i w:val="false"/>
                <w:color w:val="000000"/>
                <w:sz w:val="20"/>
              </w:rPr>
              <w:t>
45'10.5948''Е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жартас"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6"/>
          <w:p>
            <w:pPr>
              <w:spacing w:after="20"/>
              <w:ind w:left="20"/>
              <w:jc w:val="both"/>
            </w:pPr>
            <w:r>
              <w:rPr>
                <w:rFonts w:ascii="Times New Roman"/>
                <w:b w:val="false"/>
                <w:i w:val="false"/>
                <w:color w:val="000000"/>
                <w:sz w:val="20"/>
              </w:rPr>
              <w:t>
Шет ауданы, Талды ауылдық округі Талды ауылынан солтүстікке қарай 16 шақырым жерде орналасқан.</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49°7'38.8848''N 73°</w:t>
            </w:r>
          </w:p>
          <w:p>
            <w:pPr>
              <w:spacing w:after="20"/>
              <w:ind w:left="20"/>
              <w:jc w:val="both"/>
            </w:pPr>
            <w:r>
              <w:rPr>
                <w:rFonts w:ascii="Times New Roman"/>
                <w:b w:val="false"/>
                <w:i w:val="false"/>
                <w:color w:val="000000"/>
                <w:sz w:val="20"/>
              </w:rPr>
              <w:t>
46'37.3836''Е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"Актумсык"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7"/>
          <w:p>
            <w:pPr>
              <w:spacing w:after="20"/>
              <w:ind w:left="20"/>
              <w:jc w:val="both"/>
            </w:pPr>
            <w:r>
              <w:rPr>
                <w:rFonts w:ascii="Times New Roman"/>
                <w:b w:val="false"/>
                <w:i w:val="false"/>
                <w:color w:val="000000"/>
                <w:sz w:val="20"/>
              </w:rPr>
              <w:t>
Шет ауданы, Босага ауылдық округі, Босаға ауылынан оңтүстік-шығысқа қарай 27 шақырым жерде орналасқан.</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48°4'58.6164''N 73°</w:t>
            </w:r>
          </w:p>
          <w:p>
            <w:pPr>
              <w:spacing w:after="20"/>
              <w:ind w:left="20"/>
              <w:jc w:val="both"/>
            </w:pPr>
            <w:r>
              <w:rPr>
                <w:rFonts w:ascii="Times New Roman"/>
                <w:b w:val="false"/>
                <w:i w:val="false"/>
                <w:color w:val="000000"/>
                <w:sz w:val="20"/>
              </w:rPr>
              <w:t>
0'33.9948''Е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"Ближняя"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8"/>
          <w:p>
            <w:pPr>
              <w:spacing w:after="20"/>
              <w:ind w:left="20"/>
              <w:jc w:val="both"/>
            </w:pPr>
            <w:r>
              <w:rPr>
                <w:rFonts w:ascii="Times New Roman"/>
                <w:b w:val="false"/>
                <w:i w:val="false"/>
                <w:color w:val="000000"/>
                <w:sz w:val="20"/>
              </w:rPr>
              <w:t>
Шет ауданы, Көктіңкөлі ауылдық округі , Көктіңкөлі ауылы.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48°34'23.7792''N 72°10'45.8436''Е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19"/>
          <w:p>
            <w:pPr>
              <w:spacing w:after="20"/>
              <w:ind w:left="20"/>
              <w:jc w:val="both"/>
            </w:pPr>
            <w:r>
              <w:rPr>
                <w:rFonts w:ascii="Times New Roman"/>
                <w:b w:val="false"/>
                <w:i w:val="false"/>
                <w:color w:val="000000"/>
                <w:sz w:val="20"/>
              </w:rPr>
              <w:t>
Шет ауданы, Көктіңкөлі ауылдық округі , Көктіңкөлі ауылынан оңтүстік-шығысқа қарай 5 шақырым жерде орналасқан.</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w:t>
            </w:r>
          </w:p>
          <w:p>
            <w:pPr>
              <w:spacing w:after="20"/>
              <w:ind w:left="20"/>
              <w:jc w:val="both"/>
            </w:pPr>
            <w:r>
              <w:rPr>
                <w:rFonts w:ascii="Times New Roman"/>
                <w:b w:val="false"/>
                <w:i w:val="false"/>
                <w:color w:val="000000"/>
                <w:sz w:val="20"/>
              </w:rPr>
              <w:t>
33'2.6172''N 72°11'30.9336''Е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0"/>
          <w:p>
            <w:pPr>
              <w:spacing w:after="20"/>
              <w:ind w:left="20"/>
              <w:jc w:val="both"/>
            </w:pPr>
            <w:r>
              <w:rPr>
                <w:rFonts w:ascii="Times New Roman"/>
                <w:b w:val="false"/>
                <w:i w:val="false"/>
                <w:color w:val="000000"/>
                <w:sz w:val="20"/>
              </w:rPr>
              <w:t>
Шет ауданы, Көктіңкөлі ауылдық округі.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48°37'6.2328''N 71°</w:t>
            </w:r>
          </w:p>
          <w:p>
            <w:pPr>
              <w:spacing w:after="20"/>
              <w:ind w:left="20"/>
              <w:jc w:val="both"/>
            </w:pPr>
            <w:r>
              <w:rPr>
                <w:rFonts w:ascii="Times New Roman"/>
                <w:b w:val="false"/>
                <w:i w:val="false"/>
                <w:color w:val="000000"/>
                <w:sz w:val="20"/>
              </w:rPr>
              <w:t>
59'44.7756''Е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Нарбак"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1"/>
          <w:p>
            <w:pPr>
              <w:spacing w:after="20"/>
              <w:ind w:left="20"/>
              <w:jc w:val="both"/>
            </w:pPr>
            <w:r>
              <w:rPr>
                <w:rFonts w:ascii="Times New Roman"/>
                <w:b w:val="false"/>
                <w:i w:val="false"/>
                <w:color w:val="000000"/>
                <w:sz w:val="20"/>
              </w:rPr>
              <w:t>
Шет ауданы, Батық ауылдық округі, Батық ауылынан оңтүстік-батысқа қарай 16 шақырым жерде орналасқан.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48°55'43.9392''N 72°</w:t>
            </w:r>
          </w:p>
          <w:p>
            <w:pPr>
              <w:spacing w:after="20"/>
              <w:ind w:left="20"/>
              <w:jc w:val="both"/>
            </w:pPr>
            <w:r>
              <w:rPr>
                <w:rFonts w:ascii="Times New Roman"/>
                <w:b w:val="false"/>
                <w:i w:val="false"/>
                <w:color w:val="000000"/>
                <w:sz w:val="20"/>
              </w:rPr>
              <w:t>
26'31.7954''Е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22"/>
          <w:p>
            <w:pPr>
              <w:spacing w:after="20"/>
              <w:ind w:left="20"/>
              <w:jc w:val="both"/>
            </w:pPr>
            <w:r>
              <w:rPr>
                <w:rFonts w:ascii="Times New Roman"/>
                <w:b w:val="false"/>
                <w:i w:val="false"/>
                <w:color w:val="000000"/>
                <w:sz w:val="20"/>
              </w:rPr>
              <w:t>
Шет ауданы, Батық ауылдық округі, Батық ауылынан солтүстік- шығысқа қарай 800 метр жерде орналасқан.</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48°54'3.1716''N 72°</w:t>
            </w:r>
          </w:p>
          <w:p>
            <w:pPr>
              <w:spacing w:after="20"/>
              <w:ind w:left="20"/>
              <w:jc w:val="both"/>
            </w:pPr>
            <w:r>
              <w:rPr>
                <w:rFonts w:ascii="Times New Roman"/>
                <w:b w:val="false"/>
                <w:i w:val="false"/>
                <w:color w:val="000000"/>
                <w:sz w:val="20"/>
              </w:rPr>
              <w:t>
28'32.0556''Е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"Картофельная"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3"/>
          <w:p>
            <w:pPr>
              <w:spacing w:after="20"/>
              <w:ind w:left="20"/>
              <w:jc w:val="both"/>
            </w:pPr>
            <w:r>
              <w:rPr>
                <w:rFonts w:ascii="Times New Roman"/>
                <w:b w:val="false"/>
                <w:i w:val="false"/>
                <w:color w:val="000000"/>
                <w:sz w:val="20"/>
              </w:rPr>
              <w:t>
Шет ауданы Ақой ауылдық округі, Ақой ауылынан оңтүстік- шығысқа қарай 4 шақырым жерде орналасқан</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49°1'55.0812''N 72°</w:t>
            </w:r>
          </w:p>
          <w:p>
            <w:pPr>
              <w:spacing w:after="20"/>
              <w:ind w:left="20"/>
              <w:jc w:val="both"/>
            </w:pPr>
            <w:r>
              <w:rPr>
                <w:rFonts w:ascii="Times New Roman"/>
                <w:b w:val="false"/>
                <w:i w:val="false"/>
                <w:color w:val="000000"/>
                <w:sz w:val="20"/>
              </w:rPr>
              <w:t>
32'57.7716''Е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24"/>
          <w:p>
            <w:pPr>
              <w:spacing w:after="20"/>
              <w:ind w:left="20"/>
              <w:jc w:val="both"/>
            </w:pPr>
            <w:r>
              <w:rPr>
                <w:rFonts w:ascii="Times New Roman"/>
                <w:b w:val="false"/>
                <w:i w:val="false"/>
                <w:color w:val="000000"/>
                <w:sz w:val="20"/>
              </w:rPr>
              <w:t>
Шет ауданы Ақой ауылдық округі, Ақой ауылынан солтүстік-батысқа қарай 2 шақырым жерде орналасқан.</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49°1'34.1328''N 72°</w:t>
            </w:r>
          </w:p>
          <w:p>
            <w:pPr>
              <w:spacing w:after="20"/>
              <w:ind w:left="20"/>
              <w:jc w:val="both"/>
            </w:pPr>
            <w:r>
              <w:rPr>
                <w:rFonts w:ascii="Times New Roman"/>
                <w:b w:val="false"/>
                <w:i w:val="false"/>
                <w:color w:val="000000"/>
                <w:sz w:val="20"/>
              </w:rPr>
              <w:t>
32'3.4332''Е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"Аксу-1"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25"/>
          <w:p>
            <w:pPr>
              <w:spacing w:after="20"/>
              <w:ind w:left="20"/>
              <w:jc w:val="both"/>
            </w:pPr>
            <w:r>
              <w:rPr>
                <w:rFonts w:ascii="Times New Roman"/>
                <w:b w:val="false"/>
                <w:i w:val="false"/>
                <w:color w:val="000000"/>
                <w:sz w:val="20"/>
              </w:rPr>
              <w:t>
Шет ауданы Ақой ауылдық округі, Ақой ауылынан оңтүстік-шығықа қарай 11 шақырым жерде орналасқан.</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49°1'44.1768''N 72°</w:t>
            </w:r>
          </w:p>
          <w:p>
            <w:pPr>
              <w:spacing w:after="20"/>
              <w:ind w:left="20"/>
              <w:jc w:val="both"/>
            </w:pPr>
            <w:r>
              <w:rPr>
                <w:rFonts w:ascii="Times New Roman"/>
                <w:b w:val="false"/>
                <w:i w:val="false"/>
                <w:color w:val="000000"/>
                <w:sz w:val="20"/>
              </w:rPr>
              <w:t>
33'22.932''Е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"Аксу-2"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26"/>
          <w:p>
            <w:pPr>
              <w:spacing w:after="20"/>
              <w:ind w:left="20"/>
              <w:jc w:val="both"/>
            </w:pPr>
            <w:r>
              <w:rPr>
                <w:rFonts w:ascii="Times New Roman"/>
                <w:b w:val="false"/>
                <w:i w:val="false"/>
                <w:color w:val="000000"/>
                <w:sz w:val="20"/>
              </w:rPr>
              <w:t>
Шет ауданы Ақой ауылдық округі, Ақой ауылынан шығысқа қарай 13 шақырым жерде орналасқан.</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1'9.8652''N 72°33'34.9596''Е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"Байшегир"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7"/>
          <w:p>
            <w:pPr>
              <w:spacing w:after="20"/>
              <w:ind w:left="20"/>
              <w:jc w:val="both"/>
            </w:pPr>
            <w:r>
              <w:rPr>
                <w:rFonts w:ascii="Times New Roman"/>
                <w:b w:val="false"/>
                <w:i w:val="false"/>
                <w:color w:val="000000"/>
                <w:sz w:val="20"/>
              </w:rPr>
              <w:t>
Шет ауданы Ақой ауылдық округі, Ақой ауылынан оңтүстікке қарай 9 шақырым жерде орналасқан.</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49°1'56.3844''N 72°</w:t>
            </w:r>
          </w:p>
          <w:p>
            <w:pPr>
              <w:spacing w:after="20"/>
              <w:ind w:left="20"/>
              <w:jc w:val="both"/>
            </w:pPr>
            <w:r>
              <w:rPr>
                <w:rFonts w:ascii="Times New Roman"/>
                <w:b w:val="false"/>
                <w:i w:val="false"/>
                <w:color w:val="000000"/>
                <w:sz w:val="20"/>
              </w:rPr>
              <w:t>
33'44.532''Е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"Буркитти"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28"/>
          <w:p>
            <w:pPr>
              <w:spacing w:after="20"/>
              <w:ind w:left="20"/>
              <w:jc w:val="both"/>
            </w:pPr>
            <w:r>
              <w:rPr>
                <w:rFonts w:ascii="Times New Roman"/>
                <w:b w:val="false"/>
                <w:i w:val="false"/>
                <w:color w:val="000000"/>
                <w:sz w:val="20"/>
              </w:rPr>
              <w:t>
Шет ауданы, Бұрма ауылдық округі, Бұрма ауылынан солтүстік-шығысқа қарай 15 шақырым жерде орналасқан.</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48°55'42.9276''N 72°</w:t>
            </w:r>
          </w:p>
          <w:p>
            <w:pPr>
              <w:spacing w:after="20"/>
              <w:ind w:left="20"/>
              <w:jc w:val="both"/>
            </w:pPr>
            <w:r>
              <w:rPr>
                <w:rFonts w:ascii="Times New Roman"/>
                <w:b w:val="false"/>
                <w:i w:val="false"/>
                <w:color w:val="000000"/>
                <w:sz w:val="20"/>
              </w:rPr>
              <w:t>
50'41.8128''Е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Калиновка"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29"/>
          <w:p>
            <w:pPr>
              <w:spacing w:after="20"/>
              <w:ind w:left="20"/>
              <w:jc w:val="both"/>
            </w:pPr>
            <w:r>
              <w:rPr>
                <w:rFonts w:ascii="Times New Roman"/>
                <w:b w:val="false"/>
                <w:i w:val="false"/>
                <w:color w:val="000000"/>
                <w:sz w:val="20"/>
              </w:rPr>
              <w:t>
Шет ауданы, Бұрма ауылдық округі, Бұрма ауылынан солтүстік-шығысқа қарай 9 шақырым жерде орналасқан.</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48°55'43.068''N 72°</w:t>
            </w:r>
          </w:p>
          <w:p>
            <w:pPr>
              <w:spacing w:after="20"/>
              <w:ind w:left="20"/>
              <w:jc w:val="both"/>
            </w:pPr>
            <w:r>
              <w:rPr>
                <w:rFonts w:ascii="Times New Roman"/>
                <w:b w:val="false"/>
                <w:i w:val="false"/>
                <w:color w:val="000000"/>
                <w:sz w:val="20"/>
              </w:rPr>
              <w:t>
48'30.564''Е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 Лапшина" су қоймасы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30"/>
          <w:p>
            <w:pPr>
              <w:spacing w:after="20"/>
              <w:ind w:left="20"/>
              <w:jc w:val="both"/>
            </w:pPr>
            <w:r>
              <w:rPr>
                <w:rFonts w:ascii="Times New Roman"/>
                <w:b w:val="false"/>
                <w:i w:val="false"/>
                <w:color w:val="000000"/>
                <w:sz w:val="20"/>
              </w:rPr>
              <w:t>
Шет ауданы, Бұрма ауылдық округі, Бұрма ауылынан солтүстік-шығысқа 10 шақырым жерде орналасқан.</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48°55'44.9796''N 72°</w:t>
            </w:r>
          </w:p>
          <w:p>
            <w:pPr>
              <w:spacing w:after="20"/>
              <w:ind w:left="20"/>
              <w:jc w:val="both"/>
            </w:pPr>
            <w:r>
              <w:rPr>
                <w:rFonts w:ascii="Times New Roman"/>
                <w:b w:val="false"/>
                <w:i w:val="false"/>
                <w:color w:val="000000"/>
                <w:sz w:val="20"/>
              </w:rPr>
              <w:t>
49'39.3528''Е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1"/>
          <w:p>
            <w:pPr>
              <w:spacing w:after="20"/>
              <w:ind w:left="20"/>
              <w:jc w:val="both"/>
            </w:pPr>
            <w:r>
              <w:rPr>
                <w:rFonts w:ascii="Times New Roman"/>
                <w:b w:val="false"/>
                <w:i w:val="false"/>
                <w:color w:val="000000"/>
                <w:sz w:val="20"/>
              </w:rPr>
              <w:t>
Шет ауданы, Бұрма ауылдық округі, Бұрма ауылынан солтүстік-шығысқа қарай 8 шақырым жерде орналасқан.</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48°56'40.3656''N 72°</w:t>
            </w:r>
          </w:p>
          <w:p>
            <w:pPr>
              <w:spacing w:after="20"/>
              <w:ind w:left="20"/>
              <w:jc w:val="both"/>
            </w:pPr>
            <w:r>
              <w:rPr>
                <w:rFonts w:ascii="Times New Roman"/>
                <w:b w:val="false"/>
                <w:i w:val="false"/>
                <w:color w:val="000000"/>
                <w:sz w:val="20"/>
              </w:rPr>
              <w:t>
49'55.236''Е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Калиновка"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2"/>
          <w:p>
            <w:pPr>
              <w:spacing w:after="20"/>
              <w:ind w:left="20"/>
              <w:jc w:val="both"/>
            </w:pPr>
            <w:r>
              <w:rPr>
                <w:rFonts w:ascii="Times New Roman"/>
                <w:b w:val="false"/>
                <w:i w:val="false"/>
                <w:color w:val="000000"/>
                <w:sz w:val="20"/>
              </w:rPr>
              <w:t>
Шет ауданы, Бұрма ауылдық округі, Бұрма ауылынан солтүстік-шығысқа қарай 20 шақырым жерде орналасқан.</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48°56'4.3044''N 72°</w:t>
            </w:r>
          </w:p>
          <w:p>
            <w:pPr>
              <w:spacing w:after="20"/>
              <w:ind w:left="20"/>
              <w:jc w:val="both"/>
            </w:pPr>
            <w:r>
              <w:rPr>
                <w:rFonts w:ascii="Times New Roman"/>
                <w:b w:val="false"/>
                <w:i w:val="false"/>
                <w:color w:val="000000"/>
                <w:sz w:val="20"/>
              </w:rPr>
              <w:t>
50'51.054''Е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3"/>
          <w:p>
            <w:pPr>
              <w:spacing w:after="20"/>
              <w:ind w:left="20"/>
              <w:jc w:val="both"/>
            </w:pPr>
            <w:r>
              <w:rPr>
                <w:rFonts w:ascii="Times New Roman"/>
                <w:b w:val="false"/>
                <w:i w:val="false"/>
                <w:color w:val="000000"/>
                <w:sz w:val="20"/>
              </w:rPr>
              <w:t>
Шет ауданы, Бұрма ауылдық округі, Бұрма ауылынан оңтүстік-батысқа қарай 20 шақырым жерде орналасқан.</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48°51'48.6648''N 72°</w:t>
            </w:r>
          </w:p>
          <w:p>
            <w:pPr>
              <w:spacing w:after="20"/>
              <w:ind w:left="20"/>
              <w:jc w:val="both"/>
            </w:pPr>
            <w:r>
              <w:rPr>
                <w:rFonts w:ascii="Times New Roman"/>
                <w:b w:val="false"/>
                <w:i w:val="false"/>
                <w:color w:val="000000"/>
                <w:sz w:val="20"/>
              </w:rPr>
              <w:t>
43'19.8012''Е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"Бурма" су қоймасы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34"/>
          <w:p>
            <w:pPr>
              <w:spacing w:after="20"/>
              <w:ind w:left="20"/>
              <w:jc w:val="both"/>
            </w:pPr>
            <w:r>
              <w:rPr>
                <w:rFonts w:ascii="Times New Roman"/>
                <w:b w:val="false"/>
                <w:i w:val="false"/>
                <w:color w:val="000000"/>
                <w:sz w:val="20"/>
              </w:rPr>
              <w:t>
Шет ауданы, Бұрма ауылдық округі, Бұрма ауылы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w:t>
            </w:r>
          </w:p>
          <w:p>
            <w:pPr>
              <w:spacing w:after="20"/>
              <w:ind w:left="20"/>
              <w:jc w:val="both"/>
            </w:pPr>
            <w:r>
              <w:rPr>
                <w:rFonts w:ascii="Times New Roman"/>
                <w:b w:val="false"/>
                <w:i w:val="false"/>
                <w:color w:val="000000"/>
                <w:sz w:val="20"/>
              </w:rPr>
              <w:t>
56'24.9576''N 72°50'2.49''Е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"Карасаз" су қоймасы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5"/>
          <w:p>
            <w:pPr>
              <w:spacing w:after="20"/>
              <w:ind w:left="20"/>
              <w:jc w:val="both"/>
            </w:pPr>
            <w:r>
              <w:rPr>
                <w:rFonts w:ascii="Times New Roman"/>
                <w:b w:val="false"/>
                <w:i w:val="false"/>
                <w:color w:val="000000"/>
                <w:sz w:val="20"/>
              </w:rPr>
              <w:t>
Шет ауданы, Тағылы ауылдық округі, Жұмыскер аулынан солтүстікке қарай 11 шақырым жерде орналасқан.</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48°37'1.5996''N 73°</w:t>
            </w:r>
          </w:p>
          <w:p>
            <w:pPr>
              <w:spacing w:after="20"/>
              <w:ind w:left="20"/>
              <w:jc w:val="both"/>
            </w:pPr>
            <w:r>
              <w:rPr>
                <w:rFonts w:ascii="Times New Roman"/>
                <w:b w:val="false"/>
                <w:i w:val="false"/>
                <w:color w:val="000000"/>
                <w:sz w:val="20"/>
              </w:rPr>
              <w:t>
11'2.8824''Е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"Матбай"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6"/>
          <w:p>
            <w:pPr>
              <w:spacing w:after="20"/>
              <w:ind w:left="20"/>
              <w:jc w:val="both"/>
            </w:pPr>
            <w:r>
              <w:rPr>
                <w:rFonts w:ascii="Times New Roman"/>
                <w:b w:val="false"/>
                <w:i w:val="false"/>
                <w:color w:val="000000"/>
                <w:sz w:val="20"/>
              </w:rPr>
              <w:t>
Шет ауданы, Тағылы ауылдық округі, Жұмыскер аулынан солтүстік-батысқа қарай 20 шақырым жерде орналасқан.</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48°34'58.8''N 73°</w:t>
            </w:r>
          </w:p>
          <w:p>
            <w:pPr>
              <w:spacing w:after="20"/>
              <w:ind w:left="20"/>
              <w:jc w:val="both"/>
            </w:pPr>
            <w:r>
              <w:rPr>
                <w:rFonts w:ascii="Times New Roman"/>
                <w:b w:val="false"/>
                <w:i w:val="false"/>
                <w:color w:val="000000"/>
                <w:sz w:val="20"/>
              </w:rPr>
              <w:t>
9'49.9212''Е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"Тулкили"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37"/>
          <w:p>
            <w:pPr>
              <w:spacing w:after="20"/>
              <w:ind w:left="20"/>
              <w:jc w:val="both"/>
            </w:pPr>
            <w:r>
              <w:rPr>
                <w:rFonts w:ascii="Times New Roman"/>
                <w:b w:val="false"/>
                <w:i w:val="false"/>
                <w:color w:val="000000"/>
                <w:sz w:val="20"/>
              </w:rPr>
              <w:t>
Шет ауданы, Тағылы ауылдық округі, Жұмыскер аулынан солтүстік-батысқа қарай 22 шақырым жерде орналасқан.</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48°38'10.0032''N 73°</w:t>
            </w:r>
          </w:p>
          <w:p>
            <w:pPr>
              <w:spacing w:after="20"/>
              <w:ind w:left="20"/>
              <w:jc w:val="both"/>
            </w:pPr>
            <w:r>
              <w:rPr>
                <w:rFonts w:ascii="Times New Roman"/>
                <w:b w:val="false"/>
                <w:i w:val="false"/>
                <w:color w:val="000000"/>
                <w:sz w:val="20"/>
              </w:rPr>
              <w:t>
8'28.7844''Е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"Костам"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38"/>
          <w:p>
            <w:pPr>
              <w:spacing w:after="20"/>
              <w:ind w:left="20"/>
              <w:jc w:val="both"/>
            </w:pPr>
            <w:r>
              <w:rPr>
                <w:rFonts w:ascii="Times New Roman"/>
                <w:b w:val="false"/>
                <w:i w:val="false"/>
                <w:color w:val="000000"/>
                <w:sz w:val="20"/>
              </w:rPr>
              <w:t>
Шет ауданы, Тағылы ауылдық округі, Жұмыскер аулынан солтүстікке қарай 13 шақырым жерде орналасқан.</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48°36'14.184''N 73°</w:t>
            </w:r>
          </w:p>
          <w:p>
            <w:pPr>
              <w:spacing w:after="20"/>
              <w:ind w:left="20"/>
              <w:jc w:val="both"/>
            </w:pPr>
            <w:r>
              <w:rPr>
                <w:rFonts w:ascii="Times New Roman"/>
                <w:b w:val="false"/>
                <w:i w:val="false"/>
                <w:color w:val="000000"/>
                <w:sz w:val="20"/>
              </w:rPr>
              <w:t>
6'6.8904''Е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"Айгыржал" су қоймасы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39"/>
          <w:p>
            <w:pPr>
              <w:spacing w:after="20"/>
              <w:ind w:left="20"/>
              <w:jc w:val="both"/>
            </w:pPr>
            <w:r>
              <w:rPr>
                <w:rFonts w:ascii="Times New Roman"/>
                <w:b w:val="false"/>
                <w:i w:val="false"/>
                <w:color w:val="000000"/>
                <w:sz w:val="20"/>
              </w:rPr>
              <w:t>
Шет ауданы, Өспен ауылдық округі, Айғыржал ауылынан оңтүстікке қарай 5 шақырым жерде орналасқан.</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48°40'1.1784''N 72°</w:t>
            </w:r>
          </w:p>
          <w:p>
            <w:pPr>
              <w:spacing w:after="20"/>
              <w:ind w:left="20"/>
              <w:jc w:val="both"/>
            </w:pPr>
            <w:r>
              <w:rPr>
                <w:rFonts w:ascii="Times New Roman"/>
                <w:b w:val="false"/>
                <w:i w:val="false"/>
                <w:color w:val="000000"/>
                <w:sz w:val="20"/>
              </w:rPr>
              <w:t>
51'27.6048''Е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"Унирек"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0"/>
          <w:p>
            <w:pPr>
              <w:spacing w:after="20"/>
              <w:ind w:left="20"/>
              <w:jc w:val="both"/>
            </w:pPr>
            <w:r>
              <w:rPr>
                <w:rFonts w:ascii="Times New Roman"/>
                <w:b w:val="false"/>
                <w:i w:val="false"/>
                <w:color w:val="000000"/>
                <w:sz w:val="20"/>
              </w:rPr>
              <w:t>
Шет ауданы, Үңірек ауылдық округі, Үңірек ауылынан солтүстік- шығысқа қарай 7 шақырым жерде орналасқан.</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48°49'58.2384''N 73°</w:t>
            </w:r>
          </w:p>
          <w:p>
            <w:pPr>
              <w:spacing w:after="20"/>
              <w:ind w:left="20"/>
              <w:jc w:val="both"/>
            </w:pPr>
            <w:r>
              <w:rPr>
                <w:rFonts w:ascii="Times New Roman"/>
                <w:b w:val="false"/>
                <w:i w:val="false"/>
                <w:color w:val="000000"/>
                <w:sz w:val="20"/>
              </w:rPr>
              <w:t>
0'11.8728''Е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"Босага"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1"/>
          <w:p>
            <w:pPr>
              <w:spacing w:after="20"/>
              <w:ind w:left="20"/>
              <w:jc w:val="both"/>
            </w:pPr>
            <w:r>
              <w:rPr>
                <w:rFonts w:ascii="Times New Roman"/>
                <w:b w:val="false"/>
                <w:i w:val="false"/>
                <w:color w:val="000000"/>
                <w:sz w:val="20"/>
              </w:rPr>
              <w:t>
Шет ауданы, Ортау ауылдық округі, Ортау ауылынан солтүстік-шығысқа қарай 23 шақырым жерде орналасқан.</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48°20'46.0824''N 72°</w:t>
            </w:r>
          </w:p>
          <w:p>
            <w:pPr>
              <w:spacing w:after="20"/>
              <w:ind w:left="20"/>
              <w:jc w:val="both"/>
            </w:pPr>
            <w:r>
              <w:rPr>
                <w:rFonts w:ascii="Times New Roman"/>
                <w:b w:val="false"/>
                <w:i w:val="false"/>
                <w:color w:val="000000"/>
                <w:sz w:val="20"/>
              </w:rPr>
              <w:t>
30'6.426''Е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"Танатбай"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2"/>
          <w:p>
            <w:pPr>
              <w:spacing w:after="20"/>
              <w:ind w:left="20"/>
              <w:jc w:val="both"/>
            </w:pPr>
            <w:r>
              <w:rPr>
                <w:rFonts w:ascii="Times New Roman"/>
                <w:b w:val="false"/>
                <w:i w:val="false"/>
                <w:color w:val="000000"/>
                <w:sz w:val="20"/>
              </w:rPr>
              <w:t>
Шет ауданы, Ақшатау ауылдық округі, Жарылғап батыр ауылы.</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48°2'50.8812''N 74°</w:t>
            </w:r>
          </w:p>
          <w:p>
            <w:pPr>
              <w:spacing w:after="20"/>
              <w:ind w:left="20"/>
              <w:jc w:val="both"/>
            </w:pPr>
            <w:r>
              <w:rPr>
                <w:rFonts w:ascii="Times New Roman"/>
                <w:b w:val="false"/>
                <w:i w:val="false"/>
                <w:color w:val="000000"/>
                <w:sz w:val="20"/>
              </w:rPr>
              <w:t>
2'16.2744''Е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"Туматай-2"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43"/>
          <w:p>
            <w:pPr>
              <w:spacing w:after="20"/>
              <w:ind w:left="20"/>
              <w:jc w:val="both"/>
            </w:pPr>
            <w:r>
              <w:rPr>
                <w:rFonts w:ascii="Times New Roman"/>
                <w:b w:val="false"/>
                <w:i w:val="false"/>
                <w:color w:val="000000"/>
                <w:sz w:val="20"/>
              </w:rPr>
              <w:t>
Шет ауданы, Босаға ауылдық округі, Босаға ауылынан солтүстік- батысқа қарай 7 шақырым жерде орналасқан.</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47°57'41.22''N 73°</w:t>
            </w:r>
          </w:p>
          <w:p>
            <w:pPr>
              <w:spacing w:after="20"/>
              <w:ind w:left="20"/>
              <w:jc w:val="both"/>
            </w:pPr>
            <w:r>
              <w:rPr>
                <w:rFonts w:ascii="Times New Roman"/>
                <w:b w:val="false"/>
                <w:i w:val="false"/>
                <w:color w:val="000000"/>
                <w:sz w:val="20"/>
              </w:rPr>
              <w:t>
0'35.4204''Е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44"/>
          <w:p>
            <w:pPr>
              <w:spacing w:after="20"/>
              <w:ind w:left="20"/>
              <w:jc w:val="both"/>
            </w:pPr>
            <w:r>
              <w:rPr>
                <w:rFonts w:ascii="Times New Roman"/>
                <w:b w:val="false"/>
                <w:i w:val="false"/>
                <w:color w:val="000000"/>
                <w:sz w:val="20"/>
              </w:rPr>
              <w:t>
Шет ауданы Красная Поляна ауылдық округі, Дербісалы ауылынан оңтүстік- батысқа қарай 5 шақырым жерде орналасқан.</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 49°</w:t>
            </w:r>
          </w:p>
          <w:p>
            <w:pPr>
              <w:spacing w:after="20"/>
              <w:ind w:left="20"/>
              <w:jc w:val="both"/>
            </w:pPr>
            <w:r>
              <w:rPr>
                <w:rFonts w:ascii="Times New Roman"/>
                <w:b w:val="false"/>
                <w:i w:val="false"/>
                <w:color w:val="000000"/>
                <w:sz w:val="20"/>
              </w:rPr>
              <w:t>
14'41.7516''N 73°2'45.2076''Е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барлық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