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d5b" w14:textId="af7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2016 жылғы 26 қаңтардағы № 05/01 қаулысы. Қарағанды облысының Әділет департаментінде 2016 жылғы 9 ақпанда № 3654 болып тіркелді. Күші жойылды - Қарағанды облысы әкімдігінің 2017 жылғы 27 қаңтардағы № 06/04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әкімдігінің 27.01.2017 № 06/04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2014 жылғы 19 қарашадағы "Асыл тұқымды мал шаруашылығын дамытуды, мал шаруашылығының өнімділігін және өнім сапасын арттыруды субсидиялау қағидаларын бекіту туралы" № 3-1/600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(Нормативтік құқықтық актілерді мемлекеттік тіркеу тізілімінде № 9987 болып тіркелген)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Жеке қосалқы шаруашылықтарда ірі қара малдың аналық мал басын қолдан ұрықтандыру жөніндегі қызметтерді жеткізушіге қойылатын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3-1. Асыл тұқымды мал шаруашылығын дамыту және мал шаруашылығы өнімдерінің өнімділігі мен сапасын артыру бағыттары бойынша субсидиялар көлемі осы қаулының 4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3-1 тармақпен толықтырылды - Қарағанды облысының әкімдігінің 16.11.2016 № 81/01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0"/>
        <w:gridCol w:w="816"/>
        <w:gridCol w:w="4454"/>
      </w:tblGrid>
      <w:tr>
        <w:trPr>
          <w:trHeight w:val="30" w:hRule="atLeast"/>
        </w:trPr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қосалқы шаруашылықтарда ірі қара малдың аналық мал басын қолдан ұрықтандыру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100 %-ға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қосалқы шаруашылықтарда ірі қара малдың аналық мал басын қолдан ұрықтандыру жөніндегі қызметтерді жеткізушіге қойылатын өлшемдер мен талаптар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0404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 қолдан ұрықтандыруда жұмыс тәжрибесінің, жұмыс мерзімін мал асылдандыру инспекциясы саласындағы уәкілетті органнан тізімі бойынша растауымен бар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меншігінде немесе ұзақ мерзімді жалдауда сұйық азотты тасмалдайтын ЦТК түріндегі арнайы ыдыспен жабдықталған автокөліктің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меншігінде тұқымдық бұқалардың ұрығын сақтайтын СДС 35 түріндегі арнайы ыдыстың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Штатында сәйкес мамандықтар бойынша қызметкерлердің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Қарағанды облысының әкімдігінің 27.12.2016 № 94/01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309"/>
        <w:gridCol w:w="304"/>
        <w:gridCol w:w="2341"/>
        <w:gridCol w:w="2342"/>
        <w:gridCol w:w="3359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Бұқашықтарды бірінші өндіріс деңгейіндегі бордақылау алаңдарына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қаңтардағы № 05/01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4 - қосымша</w:t>
            </w:r>
          </w:p>
        </w:tc>
      </w:tr>
    </w:tbl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Республикалық бюджеттен бөлінген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4-қосымшамен толықтырылды - Қарағанды облысының әкімдігінің 16.11.2016 № 81/01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773"/>
        <w:gridCol w:w="290"/>
        <w:gridCol w:w="3196"/>
        <w:gridCol w:w="2229"/>
        <w:gridCol w:w="319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Қарағанды облысы әкімдігінің кейбір қаулылары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2954 тіркелген, "Орталық Қазақстан" 2015 жылғы 10 ақпандағы № 19-20 (21905), "Индустриальная Караганда" 2015 жылғы 10 ақпандағы № 15-16 (21766-21767) газеттерінде, "Әділет" ақпараттық-құқықтық жүйесінде 2015 жылғы 09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облысы әкімдігінің 2015 жылғы 14 шілдедегі № 39/01 "Қарағанды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2954 тіркелген, "Орталық Қазақстан" 2015 жылғы 25 шілдедегі № 118 (22003), "Индустриальная Караганда" 2015 жылғы 25 шілдедегі № 103 (21854) газеттерінде, "Әділет" ақпараттық-құқықтық жүйесінде 2015 жылғы 27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облысы әкімдігінің 2015 жылғы 19 қазандағы № 61/02 "Қарағанды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3457 тіркелген, "Орталық Қазақстан" 2015 жылғы 07 қарашадағы № 183-184 (22068), "Индустриальная Караганда" 2015 жылғы 07 қарашадағы № 159-160 (21910-21911) газеттерінде, "Әділет" ақпараттық-құқықтық жүйесінде 2015 жылғы 05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Қарағанды облысы әкімдігінің 2015 жылғы 21 желтоқсандағы № 73/01 "Қарағанды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3573 тіркелген, "Орталық Қазақстан" 2016 жылғы 06 қаңтардағы № 1-2 (22107), "Индустриальная Караганда" 2016 жылғы 06 қаңтардағы № 1 (21946) газеттерінде, "Әділет" ақпараттық-құқықтық жүйесінде 2015 жылғы 31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