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5ac9" w14:textId="59f5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Төле би ауылдық округі әкімінің 2016 жылғы 29 қаңтардағы № 18 шешімі. Жамбыл облысы Әділет департаментінде 2016 жылғы 26 ақпанда № 2950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Төле би ауылындағы Саттар Естемесов көшесіне солтүстік жағынан қатарлас жатқан Саттар Естемесов көшесінің атауы Шолпанқұл Ибрагимұлы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Төле би ауылындағы Жауғаш батыр көшесіне шығыс жағынан қатарлас жатқан Жауғаш батыр көшесінің атауы Әбдамит Омарбекұлы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Төле би ауылдық округі әкімінің орынбасары Б.Асатовқа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 би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