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48d64" w14:textId="7548d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Шу ауданының шалғайдағы елді мекендерде тұратын балаларды жалпы білім беретін мектептерге тасымалдаудың схемалары мен тәртібін бекіту туралы</w:t>
      </w:r>
    </w:p>
    <w:p>
      <w:pPr>
        <w:spacing w:after="0"/>
        <w:ind w:left="0"/>
        <w:jc w:val="both"/>
      </w:pPr>
      <w:r>
        <w:rPr>
          <w:rFonts w:ascii="Times New Roman"/>
          <w:b w:val="false"/>
          <w:i w:val="false"/>
          <w:color w:val="000000"/>
          <w:sz w:val="28"/>
        </w:rPr>
        <w:t>Жамбыл облысы Шу ауданы әкімдігінің 2016 жылғы 28 қарашадағы № 443 қаулысы. Жамбыл облысы Әділет департаментінде 2017 жылғы 4 қаңтарда № 3276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"Автомобиль көлiгi туралы" Қазақстан Республикасының 2003 жылғы 4 шілдедегі </w:t>
      </w:r>
      <w:r>
        <w:rPr>
          <w:rFonts w:ascii="Times New Roman"/>
          <w:b w:val="false"/>
          <w:i w:val="false"/>
          <w:color w:val="000000"/>
          <w:sz w:val="28"/>
        </w:rPr>
        <w:t>Заңына</w:t>
      </w:r>
      <w:r>
        <w:rPr>
          <w:rFonts w:ascii="Times New Roman"/>
          <w:b w:val="false"/>
          <w:i w:val="false"/>
          <w:color w:val="000000"/>
          <w:sz w:val="28"/>
        </w:rPr>
        <w:t xml:space="preserve"> және "Автомобиль көлігімен жолаушылар мен багажды тасымалдау қағидаларын бекіту туралы" Қазақстан Республикасы Инвестициялар және даму министрі міндетін атқарушының 2015 жылғы 26 наурыздағы </w:t>
      </w:r>
      <w:r>
        <w:rPr>
          <w:rFonts w:ascii="Times New Roman"/>
          <w:b w:val="false"/>
          <w:i w:val="false"/>
          <w:color w:val="000000"/>
          <w:sz w:val="28"/>
        </w:rPr>
        <w:t>№ 349</w:t>
      </w:r>
      <w:r>
        <w:rPr>
          <w:rFonts w:ascii="Times New Roman"/>
          <w:b w:val="false"/>
          <w:i w:val="false"/>
          <w:color w:val="000000"/>
          <w:sz w:val="28"/>
        </w:rPr>
        <w:t xml:space="preserve"> бұйрығына сәйкес Шу ауданының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w:t>
      </w:r>
      <w:r>
        <w:rPr>
          <w:rFonts w:ascii="Times New Roman"/>
          <w:b/>
          <w:i w:val="false"/>
          <w:color w:val="000000"/>
          <w:sz w:val="28"/>
        </w:rPr>
        <w:t>ЕДІ:</w:t>
      </w:r>
      <w:r>
        <w:br/>
      </w:r>
      <w:r>
        <w:rPr>
          <w:rFonts w:ascii="Times New Roman"/>
          <w:b w:val="false"/>
          <w:i w:val="false"/>
          <w:color w:val="000000"/>
          <w:sz w:val="28"/>
        </w:rPr>
        <w:t>
      </w:t>
      </w:r>
      <w:r>
        <w:rPr>
          <w:rFonts w:ascii="Times New Roman"/>
          <w:b w:val="false"/>
          <w:i w:val="false"/>
          <w:color w:val="000000"/>
          <w:sz w:val="28"/>
        </w:rPr>
        <w:t xml:space="preserve">1. Шу ауданының шалғайдағы елдi мекендерінде тұратын балаларды жалпы бiлiм беретiн мектептерге тасымалдаудың </w:t>
      </w:r>
      <w:r>
        <w:rPr>
          <w:rFonts w:ascii="Times New Roman"/>
          <w:b w:val="false"/>
          <w:i w:val="false"/>
          <w:color w:val="000000"/>
          <w:sz w:val="28"/>
        </w:rPr>
        <w:t>схемалары</w:t>
      </w:r>
      <w:r>
        <w:rPr>
          <w:rFonts w:ascii="Times New Roman"/>
          <w:b w:val="false"/>
          <w:i w:val="false"/>
          <w:color w:val="000000"/>
          <w:sz w:val="28"/>
        </w:rPr>
        <w:t xml:space="preserve"> мен тәртібі осы қаулының 1 – 9 қосымшаларына сәйкес бекiтiлсiн.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әкімінің орынбасары Ержан Қыдырұлы Бегалиевке жүктелсін.</w:t>
      </w:r>
      <w:r>
        <w:br/>
      </w:r>
      <w:r>
        <w:rPr>
          <w:rFonts w:ascii="Times New Roman"/>
          <w:b w:val="false"/>
          <w:i w:val="false"/>
          <w:color w:val="000000"/>
          <w:sz w:val="28"/>
        </w:rPr>
        <w:t>
      </w:t>
      </w:r>
      <w:r>
        <w:rPr>
          <w:rFonts w:ascii="Times New Roman"/>
          <w:b w:val="false"/>
          <w:i w:val="false"/>
          <w:color w:val="000000"/>
          <w:sz w:val="28"/>
        </w:rPr>
        <w:t>3. Осы қаулы әділет органдарына мемлекеттік тіркелген күннен бастап күшіне енеді және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Дәулет</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ауданы әкімдігінің</w:t>
            </w:r>
            <w:r>
              <w:br/>
            </w:r>
            <w:r>
              <w:rPr>
                <w:rFonts w:ascii="Times New Roman"/>
                <w:b w:val="false"/>
                <w:i w:val="false"/>
                <w:color w:val="000000"/>
                <w:sz w:val="20"/>
              </w:rPr>
              <w:t>2016 жылғы 28 қарашадағы</w:t>
            </w:r>
            <w:r>
              <w:br/>
            </w:r>
            <w:r>
              <w:rPr>
                <w:rFonts w:ascii="Times New Roman"/>
                <w:b w:val="false"/>
                <w:i w:val="false"/>
                <w:color w:val="000000"/>
                <w:sz w:val="20"/>
              </w:rPr>
              <w:t>№ 443 қаулысына 1 қосымша</w:t>
            </w:r>
          </w:p>
        </w:tc>
      </w:tr>
    </w:tbl>
    <w:bookmarkStart w:name="z11" w:id="0"/>
    <w:p>
      <w:pPr>
        <w:spacing w:after="0"/>
        <w:ind w:left="0"/>
        <w:jc w:val="left"/>
      </w:pPr>
      <w:r>
        <w:rPr>
          <w:rFonts w:ascii="Times New Roman"/>
          <w:b/>
          <w:i w:val="false"/>
          <w:color w:val="000000"/>
        </w:rPr>
        <w:t xml:space="preserve"> Далақайнар ауылындағы жалпы білім беретін Т. Әшімбаев атындағы орта мектебіне оқушыларды тасымалдау схемасы</w:t>
      </w:r>
    </w:p>
    <w:bookmarkEnd w:id="0"/>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03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03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 w:id="1"/>
    <w:p>
      <w:pPr>
        <w:spacing w:after="0"/>
        <w:ind w:left="0"/>
        <w:jc w:val="left"/>
      </w:pPr>
      <w:r>
        <w:rPr>
          <w:rFonts w:ascii="Times New Roman"/>
          <w:b/>
          <w:i w:val="false"/>
          <w:color w:val="000000"/>
        </w:rPr>
        <w:t xml:space="preserve"> Шартты белгілері:</w:t>
      </w:r>
    </w:p>
    <w:bookmarkEnd w:id="1"/>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2992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299200" cy="336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ауданы әкімдігінің</w:t>
            </w:r>
            <w:r>
              <w:br/>
            </w:r>
            <w:r>
              <w:rPr>
                <w:rFonts w:ascii="Times New Roman"/>
                <w:b w:val="false"/>
                <w:i w:val="false"/>
                <w:color w:val="000000"/>
                <w:sz w:val="20"/>
              </w:rPr>
              <w:t>2016 жылғы 28 қарашадағы</w:t>
            </w:r>
            <w:r>
              <w:br/>
            </w:r>
            <w:r>
              <w:rPr>
                <w:rFonts w:ascii="Times New Roman"/>
                <w:b w:val="false"/>
                <w:i w:val="false"/>
                <w:color w:val="000000"/>
                <w:sz w:val="20"/>
              </w:rPr>
              <w:t>№ 443 қаулысына 2 қосымша</w:t>
            </w:r>
          </w:p>
        </w:tc>
      </w:tr>
    </w:tbl>
    <w:bookmarkStart w:name="z16" w:id="2"/>
    <w:p>
      <w:pPr>
        <w:spacing w:after="0"/>
        <w:ind w:left="0"/>
        <w:jc w:val="left"/>
      </w:pPr>
      <w:r>
        <w:rPr>
          <w:rFonts w:ascii="Times New Roman"/>
          <w:b/>
          <w:i w:val="false"/>
          <w:color w:val="000000"/>
        </w:rPr>
        <w:t xml:space="preserve"> Көктөбе ауылындағы жалпы білім беретін Жамбыл атындағы орта мектебіне оқушыларды тасымалдау схемасы</w:t>
      </w:r>
    </w:p>
    <w:bookmarkEnd w:id="2"/>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5511800" cy="760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511800" cy="760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 w:id="3"/>
    <w:p>
      <w:pPr>
        <w:spacing w:after="0"/>
        <w:ind w:left="0"/>
        <w:jc w:val="left"/>
      </w:pPr>
      <w:r>
        <w:rPr>
          <w:rFonts w:ascii="Times New Roman"/>
          <w:b/>
          <w:i w:val="false"/>
          <w:color w:val="000000"/>
        </w:rPr>
        <w:t xml:space="preserve"> Шартты белгілері:</w:t>
      </w:r>
    </w:p>
    <w:bookmarkEnd w:id="3"/>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235700" cy="346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235700" cy="346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ауданы әкімдігінің</w:t>
            </w:r>
            <w:r>
              <w:br/>
            </w:r>
            <w:r>
              <w:rPr>
                <w:rFonts w:ascii="Times New Roman"/>
                <w:b w:val="false"/>
                <w:i w:val="false"/>
                <w:color w:val="000000"/>
                <w:sz w:val="20"/>
              </w:rPr>
              <w:t>2016 жылғы 28 қарашадағы</w:t>
            </w:r>
            <w:r>
              <w:br/>
            </w:r>
            <w:r>
              <w:rPr>
                <w:rFonts w:ascii="Times New Roman"/>
                <w:b w:val="false"/>
                <w:i w:val="false"/>
                <w:color w:val="000000"/>
                <w:sz w:val="20"/>
              </w:rPr>
              <w:t>№ 443 қаулысына 3 қосымша</w:t>
            </w:r>
          </w:p>
        </w:tc>
      </w:tr>
    </w:tbl>
    <w:bookmarkStart w:name="z21" w:id="4"/>
    <w:p>
      <w:pPr>
        <w:spacing w:after="0"/>
        <w:ind w:left="0"/>
        <w:jc w:val="left"/>
      </w:pPr>
      <w:r>
        <w:rPr>
          <w:rFonts w:ascii="Times New Roman"/>
          <w:b/>
          <w:i w:val="false"/>
          <w:color w:val="000000"/>
        </w:rPr>
        <w:t xml:space="preserve"> Шу қаласы жалпы білім беретін А. С. Макаренко атындағы орта мектебіне оқушыларды тасымалдау схемасы</w:t>
      </w:r>
    </w:p>
    <w:bookmarkEnd w:id="4"/>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4368800" cy="885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368800" cy="885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 w:id="5"/>
    <w:p>
      <w:pPr>
        <w:spacing w:after="0"/>
        <w:ind w:left="0"/>
        <w:jc w:val="left"/>
      </w:pPr>
      <w:r>
        <w:rPr>
          <w:rFonts w:ascii="Times New Roman"/>
          <w:b/>
          <w:i w:val="false"/>
          <w:color w:val="000000"/>
        </w:rPr>
        <w:t xml:space="preserve"> Шартты белгілері:</w:t>
      </w:r>
    </w:p>
    <w:bookmarkEnd w:id="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4838700" cy="218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838700" cy="218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ауданы әкімдігінің</w:t>
            </w:r>
            <w:r>
              <w:br/>
            </w:r>
            <w:r>
              <w:rPr>
                <w:rFonts w:ascii="Times New Roman"/>
                <w:b w:val="false"/>
                <w:i w:val="false"/>
                <w:color w:val="000000"/>
                <w:sz w:val="20"/>
              </w:rPr>
              <w:t>2016 жылғы 28 қарашадағы</w:t>
            </w:r>
            <w:r>
              <w:br/>
            </w:r>
            <w:r>
              <w:rPr>
                <w:rFonts w:ascii="Times New Roman"/>
                <w:b w:val="false"/>
                <w:i w:val="false"/>
                <w:color w:val="000000"/>
                <w:sz w:val="20"/>
              </w:rPr>
              <w:t>№ 443 қаулысына 4 қосымша</w:t>
            </w:r>
          </w:p>
        </w:tc>
      </w:tr>
    </w:tbl>
    <w:bookmarkStart w:name="z26" w:id="6"/>
    <w:p>
      <w:pPr>
        <w:spacing w:after="0"/>
        <w:ind w:left="0"/>
        <w:jc w:val="left"/>
      </w:pPr>
      <w:r>
        <w:rPr>
          <w:rFonts w:ascii="Times New Roman"/>
          <w:b/>
          <w:i w:val="false"/>
          <w:color w:val="000000"/>
        </w:rPr>
        <w:t xml:space="preserve"> Бәйдібек ауылындағы жалпы білім беретін М. Мәметова атындағы орта мектебіне оқушыларды тасымалдау схемасы</w:t>
      </w:r>
    </w:p>
    <w:bookmarkEnd w:id="6"/>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86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86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 w:id="7"/>
    <w:p>
      <w:pPr>
        <w:spacing w:after="0"/>
        <w:ind w:left="0"/>
        <w:jc w:val="left"/>
      </w:pPr>
      <w:r>
        <w:rPr>
          <w:rFonts w:ascii="Times New Roman"/>
          <w:b/>
          <w:i w:val="false"/>
          <w:color w:val="000000"/>
        </w:rPr>
        <w:t xml:space="preserve"> Шартты белгілері:</w:t>
      </w:r>
    </w:p>
    <w:bookmarkEnd w:id="7"/>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5156200" cy="273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156200" cy="273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ауданы әкімдігінің</w:t>
            </w:r>
            <w:r>
              <w:br/>
            </w:r>
            <w:r>
              <w:rPr>
                <w:rFonts w:ascii="Times New Roman"/>
                <w:b w:val="false"/>
                <w:i w:val="false"/>
                <w:color w:val="000000"/>
                <w:sz w:val="20"/>
              </w:rPr>
              <w:t>2016 жылғы 28 қарашадағы</w:t>
            </w:r>
            <w:r>
              <w:br/>
            </w:r>
            <w:r>
              <w:rPr>
                <w:rFonts w:ascii="Times New Roman"/>
                <w:b w:val="false"/>
                <w:i w:val="false"/>
                <w:color w:val="000000"/>
                <w:sz w:val="20"/>
              </w:rPr>
              <w:t>№ 443 қаулысына 5 қосымша</w:t>
            </w:r>
          </w:p>
        </w:tc>
      </w:tr>
    </w:tbl>
    <w:bookmarkStart w:name="z31" w:id="8"/>
    <w:p>
      <w:pPr>
        <w:spacing w:after="0"/>
        <w:ind w:left="0"/>
        <w:jc w:val="left"/>
      </w:pPr>
      <w:r>
        <w:rPr>
          <w:rFonts w:ascii="Times New Roman"/>
          <w:b/>
          <w:i w:val="false"/>
          <w:color w:val="000000"/>
        </w:rPr>
        <w:t xml:space="preserve"> Мойынқұм ауылындағы жалпы білім беретін Мойынқұм орта мектебіне оқушыларды тасымалдау схемасы</w:t>
      </w:r>
    </w:p>
    <w:bookmarkEnd w:id="8"/>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674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674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 w:id="9"/>
    <w:p>
      <w:pPr>
        <w:spacing w:after="0"/>
        <w:ind w:left="0"/>
        <w:jc w:val="left"/>
      </w:pPr>
      <w:r>
        <w:rPr>
          <w:rFonts w:ascii="Times New Roman"/>
          <w:b/>
          <w:i w:val="false"/>
          <w:color w:val="000000"/>
        </w:rPr>
        <w:t xml:space="preserve"> Шартты белгілері:</w:t>
      </w:r>
    </w:p>
    <w:bookmarkEnd w:id="9"/>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5054600" cy="232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054600" cy="232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ауданы әкімдігінің</w:t>
            </w:r>
            <w:r>
              <w:br/>
            </w:r>
            <w:r>
              <w:rPr>
                <w:rFonts w:ascii="Times New Roman"/>
                <w:b w:val="false"/>
                <w:i w:val="false"/>
                <w:color w:val="000000"/>
                <w:sz w:val="20"/>
              </w:rPr>
              <w:t>2016 жылғы 28 қарашадағы</w:t>
            </w:r>
            <w:r>
              <w:br/>
            </w:r>
            <w:r>
              <w:rPr>
                <w:rFonts w:ascii="Times New Roman"/>
                <w:b w:val="false"/>
                <w:i w:val="false"/>
                <w:color w:val="000000"/>
                <w:sz w:val="20"/>
              </w:rPr>
              <w:t>№ 443 қаулысына 6 қосымша</w:t>
            </w:r>
          </w:p>
        </w:tc>
      </w:tr>
    </w:tbl>
    <w:bookmarkStart w:name="z36" w:id="10"/>
    <w:p>
      <w:pPr>
        <w:spacing w:after="0"/>
        <w:ind w:left="0"/>
        <w:jc w:val="left"/>
      </w:pPr>
      <w:r>
        <w:rPr>
          <w:rFonts w:ascii="Times New Roman"/>
          <w:b/>
          <w:i w:val="false"/>
          <w:color w:val="000000"/>
        </w:rPr>
        <w:t xml:space="preserve"> Тасөткел ауылындағы жалпы білім беретін Т. Рысқұлов атындағы орта мектебіне оқушыларды тасымалдау схемасы</w:t>
      </w:r>
    </w:p>
    <w:bookmarkEnd w:id="10"/>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11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 w:id="11"/>
    <w:p>
      <w:pPr>
        <w:spacing w:after="0"/>
        <w:ind w:left="0"/>
        <w:jc w:val="left"/>
      </w:pPr>
      <w:r>
        <w:rPr>
          <w:rFonts w:ascii="Times New Roman"/>
          <w:b/>
          <w:i w:val="false"/>
          <w:color w:val="000000"/>
        </w:rPr>
        <w:t xml:space="preserve"> Шартты белгілері:</w:t>
      </w:r>
    </w:p>
    <w:bookmarkEnd w:id="11"/>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5118100" cy="284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118100" cy="284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ауданы әкімдігінің</w:t>
            </w:r>
            <w:r>
              <w:br/>
            </w:r>
            <w:r>
              <w:rPr>
                <w:rFonts w:ascii="Times New Roman"/>
                <w:b w:val="false"/>
                <w:i w:val="false"/>
                <w:color w:val="000000"/>
                <w:sz w:val="20"/>
              </w:rPr>
              <w:t>2016 жылғы 28 қарашадағы</w:t>
            </w:r>
            <w:r>
              <w:br/>
            </w:r>
            <w:r>
              <w:rPr>
                <w:rFonts w:ascii="Times New Roman"/>
                <w:b w:val="false"/>
                <w:i w:val="false"/>
                <w:color w:val="000000"/>
                <w:sz w:val="20"/>
              </w:rPr>
              <w:t>№ 443 қаулысына 7 қосымша</w:t>
            </w:r>
          </w:p>
        </w:tc>
      </w:tr>
    </w:tbl>
    <w:bookmarkStart w:name="z41" w:id="12"/>
    <w:p>
      <w:pPr>
        <w:spacing w:after="0"/>
        <w:ind w:left="0"/>
        <w:jc w:val="left"/>
      </w:pPr>
      <w:r>
        <w:rPr>
          <w:rFonts w:ascii="Times New Roman"/>
          <w:b/>
          <w:i w:val="false"/>
          <w:color w:val="000000"/>
        </w:rPr>
        <w:t xml:space="preserve"> Шу қаласы жалпы білім беретін Сәкен Сейфуллин атындағы орта мектебіне оқушыларды тасымалдау схемасы</w:t>
      </w:r>
    </w:p>
    <w:bookmarkEnd w:id="12"/>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099300" cy="765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099300" cy="765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 w:id="13"/>
    <w:p>
      <w:pPr>
        <w:spacing w:after="0"/>
        <w:ind w:left="0"/>
        <w:jc w:val="left"/>
      </w:pPr>
      <w:r>
        <w:rPr>
          <w:rFonts w:ascii="Times New Roman"/>
          <w:b/>
          <w:i w:val="false"/>
          <w:color w:val="000000"/>
        </w:rPr>
        <w:t xml:space="preserve"> Шартты белгілері:</w:t>
      </w:r>
    </w:p>
    <w:bookmarkEnd w:id="13"/>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44577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457700" cy="204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ауданы әкімдігінің</w:t>
            </w:r>
            <w:r>
              <w:br/>
            </w:r>
            <w:r>
              <w:rPr>
                <w:rFonts w:ascii="Times New Roman"/>
                <w:b w:val="false"/>
                <w:i w:val="false"/>
                <w:color w:val="000000"/>
                <w:sz w:val="20"/>
              </w:rPr>
              <w:t>2016 жылғы 28 қарашадағы</w:t>
            </w:r>
            <w:r>
              <w:br/>
            </w:r>
            <w:r>
              <w:rPr>
                <w:rFonts w:ascii="Times New Roman"/>
                <w:b w:val="false"/>
                <w:i w:val="false"/>
                <w:color w:val="000000"/>
                <w:sz w:val="20"/>
              </w:rPr>
              <w:t>№ 443 қаулысына 8 қосымша</w:t>
            </w:r>
          </w:p>
        </w:tc>
      </w:tr>
    </w:tbl>
    <w:bookmarkStart w:name="z46" w:id="14"/>
    <w:p>
      <w:pPr>
        <w:spacing w:after="0"/>
        <w:ind w:left="0"/>
        <w:jc w:val="left"/>
      </w:pPr>
      <w:r>
        <w:rPr>
          <w:rFonts w:ascii="Times New Roman"/>
          <w:b/>
          <w:i w:val="false"/>
          <w:color w:val="000000"/>
        </w:rPr>
        <w:t xml:space="preserve"> Белбасар ауылындағы жалпы білім беретін Ш. Уалиханов атындағы орта мектебіне оқушыларды тасымалдау схемасы</w:t>
      </w:r>
    </w:p>
    <w:bookmarkEnd w:id="14"/>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759700" cy="386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759700" cy="386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 w:id="15"/>
    <w:p>
      <w:pPr>
        <w:spacing w:after="0"/>
        <w:ind w:left="0"/>
        <w:jc w:val="left"/>
      </w:pPr>
      <w:r>
        <w:rPr>
          <w:rFonts w:ascii="Times New Roman"/>
          <w:b/>
          <w:i w:val="false"/>
          <w:color w:val="000000"/>
        </w:rPr>
        <w:t xml:space="preserve"> Шартты белгілері:</w:t>
      </w:r>
    </w:p>
    <w:bookmarkEnd w:id="1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4597400" cy="280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597400" cy="280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ауданы әкімдігінің</w:t>
            </w:r>
            <w:r>
              <w:br/>
            </w:r>
            <w:r>
              <w:rPr>
                <w:rFonts w:ascii="Times New Roman"/>
                <w:b w:val="false"/>
                <w:i w:val="false"/>
                <w:color w:val="000000"/>
                <w:sz w:val="20"/>
              </w:rPr>
              <w:t>2016 жылғы 28 қарашадағы</w:t>
            </w:r>
            <w:r>
              <w:br/>
            </w:r>
            <w:r>
              <w:rPr>
                <w:rFonts w:ascii="Times New Roman"/>
                <w:b w:val="false"/>
                <w:i w:val="false"/>
                <w:color w:val="000000"/>
                <w:sz w:val="20"/>
              </w:rPr>
              <w:t>№ 443 қаулысына 9 қосымша</w:t>
            </w:r>
          </w:p>
        </w:tc>
      </w:tr>
    </w:tbl>
    <w:bookmarkStart w:name="z51" w:id="16"/>
    <w:p>
      <w:pPr>
        <w:spacing w:after="0"/>
        <w:ind w:left="0"/>
        <w:jc w:val="left"/>
      </w:pPr>
      <w:r>
        <w:rPr>
          <w:rFonts w:ascii="Times New Roman"/>
          <w:b/>
          <w:i w:val="false"/>
          <w:color w:val="000000"/>
        </w:rPr>
        <w:t xml:space="preserve"> Шу ауданының шалғай елдi мекендерде тұратын балаларды жалпы бiлiм беретiн мектептерге тасымалдаудың тәртiбi</w:t>
      </w:r>
      <w:r>
        <w:br/>
      </w:r>
      <w:r>
        <w:rPr>
          <w:rFonts w:ascii="Times New Roman"/>
          <w:b/>
          <w:i w:val="false"/>
          <w:color w:val="000000"/>
        </w:rPr>
        <w:t>1. Жалпы ережелер</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1. Шу ауданының шалғай елдi мекендерде тұратын балаларды жалпы бiлiм беретiн мектептерге тасымалдаудың осы тәртiбi (бұдан әрі – Тәртіп) "Қазақстан Республикасындағы жергiлiктi мемлекеттiк басқару және өзін-өзі басқару туралы" Қазақстан Республикасының 2001 жылғы 23 қаңтардағы Заңына, "Автомобиль көлiгi туралы" Қазақстан Республикасының 2003 жылғы 4 шілдедегі Заңына сәйкес әзірленген.</w:t>
      </w:r>
      <w:r>
        <w:br/>
      </w:r>
      <w:r>
        <w:rPr>
          <w:rFonts w:ascii="Times New Roman"/>
          <w:b w:val="false"/>
          <w:i w:val="false"/>
          <w:color w:val="000000"/>
          <w:sz w:val="28"/>
        </w:rPr>
        <w:t>
</w:t>
      </w:r>
    </w:p>
    <w:bookmarkStart w:name="z53" w:id="17"/>
    <w:p>
      <w:pPr>
        <w:spacing w:after="0"/>
        <w:ind w:left="0"/>
        <w:jc w:val="left"/>
      </w:pPr>
      <w:r>
        <w:rPr>
          <w:rFonts w:ascii="Times New Roman"/>
          <w:b/>
          <w:i w:val="false"/>
          <w:color w:val="000000"/>
        </w:rPr>
        <w:t xml:space="preserve"> 2. Тасымалдаушыға және автокөлiк құралдарына тасымалдау кезiнде қауiпсiздiктi қамтамасыз ету бөлігiнде қойылатын талаптар</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1. Балаларды тасымалдау осы Қағидалардың талаптарына сәйкес жабдықталған автобустармен, шағын автобустармен және әрбір балаға отыратын жеке орын беріле отырып жүзеге асырылады.</w:t>
      </w:r>
      <w:r>
        <w:br/>
      </w:r>
      <w:r>
        <w:rPr>
          <w:rFonts w:ascii="Times New Roman"/>
          <w:b w:val="false"/>
          <w:i w:val="false"/>
          <w:color w:val="000000"/>
          <w:sz w:val="28"/>
        </w:rPr>
        <w:t>
      </w:t>
      </w:r>
      <w:r>
        <w:rPr>
          <w:rFonts w:ascii="Times New Roman"/>
          <w:b w:val="false"/>
          <w:i w:val="false"/>
          <w:color w:val="000000"/>
          <w:sz w:val="28"/>
        </w:rPr>
        <w:t>2. Балаларды тасымалдау үшін мынадай жүргізушілерге рұқсат етіледі:</w:t>
      </w:r>
      <w:r>
        <w:br/>
      </w:r>
      <w:r>
        <w:rPr>
          <w:rFonts w:ascii="Times New Roman"/>
          <w:b w:val="false"/>
          <w:i w:val="false"/>
          <w:color w:val="000000"/>
          <w:sz w:val="28"/>
        </w:rPr>
        <w:t>
      </w:t>
      </w:r>
      <w:r>
        <w:rPr>
          <w:rFonts w:ascii="Times New Roman"/>
          <w:b w:val="false"/>
          <w:i w:val="false"/>
          <w:color w:val="000000"/>
          <w:sz w:val="28"/>
        </w:rPr>
        <w:t>1) жасы жиырма бес жастан кем емес, тиісті санаттағы жүргізуші куәлігі және жүргізушінің бес жылдан кем емес жұмыс өтілі бар;</w:t>
      </w:r>
      <w:r>
        <w:br/>
      </w:r>
      <w:r>
        <w:rPr>
          <w:rFonts w:ascii="Times New Roman"/>
          <w:b w:val="false"/>
          <w:i w:val="false"/>
          <w:color w:val="000000"/>
          <w:sz w:val="28"/>
        </w:rPr>
        <w:t>
      </w:t>
      </w:r>
      <w:r>
        <w:rPr>
          <w:rFonts w:ascii="Times New Roman"/>
          <w:b w:val="false"/>
          <w:i w:val="false"/>
          <w:color w:val="000000"/>
          <w:sz w:val="28"/>
        </w:rPr>
        <w:t>2) автобустың жүргізушісі ретіндегі кемінде соңғы үш жыл үздіксіз жұмыс өтілі бар</w:t>
      </w:r>
      <w:r>
        <w:br/>
      </w:r>
      <w:r>
        <w:rPr>
          <w:rFonts w:ascii="Times New Roman"/>
          <w:b w:val="false"/>
          <w:i w:val="false"/>
          <w:color w:val="000000"/>
          <w:sz w:val="28"/>
        </w:rPr>
        <w:t>
      </w:t>
      </w:r>
      <w:r>
        <w:rPr>
          <w:rFonts w:ascii="Times New Roman"/>
          <w:b w:val="false"/>
          <w:i w:val="false"/>
          <w:color w:val="000000"/>
          <w:sz w:val="28"/>
        </w:rPr>
        <w:t>3. Балаларды жаппай тасымалдауды және балаларды алыс қашықтықтарға тасымалдауды тасымалдаушы, балаларды оқытушылар немесе арнайы тағайындалған ересек адамдар (15 балаға бiр ересек адам) алып барған жағдайда ғана орындауы мүмкiн.</w:t>
      </w:r>
      <w:r>
        <w:br/>
      </w:r>
      <w:r>
        <w:rPr>
          <w:rFonts w:ascii="Times New Roman"/>
          <w:b w:val="false"/>
          <w:i w:val="false"/>
          <w:color w:val="000000"/>
          <w:sz w:val="28"/>
        </w:rPr>
        <w:t>
      </w:t>
      </w:r>
      <w:r>
        <w:rPr>
          <w:rFonts w:ascii="Times New Roman"/>
          <w:b w:val="false"/>
          <w:i w:val="false"/>
          <w:color w:val="000000"/>
          <w:sz w:val="28"/>
        </w:rPr>
        <w:t>4. Балалардың ұйымдастырылған топтарын тасымалдауды қамтамасыз ететiн тасымалдаушы жүргізушілердің еңбек және демалысын ұйымдастыру қағидасының талаптарына сәйкес, сондай-ақ тахографтарды және мынадай жағдайларды ескере отырып:</w:t>
      </w:r>
      <w:r>
        <w:br/>
      </w:r>
      <w:r>
        <w:rPr>
          <w:rFonts w:ascii="Times New Roman"/>
          <w:b w:val="false"/>
          <w:i w:val="false"/>
          <w:color w:val="000000"/>
          <w:sz w:val="28"/>
        </w:rPr>
        <w:t>
      </w:t>
      </w:r>
      <w:r>
        <w:rPr>
          <w:rFonts w:ascii="Times New Roman"/>
          <w:b w:val="false"/>
          <w:i w:val="false"/>
          <w:color w:val="000000"/>
          <w:sz w:val="28"/>
        </w:rPr>
        <w:t>маршруттар бойынша ұзақтығы 12 сағатқа дейiн бiр жүргiзушiмен, 12 сағаттан жоғары екi жүргiзушiмен;</w:t>
      </w:r>
      <w:r>
        <w:br/>
      </w:r>
      <w:r>
        <w:rPr>
          <w:rFonts w:ascii="Times New Roman"/>
          <w:b w:val="false"/>
          <w:i w:val="false"/>
          <w:color w:val="000000"/>
          <w:sz w:val="28"/>
        </w:rPr>
        <w:t>
      </w:t>
      </w:r>
      <w:r>
        <w:rPr>
          <w:rFonts w:ascii="Times New Roman"/>
          <w:b w:val="false"/>
          <w:i w:val="false"/>
          <w:color w:val="000000"/>
          <w:sz w:val="28"/>
        </w:rPr>
        <w:t>маршруттар бойынша ұзақтығы 16 сағаттан артық жүргiзушiлердiң және жолаушылардың кем дегенде 8 сағат толыққанды демалу үшiн (қонақ үйлерде, кемпингiлерде және т. б.) жағдайларды қамтамасыз етудi ескере отырып, жүргiзушiлердiң жұмысын ұйымдастырады.</w:t>
      </w:r>
      <w:r>
        <w:br/>
      </w:r>
      <w:r>
        <w:rPr>
          <w:rFonts w:ascii="Times New Roman"/>
          <w:b w:val="false"/>
          <w:i w:val="false"/>
          <w:color w:val="000000"/>
          <w:sz w:val="28"/>
        </w:rPr>
        <w:t>
      </w:t>
      </w:r>
      <w:r>
        <w:rPr>
          <w:rFonts w:ascii="Times New Roman"/>
          <w:b w:val="false"/>
          <w:i w:val="false"/>
          <w:color w:val="000000"/>
          <w:sz w:val="28"/>
        </w:rPr>
        <w:t>5. Автомобиль көлiгiмен балаларды тасымалдау (экскурсиялық және туристiктен басқа) жолда 4 сағаттан артық болған кезiнде және басқа көліктермен балаларды жеткiзудi ұйымдастыру мүмкiн болмаған жағдайда ғана жүзеге асырылады.</w:t>
      </w:r>
      <w:r>
        <w:br/>
      </w:r>
      <w:r>
        <w:rPr>
          <w:rFonts w:ascii="Times New Roman"/>
          <w:b w:val="false"/>
          <w:i w:val="false"/>
          <w:color w:val="000000"/>
          <w:sz w:val="28"/>
        </w:rPr>
        <w:t>
</w:t>
      </w:r>
    </w:p>
    <w:bookmarkStart w:name="z63" w:id="18"/>
    <w:p>
      <w:pPr>
        <w:spacing w:after="0"/>
        <w:ind w:left="0"/>
        <w:jc w:val="left"/>
      </w:pPr>
      <w:r>
        <w:rPr>
          <w:rFonts w:ascii="Times New Roman"/>
          <w:b/>
          <w:i w:val="false"/>
          <w:color w:val="000000"/>
        </w:rPr>
        <w:t xml:space="preserve"> 3. Автокөлiк құралдарына қойылатын талаптар</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6. Балаларды тасымалдау үшін бөлінген автобустардың техникалық жай-күйі, техникалық қызмет көрсету өткізудің көлемдері мен мерзімдері, жабдықтары "Автомобиль көлігі туралы" Қазақстан Республикасының 2003 жылғы 4 шілдедегі Заңының 13-бабының 23-10)-тармақшасына сәйкес автомобиль көлігі саласында басшылықты жүзеге асыратын уәкілетті органмен бекітілетін Автокөлік құралдарын техникалық пайдалану ережесімен белгіленген талаптарға жауап беруі тиіс. Балаларды тасымалдауға арналған автобустардың кемінде екі есіктерінің және мемлекеттік санитариялық-эпидемиологиялық қадағалау объектілерінің халықтың санитариялық-эпидемиологиялық саламаттылығы саласындағы норматвитік-құқықтық актілерге, гигиеналық нормативтерге және (немесе)техникалық регламенттерге сәйкестігін (сәйкес еместігін) куәландыратын құжатының болуы, сондай-ақ мыналармен:</w:t>
      </w:r>
      <w:r>
        <w:br/>
      </w:r>
      <w:r>
        <w:rPr>
          <w:rFonts w:ascii="Times New Roman"/>
          <w:b w:val="false"/>
          <w:i w:val="false"/>
          <w:color w:val="000000"/>
          <w:sz w:val="28"/>
        </w:rPr>
        <w:t>
      </w:t>
      </w:r>
      <w:r>
        <w:rPr>
          <w:rFonts w:ascii="Times New Roman"/>
          <w:b w:val="false"/>
          <w:i w:val="false"/>
          <w:color w:val="000000"/>
          <w:sz w:val="28"/>
        </w:rPr>
        <w:t>1) автобустың алдында және артында орнатылуы тиiс "Балаларды тасымалдау" деген төрт бұрыш айыратын белгiмен;</w:t>
      </w:r>
      <w:r>
        <w:br/>
      </w:r>
      <w:r>
        <w:rPr>
          <w:rFonts w:ascii="Times New Roman"/>
          <w:b w:val="false"/>
          <w:i w:val="false"/>
          <w:color w:val="000000"/>
          <w:sz w:val="28"/>
        </w:rPr>
        <w:t>
      </w:t>
      </w:r>
      <w:r>
        <w:rPr>
          <w:rFonts w:ascii="Times New Roman"/>
          <w:b w:val="false"/>
          <w:i w:val="false"/>
          <w:color w:val="000000"/>
          <w:sz w:val="28"/>
        </w:rPr>
        <w:t>2) сары түстi жылтыр шағын маягымен;</w:t>
      </w:r>
      <w:r>
        <w:br/>
      </w:r>
      <w:r>
        <w:rPr>
          <w:rFonts w:ascii="Times New Roman"/>
          <w:b w:val="false"/>
          <w:i w:val="false"/>
          <w:color w:val="000000"/>
          <w:sz w:val="28"/>
        </w:rPr>
        <w:t>
      </w:t>
      </w:r>
      <w:r>
        <w:rPr>
          <w:rFonts w:ascii="Times New Roman"/>
          <w:b w:val="false"/>
          <w:i w:val="false"/>
          <w:color w:val="000000"/>
          <w:sz w:val="28"/>
        </w:rPr>
        <w:t>3) әрқайсысының сыйымдылығы кемiнде екi литр болатын оңай алынатын өрт сөндiргiштермен (бiреуi - жүргiзушiнiң кабинасында, басқасы – автобустың жолаушылар салонында);</w:t>
      </w:r>
      <w:r>
        <w:br/>
      </w:r>
      <w:r>
        <w:rPr>
          <w:rFonts w:ascii="Times New Roman"/>
          <w:b w:val="false"/>
          <w:i w:val="false"/>
          <w:color w:val="000000"/>
          <w:sz w:val="28"/>
        </w:rPr>
        <w:t>
      </w:t>
      </w:r>
      <w:r>
        <w:rPr>
          <w:rFonts w:ascii="Times New Roman"/>
          <w:b w:val="false"/>
          <w:i w:val="false"/>
          <w:color w:val="000000"/>
          <w:sz w:val="28"/>
        </w:rPr>
        <w:t>4) екi алғашқы көмек дәрi қобдишаларымен (автомобильдi);</w:t>
      </w:r>
      <w:r>
        <w:br/>
      </w:r>
      <w:r>
        <w:rPr>
          <w:rFonts w:ascii="Times New Roman"/>
          <w:b w:val="false"/>
          <w:i w:val="false"/>
          <w:color w:val="000000"/>
          <w:sz w:val="28"/>
        </w:rPr>
        <w:t>
      </w:t>
      </w:r>
      <w:r>
        <w:rPr>
          <w:rFonts w:ascii="Times New Roman"/>
          <w:b w:val="false"/>
          <w:i w:val="false"/>
          <w:color w:val="000000"/>
          <w:sz w:val="28"/>
        </w:rPr>
        <w:t>5) екi жылжуға қарсы тiректермен;</w:t>
      </w:r>
      <w:r>
        <w:br/>
      </w:r>
      <w:r>
        <w:rPr>
          <w:rFonts w:ascii="Times New Roman"/>
          <w:b w:val="false"/>
          <w:i w:val="false"/>
          <w:color w:val="000000"/>
          <w:sz w:val="28"/>
        </w:rPr>
        <w:t>
      </w:t>
      </w:r>
      <w:r>
        <w:rPr>
          <w:rFonts w:ascii="Times New Roman"/>
          <w:b w:val="false"/>
          <w:i w:val="false"/>
          <w:color w:val="000000"/>
          <w:sz w:val="28"/>
        </w:rPr>
        <w:t>6) авариялық тоқтау белгiсiмен;</w:t>
      </w:r>
      <w:r>
        <w:br/>
      </w:r>
      <w:r>
        <w:rPr>
          <w:rFonts w:ascii="Times New Roman"/>
          <w:b w:val="false"/>
          <w:i w:val="false"/>
          <w:color w:val="000000"/>
          <w:sz w:val="28"/>
        </w:rPr>
        <w:t>
      </w:t>
      </w:r>
      <w:r>
        <w:rPr>
          <w:rFonts w:ascii="Times New Roman"/>
          <w:b w:val="false"/>
          <w:i w:val="false"/>
          <w:color w:val="000000"/>
          <w:sz w:val="28"/>
        </w:rPr>
        <w:t>7)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w:t>
      </w:r>
      <w:r>
        <w:br/>
      </w:r>
      <w:r>
        <w:rPr>
          <w:rFonts w:ascii="Times New Roman"/>
          <w:b w:val="false"/>
          <w:i w:val="false"/>
          <w:color w:val="000000"/>
          <w:sz w:val="28"/>
        </w:rPr>
        <w:t>
      </w:t>
      </w:r>
      <w:r>
        <w:rPr>
          <w:rFonts w:ascii="Times New Roman"/>
          <w:b w:val="false"/>
          <w:i w:val="false"/>
          <w:color w:val="000000"/>
          <w:sz w:val="28"/>
        </w:rPr>
        <w:t>7. Балаларды тасымалдауға пайдаланатын автобустарда мыналар болуы қажет:</w:t>
      </w:r>
      <w:r>
        <w:br/>
      </w:r>
      <w:r>
        <w:rPr>
          <w:rFonts w:ascii="Times New Roman"/>
          <w:b w:val="false"/>
          <w:i w:val="false"/>
          <w:color w:val="000000"/>
          <w:sz w:val="28"/>
        </w:rPr>
        <w:t>
      </w:t>
      </w:r>
      <w:r>
        <w:rPr>
          <w:rFonts w:ascii="Times New Roman"/>
          <w:b w:val="false"/>
          <w:i w:val="false"/>
          <w:color w:val="000000"/>
          <w:sz w:val="28"/>
        </w:rPr>
        <w:t>ешқандай кедергiсiз ашылып, жабылатын жолаушылар салонының есiктерi мен авариялық люктер. Есiктерде өткiр немесе олардың бетiнен алыс тұрған шығыңқы жерлер болмауы тиiс;</w:t>
      </w:r>
      <w:r>
        <w:br/>
      </w:r>
      <w:r>
        <w:rPr>
          <w:rFonts w:ascii="Times New Roman"/>
          <w:b w:val="false"/>
          <w:i w:val="false"/>
          <w:color w:val="000000"/>
          <w:sz w:val="28"/>
        </w:rPr>
        <w:t>
      </w:t>
      </w:r>
      <w:r>
        <w:rPr>
          <w:rFonts w:ascii="Times New Roman"/>
          <w:b w:val="false"/>
          <w:i w:val="false"/>
          <w:color w:val="000000"/>
          <w:sz w:val="28"/>
        </w:rPr>
        <w:t>жабық жай-күйде жүргiзушiнiң кабинасы мен жолаушы салонына жауын-шашынның түсуiн толық болдырмайтын төбе, авариялық люктер және терезелер;</w:t>
      </w:r>
      <w:r>
        <w:br/>
      </w:r>
      <w:r>
        <w:rPr>
          <w:rFonts w:ascii="Times New Roman"/>
          <w:b w:val="false"/>
          <w:i w:val="false"/>
          <w:color w:val="000000"/>
          <w:sz w:val="28"/>
        </w:rPr>
        <w:t>
      </w:t>
      </w:r>
      <w:r>
        <w:rPr>
          <w:rFonts w:ascii="Times New Roman"/>
          <w:b w:val="false"/>
          <w:i w:val="false"/>
          <w:color w:val="000000"/>
          <w:sz w:val="28"/>
        </w:rPr>
        <w:t>берiк бекiтiлген тұтқалар және отырғыштар;</w:t>
      </w:r>
      <w:r>
        <w:br/>
      </w:r>
      <w:r>
        <w:rPr>
          <w:rFonts w:ascii="Times New Roman"/>
          <w:b w:val="false"/>
          <w:i w:val="false"/>
          <w:color w:val="000000"/>
          <w:sz w:val="28"/>
        </w:rPr>
        <w:t>
      </w:t>
      </w:r>
      <w:r>
        <w:rPr>
          <w:rFonts w:ascii="Times New Roman"/>
          <w:b w:val="false"/>
          <w:i w:val="false"/>
          <w:color w:val="000000"/>
          <w:sz w:val="28"/>
        </w:rPr>
        <w:t>жолаушыларға арналған креслолардың отырғыштары мен арқалықтарының таза және жыртықсыз тыстары;</w:t>
      </w:r>
      <w:r>
        <w:br/>
      </w:r>
      <w:r>
        <w:rPr>
          <w:rFonts w:ascii="Times New Roman"/>
          <w:b w:val="false"/>
          <w:i w:val="false"/>
          <w:color w:val="000000"/>
          <w:sz w:val="28"/>
        </w:rPr>
        <w:t>
      </w:t>
      </w:r>
      <w:r>
        <w:rPr>
          <w:rFonts w:ascii="Times New Roman"/>
          <w:b w:val="false"/>
          <w:i w:val="false"/>
          <w:color w:val="000000"/>
          <w:sz w:val="28"/>
        </w:rPr>
        <w:t>тегiс, шығыңқы жерлерi немесе бекiтiлмеген бөлшектерi жоқ баспалдақтары мен салонның еденi;</w:t>
      </w:r>
      <w:r>
        <w:br/>
      </w:r>
      <w:r>
        <w:rPr>
          <w:rFonts w:ascii="Times New Roman"/>
          <w:b w:val="false"/>
          <w:i w:val="false"/>
          <w:color w:val="000000"/>
          <w:sz w:val="28"/>
        </w:rPr>
        <w:t>
      </w:t>
      </w:r>
      <w:r>
        <w:rPr>
          <w:rFonts w:ascii="Times New Roman"/>
          <w:b w:val="false"/>
          <w:i w:val="false"/>
          <w:color w:val="000000"/>
          <w:sz w:val="28"/>
        </w:rPr>
        <w:t>салон еденiнiң жамылғысы жыртықсыз материалдан жасалуы тиiс; шаңнан, кiрден, бояудан және олар арқылы көрудi төмендететiн өзге де заттардан тазартылған терезелердiң мөлдiр шынылары;</w:t>
      </w:r>
      <w:r>
        <w:br/>
      </w:r>
      <w:r>
        <w:rPr>
          <w:rFonts w:ascii="Times New Roman"/>
          <w:b w:val="false"/>
          <w:i w:val="false"/>
          <w:color w:val="000000"/>
          <w:sz w:val="28"/>
        </w:rPr>
        <w:t>
      </w:t>
      </w:r>
      <w:r>
        <w:rPr>
          <w:rFonts w:ascii="Times New Roman"/>
          <w:b w:val="false"/>
          <w:i w:val="false"/>
          <w:color w:val="000000"/>
          <w:sz w:val="28"/>
        </w:rPr>
        <w:t>жылдың суық мезгілінде жылытылатын және ыстық мезгілінде желдетілетін, құрал сайман және қосалқы бөлшектер тиелмеген жолаушылар салоны</w:t>
      </w:r>
      <w:r>
        <w:br/>
      </w:r>
      <w:r>
        <w:rPr>
          <w:rFonts w:ascii="Times New Roman"/>
          <w:b w:val="false"/>
          <w:i w:val="false"/>
          <w:color w:val="000000"/>
          <w:sz w:val="28"/>
        </w:rPr>
        <w:t>
      </w:t>
      </w:r>
      <w:r>
        <w:rPr>
          <w:rFonts w:ascii="Times New Roman"/>
          <w:b w:val="false"/>
          <w:i w:val="false"/>
          <w:color w:val="000000"/>
          <w:sz w:val="28"/>
        </w:rPr>
        <w:t>8. Жолаушылар мен багажды автомобильмен тұрақты тасымалдау кезiнде пайдаланылатын автобустар мен шағын автобустардың салондарын ылғалды жинау ауысымда кемiнде бiр рет және ластану шамасы бойынша жүргiзiледi.</w:t>
      </w:r>
      <w:r>
        <w:br/>
      </w:r>
      <w:r>
        <w:rPr>
          <w:rFonts w:ascii="Times New Roman"/>
          <w:b w:val="false"/>
          <w:i w:val="false"/>
          <w:color w:val="000000"/>
          <w:sz w:val="28"/>
        </w:rPr>
        <w:t>
      </w:t>
      </w:r>
      <w:r>
        <w:rPr>
          <w:rFonts w:ascii="Times New Roman"/>
          <w:b w:val="false"/>
          <w:i w:val="false"/>
          <w:color w:val="000000"/>
          <w:sz w:val="28"/>
        </w:rPr>
        <w:t>9. Сыртқы кузовты жуу аусымнан кейiн өткізіледі.</w:t>
      </w:r>
      <w:r>
        <w:br/>
      </w:r>
      <w:r>
        <w:rPr>
          <w:rFonts w:ascii="Times New Roman"/>
          <w:b w:val="false"/>
          <w:i w:val="false"/>
          <w:color w:val="000000"/>
          <w:sz w:val="28"/>
        </w:rPr>
        <w:t>
</w:t>
      </w:r>
    </w:p>
    <w:bookmarkStart w:name="z82" w:id="19"/>
    <w:p>
      <w:pPr>
        <w:spacing w:after="0"/>
        <w:ind w:left="0"/>
        <w:jc w:val="left"/>
      </w:pPr>
      <w:r>
        <w:rPr>
          <w:rFonts w:ascii="Times New Roman"/>
          <w:b/>
          <w:i w:val="false"/>
          <w:color w:val="000000"/>
        </w:rPr>
        <w:t xml:space="preserve"> 4. Балаларды тасымалдау тәртiбi</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10. Оқу орындарына тасымалдауды ұйымдастыру кезінде тасымалдаушы жергілікті атқарушы органдармен және оқу орындарының әкімшілігімен бірлесіп маршруттарды балаларды отырғызудың және түсірудің ұтымды орындарын белгілейді.</w:t>
      </w:r>
      <w:r>
        <w:br/>
      </w:r>
      <w:r>
        <w:rPr>
          <w:rFonts w:ascii="Times New Roman"/>
          <w:b w:val="false"/>
          <w:i w:val="false"/>
          <w:color w:val="000000"/>
          <w:sz w:val="28"/>
        </w:rPr>
        <w:t>
      </w:t>
      </w:r>
      <w:r>
        <w:rPr>
          <w:rFonts w:ascii="Times New Roman"/>
          <w:b w:val="false"/>
          <w:i w:val="false"/>
          <w:color w:val="000000"/>
          <w:sz w:val="28"/>
        </w:rPr>
        <w:t>11. Автобусты күтiп тұрған балаларға арналған алаңшалар, олардың жүрiс бөлiгiне шығуын болдырмайтындай жеткiлiктi үлкен болуы тиiс.</w:t>
      </w:r>
      <w:r>
        <w:br/>
      </w:r>
      <w:r>
        <w:rPr>
          <w:rFonts w:ascii="Times New Roman"/>
          <w:b w:val="false"/>
          <w:i w:val="false"/>
          <w:color w:val="000000"/>
          <w:sz w:val="28"/>
        </w:rPr>
        <w:t>
      </w:t>
      </w:r>
      <w:r>
        <w:rPr>
          <w:rFonts w:ascii="Times New Roman"/>
          <w:b w:val="false"/>
          <w:i w:val="false"/>
          <w:color w:val="000000"/>
          <w:sz w:val="28"/>
        </w:rPr>
        <w:t>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тиiс.</w:t>
      </w:r>
      <w:r>
        <w:br/>
      </w:r>
      <w:r>
        <w:rPr>
          <w:rFonts w:ascii="Times New Roman"/>
          <w:b w:val="false"/>
          <w:i w:val="false"/>
          <w:color w:val="000000"/>
          <w:sz w:val="28"/>
        </w:rPr>
        <w:t>
      </w:t>
      </w:r>
      <w:r>
        <w:rPr>
          <w:rFonts w:ascii="Times New Roman"/>
          <w:b w:val="false"/>
          <w:i w:val="false"/>
          <w:color w:val="000000"/>
          <w:sz w:val="28"/>
        </w:rPr>
        <w:t>12.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r>
        <w:br/>
      </w:r>
      <w:r>
        <w:rPr>
          <w:rFonts w:ascii="Times New Roman"/>
          <w:b w:val="false"/>
          <w:i w:val="false"/>
          <w:color w:val="000000"/>
          <w:sz w:val="28"/>
        </w:rPr>
        <w:t>
      </w:t>
      </w:r>
      <w:r>
        <w:rPr>
          <w:rFonts w:ascii="Times New Roman"/>
          <w:b w:val="false"/>
          <w:i w:val="false"/>
          <w:color w:val="000000"/>
          <w:sz w:val="28"/>
        </w:rPr>
        <w:t xml:space="preserve">13. Егер балаларды тасымалдау тәуліктің қараңғы мезгілінде жүзеге асырылса, онда алаңшалардың жасанды жарығы болуы тиіс. </w:t>
      </w:r>
      <w:r>
        <w:br/>
      </w:r>
      <w:r>
        <w:rPr>
          <w:rFonts w:ascii="Times New Roman"/>
          <w:b w:val="false"/>
          <w:i w:val="false"/>
          <w:color w:val="000000"/>
          <w:sz w:val="28"/>
        </w:rPr>
        <w:t>
      </w:t>
      </w:r>
      <w:r>
        <w:rPr>
          <w:rFonts w:ascii="Times New Roman"/>
          <w:b w:val="false"/>
          <w:i w:val="false"/>
          <w:color w:val="000000"/>
          <w:sz w:val="28"/>
        </w:rPr>
        <w:t>14. Күзгі-қысқы кезеңде алаңдар қардан, мұздан, кірден тазартылуы тиіс.</w:t>
      </w:r>
      <w:r>
        <w:br/>
      </w:r>
      <w:r>
        <w:rPr>
          <w:rFonts w:ascii="Times New Roman"/>
          <w:b w:val="false"/>
          <w:i w:val="false"/>
          <w:color w:val="000000"/>
          <w:sz w:val="28"/>
        </w:rPr>
        <w:t>
      </w:t>
      </w:r>
      <w:r>
        <w:rPr>
          <w:rFonts w:ascii="Times New Roman"/>
          <w:b w:val="false"/>
          <w:i w:val="false"/>
          <w:color w:val="000000"/>
          <w:sz w:val="28"/>
        </w:rPr>
        <w:t>15. Балалардың топтарын 22.00-ден бастап 06.00 сағатқа дейін автобустармен тасымалдау, сондай-ақ көрінім жеткіліксіз жағдайда (тұман, қар жауған, жаңбыр және басқалар) тыйым салынады. Тәулiктiң 22.00 сағатынан бастап 06.00 сағатына дейiн темiржол вокзалдарына және әуежайларға және олардан, сондай-ақ жақын арадағы демалыс орнына (қонатын жерге) дейiн жолда кiдiрiп қалған кезде балаларды тасымалдауға рұқсат етiледi.</w:t>
      </w:r>
      <w:r>
        <w:br/>
      </w:r>
      <w:r>
        <w:rPr>
          <w:rFonts w:ascii="Times New Roman"/>
          <w:b w:val="false"/>
          <w:i w:val="false"/>
          <w:color w:val="000000"/>
          <w:sz w:val="28"/>
        </w:rPr>
        <w:t>
      </w:t>
      </w:r>
      <w:r>
        <w:rPr>
          <w:rFonts w:ascii="Times New Roman"/>
          <w:b w:val="false"/>
          <w:i w:val="false"/>
          <w:color w:val="000000"/>
          <w:sz w:val="28"/>
        </w:rPr>
        <w:t>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тиiс.</w:t>
      </w:r>
      <w:r>
        <w:br/>
      </w:r>
      <w:r>
        <w:rPr>
          <w:rFonts w:ascii="Times New Roman"/>
          <w:b w:val="false"/>
          <w:i w:val="false"/>
          <w:color w:val="000000"/>
          <w:sz w:val="28"/>
        </w:rPr>
        <w:t>
      </w:t>
      </w:r>
      <w:r>
        <w:rPr>
          <w:rFonts w:ascii="Times New Roman"/>
          <w:b w:val="false"/>
          <w:i w:val="false"/>
          <w:color w:val="000000"/>
          <w:sz w:val="28"/>
        </w:rPr>
        <w:t>16. Автобустардың қозғалыс кестесiн тасымалдаушы мен тапсырыс берушi келiседi.</w:t>
      </w:r>
      <w:r>
        <w:br/>
      </w:r>
      <w:r>
        <w:rPr>
          <w:rFonts w:ascii="Times New Roman"/>
          <w:b w:val="false"/>
          <w:i w:val="false"/>
          <w:color w:val="000000"/>
          <w:sz w:val="28"/>
        </w:rPr>
        <w:t>
      </w:t>
      </w:r>
      <w:r>
        <w:rPr>
          <w:rFonts w:ascii="Times New Roman"/>
          <w:b w:val="false"/>
          <w:i w:val="false"/>
          <w:color w:val="000000"/>
          <w:sz w:val="28"/>
        </w:rPr>
        <w:t>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 Кестенiң өзгеруi туралы тасымалдаушы тапсырыс берушiге хабарлауы тиiс, ол балаларды дер кезiнде хабарландыру бойынша шаралар қабылдайды.</w:t>
      </w:r>
      <w:r>
        <w:br/>
      </w:r>
      <w:r>
        <w:rPr>
          <w:rFonts w:ascii="Times New Roman"/>
          <w:b w:val="false"/>
          <w:i w:val="false"/>
          <w:color w:val="000000"/>
          <w:sz w:val="28"/>
        </w:rPr>
        <w:t>
      </w:t>
      </w:r>
      <w:r>
        <w:rPr>
          <w:rFonts w:ascii="Times New Roman"/>
          <w:b w:val="false"/>
          <w:i w:val="false"/>
          <w:color w:val="000000"/>
          <w:sz w:val="28"/>
        </w:rPr>
        <w:t>17. Балаларды жаппай тасымалдауға және алыс жерлерге балаларды тасымалдауға дайындық кезiнде тасымалдаушы тапсырыс берушiмен бiрлесiп балалардың жиналу пунктiнде және келу пунктiнде автобустардың аялдауы үшiн алаңшалардың болуын; отырғызу алаңшаларының болуын тексередi. Отырғызу және түсiру орындары автобус тұрағынан кемiнде  қашықтықта орналасуы тиiс.</w:t>
      </w:r>
      <w:r>
        <w:br/>
      </w:r>
      <w:r>
        <w:rPr>
          <w:rFonts w:ascii="Times New Roman"/>
          <w:b w:val="false"/>
          <w:i w:val="false"/>
          <w:color w:val="000000"/>
          <w:sz w:val="28"/>
        </w:rPr>
        <w:t>
      </w:t>
      </w:r>
      <w:r>
        <w:rPr>
          <w:rFonts w:ascii="Times New Roman"/>
          <w:b w:val="false"/>
          <w:i w:val="false"/>
          <w:color w:val="000000"/>
          <w:sz w:val="28"/>
        </w:rPr>
        <w:t>18.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(16 жастан жоғары) белгiлеуге жол берiледi).</w:t>
      </w:r>
      <w:r>
        <w:br/>
      </w:r>
      <w:r>
        <w:rPr>
          <w:rFonts w:ascii="Times New Roman"/>
          <w:b w:val="false"/>
          <w:i w:val="false"/>
          <w:color w:val="000000"/>
          <w:sz w:val="28"/>
        </w:rPr>
        <w:t>
      19. Балаларды тасымалдау кезiнде автобустың жүргiзушiсiне мыналарға тыйым салынады:</w:t>
      </w:r>
      <w:r>
        <w:br/>
      </w:r>
      <w:r>
        <w:rPr>
          <w:rFonts w:ascii="Times New Roman"/>
          <w:b w:val="false"/>
          <w:i w:val="false"/>
          <w:color w:val="000000"/>
          <w:sz w:val="28"/>
        </w:rPr>
        <w:t>
      </w:t>
      </w:r>
      <w:r>
        <w:rPr>
          <w:rFonts w:ascii="Times New Roman"/>
          <w:b w:val="false"/>
          <w:i w:val="false"/>
          <w:color w:val="000000"/>
          <w:sz w:val="28"/>
        </w:rPr>
        <w:t>1) сағатына  артық жылдамдықпен жүруге;</w:t>
      </w:r>
      <w:r>
        <w:br/>
      </w:r>
      <w:r>
        <w:rPr>
          <w:rFonts w:ascii="Times New Roman"/>
          <w:b w:val="false"/>
          <w:i w:val="false"/>
          <w:color w:val="000000"/>
          <w:sz w:val="28"/>
        </w:rPr>
        <w:t>
      </w:t>
      </w:r>
      <w:r>
        <w:rPr>
          <w:rFonts w:ascii="Times New Roman"/>
          <w:b w:val="false"/>
          <w:i w:val="false"/>
          <w:color w:val="000000"/>
          <w:sz w:val="28"/>
        </w:rPr>
        <w:t>2) жүру маршрутын өзгертуге;</w:t>
      </w:r>
      <w:r>
        <w:br/>
      </w:r>
      <w:r>
        <w:rPr>
          <w:rFonts w:ascii="Times New Roman"/>
          <w:b w:val="false"/>
          <w:i w:val="false"/>
          <w:color w:val="000000"/>
          <w:sz w:val="28"/>
        </w:rPr>
        <w:t>
      </w:t>
      </w:r>
      <w:r>
        <w:rPr>
          <w:rFonts w:ascii="Times New Roman"/>
          <w:b w:val="false"/>
          <w:i w:val="false"/>
          <w:color w:val="000000"/>
          <w:sz w:val="28"/>
        </w:rPr>
        <w:t>3) балалар бар автобус салонында қол жүгi мен балалардың жеке заттарынан басқа кез келген жүктi, багажды немесе мүкәммалды тасымалдауға;</w:t>
      </w:r>
      <w:r>
        <w:br/>
      </w:r>
      <w:r>
        <w:rPr>
          <w:rFonts w:ascii="Times New Roman"/>
          <w:b w:val="false"/>
          <w:i w:val="false"/>
          <w:color w:val="000000"/>
          <w:sz w:val="28"/>
        </w:rPr>
        <w:t>
      </w:t>
      </w:r>
      <w:r>
        <w:rPr>
          <w:rFonts w:ascii="Times New Roman"/>
          <w:b w:val="false"/>
          <w:i w:val="false"/>
          <w:color w:val="000000"/>
          <w:sz w:val="28"/>
        </w:rPr>
        <w:t>4) автобуста балалар болған кезiнде, соның iшiнде балаларды отырғызу және түсiру кезiнде автобус салонынан шығуға;</w:t>
      </w:r>
      <w:r>
        <w:br/>
      </w:r>
      <w:r>
        <w:rPr>
          <w:rFonts w:ascii="Times New Roman"/>
          <w:b w:val="false"/>
          <w:i w:val="false"/>
          <w:color w:val="000000"/>
          <w:sz w:val="28"/>
        </w:rPr>
        <w:t>
      </w:t>
      </w:r>
      <w:r>
        <w:rPr>
          <w:rFonts w:ascii="Times New Roman"/>
          <w:b w:val="false"/>
          <w:i w:val="false"/>
          <w:color w:val="000000"/>
          <w:sz w:val="28"/>
        </w:rPr>
        <w:t>5) автомобиль легiнде жүру кезiнде алда жүрген автобусты басып озуға;</w:t>
      </w:r>
      <w:r>
        <w:br/>
      </w:r>
      <w:r>
        <w:rPr>
          <w:rFonts w:ascii="Times New Roman"/>
          <w:b w:val="false"/>
          <w:i w:val="false"/>
          <w:color w:val="000000"/>
          <w:sz w:val="28"/>
        </w:rPr>
        <w:t>
      </w:t>
      </w:r>
      <w:r>
        <w:rPr>
          <w:rFonts w:ascii="Times New Roman"/>
          <w:b w:val="false"/>
          <w:i w:val="false"/>
          <w:color w:val="000000"/>
          <w:sz w:val="28"/>
        </w:rPr>
        <w:t>6) автобуспен артқа қарай қозғалысты жүзеге асыруға;</w:t>
      </w:r>
      <w:r>
        <w:br/>
      </w:r>
      <w:r>
        <w:rPr>
          <w:rFonts w:ascii="Times New Roman"/>
          <w:b w:val="false"/>
          <w:i w:val="false"/>
          <w:color w:val="000000"/>
          <w:sz w:val="28"/>
        </w:rPr>
        <w:t>
      </w:t>
      </w:r>
      <w:r>
        <w:rPr>
          <w:rFonts w:ascii="Times New Roman"/>
          <w:b w:val="false"/>
          <w:i w:val="false"/>
          <w:color w:val="000000"/>
          <w:sz w:val="28"/>
        </w:rPr>
        <w:t>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