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0a3" w14:textId="a731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2016 жылғы 18 қазандағы № 391 қаулысы. Жамбыл облысы Әділет департаментінде 2016 жылғы 22 қарашада № 3219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жергiлiктi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Ержан Хыдырұлы Бегалиевке жүктелсін.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ауданы әкімдігінің 2016 жылғы 18 қазандағы "Азаматтық қызметшілер болып табылатын және ауылдық жерде жұмыс істейтін денсаулық сақтау, әлеуметтік қамсыздандыру, білім беру,мәдениет, спорт және ветеринария саласындағы мамандар лауазымдарының тізбесін айқындау туралы" № 391 қаулысына келісім парағы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мәслихатының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Өмірәлиев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Шу аудандық әкімдігінің 27.04.2017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10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 мамандарының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Фармацевт–провизор;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Диетикалық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бикенің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 мамандарының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басшысы, оның ішінде: басшы орынбасары, бөлімше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мамандары (бас, аға), оның ішінде: мемлекеттік атаулы әлеуметтік көмек консультанттары мен ассистенттері, күтім бойынша әлеуметтік жұмысшы.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 тармақ жаңа редакцияда – Жамбыл облысы Шу ауданы әкімдігінің 11.09.2019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 мамандарының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барлық мамандықтар мұғалімдері;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беретін, жоғары техникалық мектептің, гимназияның, колледждің, училищенің, мектеп-балабақша кешенінің, арнайы түзету ұйымдары мен барлық үлгідегі және түрдегі интернаттық ұйымдардың директоры (басшысы, меңгерушісі);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 (мектеп, мектеп-интернат) директоры (бастығы);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ұйымның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Шығармашылық шеберхананың жетекшісі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тәрбиесінің жетекшісі (білім беру ұйымдарында);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әскери даярлық жетекшісі, оқытушы-ұйымдастырушысы (оқу орнындағы әскери жетекші);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мектептердің, мектеп-интернаттардың және басқа да бастауыш, негізгі орта, жалпы орта, техникалық және кәсіптік, орта білімнен кейінгі, қосымша білім беру ұйымдарындағы директордың (басшының) ғылыми, оқу, оқу-өндірістік, оқу-тәрбие, оқу-әдістемелік жұмысы, ақпараттық технологиялар, тәрбие жұмысы жөніндегі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Оқу-өндірістік, оқу-тәрбие қызметімен тікелей айналысатын білім беру ұйымдарының бөлім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білім педагогы;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Тілдері мүкіс балалармен жұмыс істейтін мұғалім (оқу орындарындағы тілдері мүкіс балалармен жұмыс істейтін мұғалім);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Кеміс балалармен жұмыс істейтін мұғалім (дефектолог);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оқытушы, оқытушы;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тәрбиеші, тәрбиеші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қызметімен тікелей айналысатын спорт жөніндегі жаттықтырушы-оқытушы, спорт жөніндегі аға жаттықтырушы-оқытушы;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Балалардың мектепке дейінгі ұйымының музыкалық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орнының, оқу-тәрбие, оқу-сауықтыру ұйымының аға тәлімгері;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оқу-өндірістік қызметімен тікелей айналысатын дене тәрбиесінің нұсқаушысы;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мектебінің нұсқаушысы, нұсқаушы-әдіскері;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филиалының (мектептен тыс ұйымдардан басқа) директоры (меңгерушісі);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филиалының ғылыми, оқу, оқу-әдістемелік, оқу-өндірістік жұмыстары жөніндегі директорының (меңгерушісінің)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кәсіптік практикасының жетекшісі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Оқу-өндірістік (оқу) шеберхана меңгерушісі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ұйымдарындағы зертхана, кабинет, сектор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білім беру ұйымының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жөніндегі нұсқаушы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 (білім беру ұйымдарында);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Оқу-сауықтыру, оқу-тәрбие орталықтарындағы (кешендеріндегі) нұсқаушы, әдіскер, тәрбиеші, өндірістік оқыту шебері;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шебер, өндірістік оқыту шебері;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әдіскері, аға әдіскер (жоғары оқу орындарынан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жұмысымен тікелей айналысатын музыкалық жетекші (балалардың мектепке дейінгі тәрбие мен оқыту ұйымдарынан басқа), аккомпаниатор, 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қызметімен тікелей айналысатын дене тәрбиесі-спорт ұйымдарының нұсқаушысы, нұсқаушы-әдіскері;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Мектептен тыс ұйымдардағы қызығушылығы бойынша студия, клуб жетекшілері;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Оқу-өндірістік, оқу-тәрбие қызметімен тікелей айналысатын оқу-сауықтыру, оқу-тәрбие орталығы (кешені) директорының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 оқу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Емдәм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Безендіруші-суретші.</w:t>
      </w:r>
    </w:p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Мәдениет саласы мамандарының лауазымдары: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 және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мекемелер және мемлекеттік қазыналық кәсіпорындардың көркемдік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 жөніндегі маман;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меңгерушісі;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Дирижер;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Концертмейстер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Кітапханашы;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сақтаушы;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Бағдарламашы;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бөлімінің меңгерушісі;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Костюмер;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Тігінші.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– тармақ жаңа редакцияда – Жамбыл облысы Шу ауданы әкімдігінің 11.09.2019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 мамандарының лауазымдары: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 және басшысының орынбасары;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Жаттықтырушы;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 мамандарының лауазымдары: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дәрігер;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фельдшер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