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9455" w14:textId="3539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Шу аудандық мәслихатының 2015 жылғы 25 желтоқсандағы № 48-3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2016 жылғы 27 қазандағы № 6-3 шешімі. Жамбыл облысы Әділет департаментінде 2016 жылғы 27 қазанда № 3194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 43-3 шешіміне өзгерістер енгізу туралы" Жамбыл облыстық мәслихатының 2016 жылғы 7 қазандағы </w:t>
      </w:r>
      <w:r>
        <w:rPr>
          <w:rFonts w:ascii="Times New Roman"/>
          <w:b w:val="false"/>
          <w:i w:val="false"/>
          <w:color w:val="000000"/>
          <w:sz w:val="28"/>
        </w:rPr>
        <w:t>№ 5-6</w:t>
      </w:r>
      <w:r>
        <w:rPr>
          <w:rFonts w:ascii="Times New Roman"/>
          <w:b w:val="false"/>
          <w:i w:val="false"/>
          <w:color w:val="000000"/>
          <w:sz w:val="28"/>
        </w:rPr>
        <w:t xml:space="preserve"> шешімі (Нормативтік құқықтық кесімдердің мемлекеттік тіркеу тізілімінде № 3175 болып тіркелген) негізінде аудандық мәслихат 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Шу аудандық мәслихатының 2015 жылғы 25 желтоқсандағы </w:t>
      </w:r>
      <w:r>
        <w:rPr>
          <w:rFonts w:ascii="Times New Roman"/>
          <w:b w:val="false"/>
          <w:i w:val="false"/>
          <w:color w:val="000000"/>
          <w:sz w:val="28"/>
        </w:rPr>
        <w:t>№ 48-3</w:t>
      </w:r>
      <w:r>
        <w:rPr>
          <w:rFonts w:ascii="Times New Roman"/>
          <w:b w:val="false"/>
          <w:i w:val="false"/>
          <w:color w:val="000000"/>
          <w:sz w:val="28"/>
        </w:rPr>
        <w:t xml:space="preserve"> шешіміне (Нормативтік құқықтық кесімдердің мемлекеттік тіркеу тізілімінде № 2875 болып тіркелген, 2016 жылғы 9 қаңтардағы аудандық "Шу өңірі-Шуская долина" №3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"9 205 124" сандары "9 326 018"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"8 018 021" сандары "8 073 915"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w:t>
      </w:r>
      <w:r>
        <w:rPr>
          <w:rFonts w:ascii="Times New Roman"/>
          <w:b w:val="false"/>
          <w:i w:val="false"/>
          <w:color w:val="000000"/>
          <w:sz w:val="28"/>
        </w:rPr>
        <w:t xml:space="preserve">"10 544 791" сандары "10 665 685"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Бастаубаева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 жылғы 27 қазандағы</w:t>
            </w:r>
            <w:r>
              <w:br/>
            </w:r>
            <w:r>
              <w:rPr>
                <w:rFonts w:ascii="Times New Roman"/>
                <w:b w:val="false"/>
                <w:i w:val="false"/>
                <w:color w:val="000000"/>
                <w:sz w:val="20"/>
              </w:rPr>
              <w:t>№ 6-3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48-3 шешіміне № 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9326018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1224925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285428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285428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235989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235989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630279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493729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8073915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8073915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8073915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251"/>
        <w:gridCol w:w="1090"/>
        <w:gridCol w:w="6337"/>
        <w:gridCol w:w="2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10665685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671919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32962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32492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153896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149896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380145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377145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36721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31469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7103208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6553662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51564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4975338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102587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379361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376570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553268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61471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138891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спортбойыншақосымшабілім беру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138891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402911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402911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537091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534238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38703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95242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68150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86504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33587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938382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777220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157949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281956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36698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67210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67210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10363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514616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381796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278094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87930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111307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30518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32686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47219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239826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18967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191755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35095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жануарлардан алатын өнімдер мен шикізаттың құнын иелеріне өтеу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128644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21638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381403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381403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344903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65528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161908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32522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5.Бюджеттің тапшылығы (профициті)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-1430842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1430842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1398320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Шу аудандық мәслихатының</w:t>
            </w:r>
            <w:r>
              <w:br/>
            </w:r>
            <w:r>
              <w:rPr>
                <w:rFonts w:ascii="Times New Roman"/>
                <w:b w:val="false"/>
                <w:i w:val="false"/>
                <w:color w:val="000000"/>
                <w:sz w:val="20"/>
              </w:rPr>
              <w:t>2016 жылғы</w:t>
            </w:r>
            <w:r>
              <w:rPr>
                <w:rFonts w:ascii="Times New Roman"/>
                <w:b w:val="false"/>
                <w:i w:val="false"/>
                <w:color w:val="000000"/>
                <w:sz w:val="20"/>
              </w:rPr>
              <w:t xml:space="preserve"> 27 қазандағы</w:t>
            </w:r>
            <w:r>
              <w:br/>
            </w:r>
            <w:r>
              <w:rPr>
                <w:rFonts w:ascii="Times New Roman"/>
                <w:b w:val="false"/>
                <w:i w:val="false"/>
                <w:color w:val="000000"/>
                <w:sz w:val="20"/>
              </w:rPr>
              <w:t>№ 6-3 шешіміне</w:t>
            </w:r>
            <w:r>
              <w:rPr>
                <w:rFonts w:ascii="Times New Roman"/>
                <w:b w:val="false"/>
                <w:i w:val="false"/>
                <w:color w:val="000000"/>
                <w:sz w:val="20"/>
              </w:rPr>
              <w:t xml:space="preserve"> №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w:t>
            </w:r>
            <w:r>
              <w:rPr>
                <w:rFonts w:ascii="Times New Roman"/>
                <w:b w:val="false"/>
                <w:i w:val="false"/>
                <w:color w:val="000000"/>
                <w:sz w:val="20"/>
              </w:rPr>
              <w:t xml:space="preserve"> 25 желтоқсандағы</w:t>
            </w:r>
            <w:r>
              <w:br/>
            </w:r>
            <w:r>
              <w:rPr>
                <w:rFonts w:ascii="Times New Roman"/>
                <w:b w:val="false"/>
                <w:i w:val="false"/>
                <w:color w:val="000000"/>
                <w:sz w:val="20"/>
              </w:rPr>
              <w:t>№ 48-3 шешіміне № 5 қосымша</w:t>
            </w:r>
          </w:p>
        </w:tc>
      </w:tr>
    </w:tbl>
    <w:bookmarkStart w:name="z240" w:id="0"/>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0"/>
    <w:bookmarkStart w:name="z241"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020"/>
        <w:gridCol w:w="2208"/>
        <w:gridCol w:w="1631"/>
        <w:gridCol w:w="887"/>
        <w:gridCol w:w="889"/>
        <w:gridCol w:w="889"/>
        <w:gridCol w:w="2620"/>
        <w:gridCol w:w="176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w:t>
            </w:r>
            <w:r>
              <w:br/>
            </w:r>
            <w:r>
              <w:rPr>
                <w:rFonts w:ascii="Times New Roman"/>
                <w:b w:val="false"/>
                <w:i w:val="false"/>
                <w:color w:val="000000"/>
                <w:sz w:val="20"/>
              </w:rPr>
              <w:t>
тер</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w:t>
            </w:r>
            <w:r>
              <w:br/>
            </w:r>
            <w:r>
              <w:rPr>
                <w:rFonts w:ascii="Times New Roman"/>
                <w:b w:val="false"/>
                <w:i w:val="false"/>
                <w:color w:val="000000"/>
                <w:sz w:val="20"/>
              </w:rPr>
              <w:t>
дастыру</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008 Елдімекендердегікөшелерді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009Елді мекендердің санитариясын қамтамасыз ету</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w:t>
            </w:r>
            <w:r>
              <w:br/>
            </w:r>
            <w:r>
              <w:rPr>
                <w:rFonts w:ascii="Times New Roman"/>
                <w:b w:val="false"/>
                <w:i w:val="false"/>
                <w:color w:val="000000"/>
                <w:sz w:val="20"/>
              </w:rPr>
              <w:t>
дыру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040 "Өңірлерді дамыту" бағдарламасы шеңберінде өңірлерді экономикалық дамыту-ға жәрдемдесу бойынша шаралар</w:t>
            </w:r>
            <w:r>
              <w:br/>
            </w:r>
            <w:r>
              <w:rPr>
                <w:rFonts w:ascii="Times New Roman"/>
                <w:b w:val="false"/>
                <w:i w:val="false"/>
                <w:color w:val="000000"/>
                <w:sz w:val="20"/>
              </w:rPr>
              <w:t>
ды іске асыру</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18383</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2318</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"Дулат ауылдық округі әкімінің аппараты" коммуналдық мемлекеттік мекемесі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14687</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17759</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"Жаңақоғам ауылдық округі әкімінің аппараты" коммуналдық мемлекеттік мекемесі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17357</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46284</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37620</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8089</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19008</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1159</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1175</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17131</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3075</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17074</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19980</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2755</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22676</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5277</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ауылы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14805</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15800</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15871</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16653</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14324</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17626</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18335</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18758</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w:t>
            </w: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377145</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11105</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20413</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