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f4287" w14:textId="47f42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 Шу аудандық мәслихатының 2015 жылғы 25 желтоқсандағы № 48-3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2016 жылғы 5 наурыздағы № 52-2 шешімі. Жамбыл облысы Әділет департаментінді 2016 жылғы 9 наурызда № 2966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"2016-2018 жылдарға арналған облыстық бюджет туралы" Жамбыл облыстық мәслихатының 2015 жылғы 14 желтоқсандағы </w:t>
      </w:r>
      <w:r>
        <w:rPr>
          <w:rFonts w:ascii="Times New Roman"/>
          <w:b w:val="false"/>
          <w:i w:val="false"/>
          <w:color w:val="000000"/>
          <w:sz w:val="28"/>
        </w:rPr>
        <w:t>№ 43-3</w:t>
      </w:r>
      <w:r>
        <w:rPr>
          <w:rFonts w:ascii="Times New Roman"/>
          <w:b w:val="false"/>
          <w:i w:val="false"/>
          <w:color w:val="000000"/>
          <w:sz w:val="28"/>
        </w:rPr>
        <w:t xml:space="preserve"> шешіміне өзгерістер мен толықтырулар енгізу туралы" Жамбыл облыстық мәслихатының 2016 жылғы 24 ақпандағы № 46-5 шешімі (Нормативтік құқықтық кесімдердің мемлекеттік тіркеу тізілімінде № 2952 болып тіркелген) негізінде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туралы" Шу аудандық мәслихатының 2015 жылғы 25 желтоқсандағы </w:t>
      </w:r>
      <w:r>
        <w:rPr>
          <w:rFonts w:ascii="Times New Roman"/>
          <w:b w:val="false"/>
          <w:i w:val="false"/>
          <w:color w:val="000000"/>
          <w:sz w:val="28"/>
        </w:rPr>
        <w:t>№ 48-3</w:t>
      </w:r>
      <w:r>
        <w:rPr>
          <w:rFonts w:ascii="Times New Roman"/>
          <w:b w:val="false"/>
          <w:i w:val="false"/>
          <w:color w:val="000000"/>
          <w:sz w:val="28"/>
        </w:rPr>
        <w:t xml:space="preserve"> шешіміне (Нормативтік құқықтық кесімдердің мемлекеттік тіркеу тізілімінде № 2875-болып тіркелген, 2016 жылғы 9 қаңтардағы аудандық "Шу өңірі-Шуская долина" №3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"9 696 393" сандары "8 396 527" сандарымен ауыстырылсын;</w:t>
      </w:r>
      <w:r>
        <w:br/>
      </w:r>
      <w:r>
        <w:rPr>
          <w:rFonts w:ascii="Times New Roman"/>
          <w:b w:val="false"/>
          <w:i w:val="false"/>
          <w:color w:val="000000"/>
          <w:sz w:val="28"/>
        </w:rPr>
        <w:t>
      </w:t>
      </w:r>
      <w:r>
        <w:rPr>
          <w:rFonts w:ascii="Times New Roman"/>
          <w:b w:val="false"/>
          <w:i w:val="false"/>
          <w:color w:val="000000"/>
          <w:sz w:val="28"/>
        </w:rPr>
        <w:t>"7 518 879" сандары "7 519 424"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br/>
      </w:r>
      <w:r>
        <w:rPr>
          <w:rFonts w:ascii="Times New Roman"/>
          <w:b w:val="false"/>
          <w:i w:val="false"/>
          <w:color w:val="000000"/>
          <w:sz w:val="28"/>
        </w:rPr>
        <w:t>
      "9 696 393" сандары "9 794 847"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"- 32 522" сандары "-1 430 842"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6) тармақша </w:t>
      </w:r>
      <w:r>
        <w:rPr>
          <w:rFonts w:ascii="Times New Roman"/>
          <w:b w:val="false"/>
          <w:i w:val="false"/>
          <w:color w:val="000000"/>
          <w:sz w:val="28"/>
        </w:rPr>
        <w:t>келесі мазмұнда баяндалсын:</w:t>
      </w:r>
      <w:r>
        <w:br/>
      </w:r>
      <w:r>
        <w:rPr>
          <w:rFonts w:ascii="Times New Roman"/>
          <w:b w:val="false"/>
          <w:i w:val="false"/>
          <w:color w:val="000000"/>
          <w:sz w:val="28"/>
        </w:rPr>
        <w:t>
      </w:t>
      </w:r>
      <w:r>
        <w:rPr>
          <w:rFonts w:ascii="Times New Roman"/>
          <w:b w:val="false"/>
          <w:i w:val="false"/>
          <w:color w:val="000000"/>
          <w:sz w:val="28"/>
        </w:rPr>
        <w:t>бюджет тапшылығын қаржыландыру (профицитін пайдалану) 1 430 842 мың теңге;</w:t>
      </w:r>
      <w:r>
        <w:br/>
      </w:r>
      <w:r>
        <w:rPr>
          <w:rFonts w:ascii="Times New Roman"/>
          <w:b w:val="false"/>
          <w:i w:val="false"/>
          <w:color w:val="000000"/>
          <w:sz w:val="28"/>
        </w:rPr>
        <w:t>
      </w:t>
      </w:r>
      <w:r>
        <w:rPr>
          <w:rFonts w:ascii="Times New Roman"/>
          <w:b w:val="false"/>
          <w:i w:val="false"/>
          <w:color w:val="000000"/>
          <w:sz w:val="28"/>
        </w:rPr>
        <w:t>қарыздар түсімі 50 904 мың теңге;</w:t>
      </w:r>
      <w:r>
        <w:br/>
      </w:r>
      <w:r>
        <w:rPr>
          <w:rFonts w:ascii="Times New Roman"/>
          <w:b w:val="false"/>
          <w:i w:val="false"/>
          <w:color w:val="000000"/>
          <w:sz w:val="28"/>
        </w:rPr>
        <w:t>
      </w:t>
      </w:r>
      <w:r>
        <w:rPr>
          <w:rFonts w:ascii="Times New Roman"/>
          <w:b w:val="false"/>
          <w:i w:val="false"/>
          <w:color w:val="000000"/>
          <w:sz w:val="28"/>
        </w:rPr>
        <w:t>қарыздарды өтеу 18 382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1 398 320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мәслихаттың экономика, қаржы, бюджет, салық, жергілікті өзін-өзі басқаруды дамыту, қоғамдық құқықтық тәртіпті сақтау, табиғатты пайдалану, өнеркәсіп салаларын, құрылысты, көлікті,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2016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 Каликов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Саудабаев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2016 жылғы 5 наурыздағы</w:t>
            </w:r>
            <w:r>
              <w:br/>
            </w:r>
            <w:r>
              <w:rPr>
                <w:rFonts w:ascii="Times New Roman"/>
                <w:b w:val="false"/>
                <w:i w:val="false"/>
                <w:color w:val="000000"/>
                <w:sz w:val="20"/>
              </w:rPr>
              <w:t>№ 52-2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48-3 шешіміне № 1 қосымша</w:t>
            </w:r>
          </w:p>
        </w:tc>
      </w:tr>
    </w:tbl>
    <w:bookmarkStart w:name="z27"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1159"/>
        <w:gridCol w:w="677"/>
        <w:gridCol w:w="5770"/>
        <w:gridCol w:w="40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теңге</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8396527</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857855</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234428</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234428</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223989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223989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332469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57076</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22826</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12485</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12485</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10404</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7 519424</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7 519424</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7 519424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1248"/>
        <w:gridCol w:w="1088"/>
        <w:gridCol w:w="6325"/>
        <w:gridCol w:w="27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9794847</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654073</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мәслихатының аппараты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31284</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30884</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158185</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154185</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372501</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372501</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33606</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24475</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23875</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20885</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12537</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12537</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6845645</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6381580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49310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4883608</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70262</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355629</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397499</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28592</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20129</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532689</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36873</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140504</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бойыншақосымшабілім беру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140504</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315911</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315911</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547713</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544860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36984</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95242</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14421</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19968</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61044</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77704</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46087</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452344</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11637</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8237</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346607</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79007</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46766</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74786</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50198</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73226</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73226</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08</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468057</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455</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332655</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11669</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демалыс жұмысын қолдау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228631</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88155</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456</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116310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27534</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52406</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19092</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10464</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189855</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28318</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18304</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10014</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14732</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142657</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31641</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жануарлардан алатын өнімдер мен шикізаттың құнын иелеріне өтеу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9556</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22238</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22238</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21738</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308423</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308423</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276423</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117859</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59328</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59328</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38531</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38531</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165640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165640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161908</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32522</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18382</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18382</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18382</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5.Бюджеттің тапшылығы (профициті)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-1430842</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1430842</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18382</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18382</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18382</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1398320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2016 жылғы </w:t>
            </w:r>
            <w:r>
              <w:rPr>
                <w:rFonts w:ascii="Times New Roman"/>
                <w:b w:val="false"/>
                <w:i w:val="false"/>
                <w:color w:val="000000"/>
                <w:sz w:val="20"/>
              </w:rPr>
              <w:t>5 наурыздағы</w:t>
            </w:r>
            <w:r>
              <w:br/>
            </w:r>
            <w:r>
              <w:rPr>
                <w:rFonts w:ascii="Times New Roman"/>
                <w:b w:val="false"/>
                <w:i w:val="false"/>
                <w:color w:val="000000"/>
                <w:sz w:val="20"/>
              </w:rPr>
              <w:t>№ 52-2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48-3 шешіміне № 5 қосымша</w:t>
            </w:r>
          </w:p>
        </w:tc>
      </w:tr>
    </w:tbl>
    <w:bookmarkStart w:name="z230" w:id="1"/>
    <w:p>
      <w:pPr>
        <w:spacing w:after="0"/>
        <w:ind w:left="0"/>
        <w:jc w:val="left"/>
      </w:pPr>
      <w:r>
        <w:rPr>
          <w:rFonts w:ascii="Times New Roman"/>
          <w:b/>
          <w:i w:val="false"/>
          <w:color w:val="000000"/>
        </w:rPr>
        <w:t xml:space="preserve"> Қаладағы аудан, аудандық маңызы бар қала, кент, ауыл, ауылдық округтің бағдарламалары бойынша бөлінген қаражат көлемдерінің тізімі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1813"/>
        <w:gridCol w:w="2901"/>
        <w:gridCol w:w="1875"/>
        <w:gridCol w:w="1402"/>
        <w:gridCol w:w="1402"/>
        <w:gridCol w:w="2207"/>
      </w:tblGrid>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xml:space="preserve">
Елді </w:t>
            </w:r>
            <w:r>
              <w:br/>
            </w:r>
            <w:r>
              <w:rPr>
                <w:rFonts w:ascii="Times New Roman"/>
                <w:b w:val="false"/>
                <w:i w:val="false"/>
                <w:color w:val="000000"/>
                <w:sz w:val="20"/>
              </w:rPr>
              <w:t>
Мекендердегі көшелерді жарықтандыру</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009</w:t>
            </w:r>
            <w:r>
              <w:br/>
            </w:r>
            <w:r>
              <w:rPr>
                <w:rFonts w:ascii="Times New Roman"/>
                <w:b w:val="false"/>
                <w:i w:val="false"/>
                <w:color w:val="000000"/>
                <w:sz w:val="20"/>
              </w:rPr>
              <w:t>
Елді мекендердің санитариясын қамтамасыз ету</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"Бірлікүстем ауылдық округі әкімінің аппараты" коммуналдық мемлекеттік мекемесі</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19882</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"Дулат ауылдық округі әкімінің аппараты" коммуналдық мемлекеттік мекемесі </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14335</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ауылдық округі әкімінің аппараты" коммуналдық мемлекеттік мекемесі</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16614</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"Жаңақоғам ауылдық округі әкімінің аппараты" коммуналдық мемлекеттік мекемесі </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17311</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"Шу қаласы әкімінің аппараты" коммуналдық мемлекеттік мекемесі </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44132</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 би ауылдық округі әкімінің аппараты" коммуналдық мемлекеттік мекемесі</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35689</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"Тасөткел ауылдық округі әкімінің аппараты" коммуналдық мемлекеттік мекемесі</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15523</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17167</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"Ескі-Шу ауылдық округі әкімінің аппараты" коммуналдық мемлекеттік мекемесі</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17790</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"Қорағаты ауылдық округі әкімінің аппараты" коммуналдық мемлекеттік мекемесі</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19875</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"Қонаев ауылы әкімінің аппараты" коммуналдық мемлекеттік мекемесі</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22016</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"Далақайнар ауылы әкімінің аппараты" коммуналдық мемлекеттік мекемесі</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14591</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15811</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"Шоқпар ауылдық округі әкімінің аппараты" коммуналдық мемлекеттік мекемесі</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16426</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15943</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"Балуан Шолақ ауылдық округі әкімінің аппараты" коммуналдық мемлекеттік мекемесі</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15528</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ауылдық округі әкімінің аппараты" коммуналдық мемлекеттік мекемесі</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17690</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 ауылдық округі әкімінің аппараты" коммуналдық мемлекеттік мекемесі</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17336</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"Жаңажол ауылдық округі әкімінің аппараты" коммуналдық мемлекеттік мекемесі </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18842</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372501</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8237</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