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08ee" w14:textId="5090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2016 жылғы 16 қарашадағы № 442 қаулысы. Жамбыл облысы Әділет департаментінде 2016 жылғы 5 желтоқсанда № 3240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"Талас ауданы әкімінің аппараты" коммуналдық мемлекеттік мекемесінің Ережесін бекіту туралы" Талас ауданы әкімдігінің 2014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20 тамызында № 78 (9508) аудандық "Талас тынысы" газетінде жарияланған) қаулысы, "Талас ауданы әкімдігінің 2014 жылғы 15 шілдедегі № 266 "Талас ауданы әкімінің аппараты" коммуналдық мемлекеттік мекемесінің Ережесін бекіту туралы" қаулысына толықтыру енгізу туралы" Талас ауданы әкімдігінің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21 ақпандағы № 23 (9573) аудандық "Талас тынысы" газетінде жарияланған) қаулысы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қамтамасыз ету аудан әкімдігінің аппарат басшысы У.Б.Алтынкоповқа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