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8105" w14:textId="de78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Жамбыл облысы Талас ауданы әкімдігінің 2016 жылғы 21 қазандағы № 412 қаулысы. Жамбыл облысы Әділет департаментінде 2016 жылғы 29 қарашада № 3233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w:t>
      </w:r>
      <w:r>
        <w:rPr>
          <w:rFonts w:ascii="Times New Roman"/>
          <w:b w:val="false"/>
          <w:i w:val="false"/>
          <w:color w:val="000000"/>
          <w:sz w:val="28"/>
        </w:rPr>
        <w:t>14-бабы</w:t>
      </w:r>
      <w:r>
        <w:rPr>
          <w:rFonts w:ascii="Times New Roman"/>
          <w:b w:val="false"/>
          <w:i w:val="false"/>
          <w:color w:val="000000"/>
          <w:sz w:val="28"/>
        </w:rPr>
        <w:t xml:space="preserve"> 3 тармағы 3-1) тармақшасына сәйкес, Талас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Шалғайдағы елдi мекендерде тұратын балаларды жалпы бiлiм беретiн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Серік Ералыұлы Дадабаевқа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2016 жылғы "21" қазандағы</w:t>
            </w:r>
            <w:r>
              <w:br/>
            </w:r>
            <w:r>
              <w:rPr>
                <w:rFonts w:ascii="Times New Roman"/>
                <w:b w:val="false"/>
                <w:i w:val="false"/>
                <w:color w:val="000000"/>
                <w:sz w:val="20"/>
              </w:rPr>
              <w:t>№ 412 қаулысына 1 қосымша</w:t>
            </w:r>
          </w:p>
        </w:tc>
      </w:tr>
    </w:tbl>
    <w:bookmarkStart w:name="z12" w:id="0"/>
    <w:p>
      <w:pPr>
        <w:spacing w:after="0"/>
        <w:ind w:left="0"/>
        <w:jc w:val="left"/>
      </w:pPr>
      <w:r>
        <w:rPr>
          <w:rFonts w:ascii="Times New Roman"/>
          <w:b/>
          <w:i w:val="false"/>
          <w:color w:val="000000"/>
        </w:rPr>
        <w:t xml:space="preserve"> Ақтөбе елді мекенінде тұратын балаларды М. Қыстаубайұлы атындағы орта мектебіне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Маршрут атауы                             Ара қашықтығы                                  Жол жүру уақыты</w:t>
      </w:r>
      <w:r>
        <w:br/>
      </w:r>
      <w:r>
        <w:rPr>
          <w:rFonts w:ascii="Times New Roman"/>
          <w:b w:val="false"/>
          <w:i w:val="false"/>
          <w:color w:val="000000"/>
          <w:sz w:val="28"/>
        </w:rPr>
        <w:t>
      Ақтөбе ауылы –                            15 шақырым                                         25 минут</w:t>
      </w:r>
      <w:r>
        <w:br/>
      </w:r>
      <w:r>
        <w:rPr>
          <w:rFonts w:ascii="Times New Roman"/>
          <w:b w:val="false"/>
          <w:i w:val="false"/>
          <w:color w:val="000000"/>
          <w:sz w:val="28"/>
        </w:rPr>
        <w:t>
      Қызыләуіт ауылы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2016 жылғы "21" қазандағы</w:t>
            </w:r>
            <w:r>
              <w:br/>
            </w:r>
            <w:r>
              <w:rPr>
                <w:rFonts w:ascii="Times New Roman"/>
                <w:b w:val="false"/>
                <w:i w:val="false"/>
                <w:color w:val="000000"/>
                <w:sz w:val="20"/>
              </w:rPr>
              <w:t>№ 412 қаулысына 2 қосымша</w:t>
            </w:r>
          </w:p>
        </w:tc>
      </w:tr>
    </w:tbl>
    <w:bookmarkStart w:name="z21" w:id="1"/>
    <w:p>
      <w:pPr>
        <w:spacing w:after="0"/>
        <w:ind w:left="0"/>
        <w:jc w:val="left"/>
      </w:pPr>
      <w:r>
        <w:rPr>
          <w:rFonts w:ascii="Times New Roman"/>
          <w:b/>
          <w:i w:val="false"/>
          <w:color w:val="000000"/>
        </w:rPr>
        <w:t xml:space="preserve"> Шалғайдағы елдi мекендерде тұратын балаларды жалпы бiлiм беретiн мектептерге тасымалдаудың тәртiбi</w:t>
      </w:r>
      <w:r>
        <w:br/>
      </w:r>
      <w:r>
        <w:rPr>
          <w:rFonts w:ascii="Times New Roman"/>
          <w:b/>
          <w:i w:val="false"/>
          <w:color w:val="000000"/>
        </w:rPr>
        <w:t>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Шалғайдағы елдi мекендерде тұратын балаларды жалпы бiлiм беретiн мектептерге тасымалдаудың осы тәртiбi (бұдан әрі – Тәртіп)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w:t>
      </w:r>
      <w:r>
        <w:rPr>
          <w:rFonts w:ascii="Times New Roman"/>
          <w:b w:val="false"/>
          <w:i w:val="false"/>
          <w:color w:val="000000"/>
          <w:sz w:val="28"/>
        </w:rPr>
        <w:t>14-бабы</w:t>
      </w:r>
      <w:r>
        <w:rPr>
          <w:rFonts w:ascii="Times New Roman"/>
          <w:b w:val="false"/>
          <w:i w:val="false"/>
          <w:color w:val="000000"/>
          <w:sz w:val="28"/>
        </w:rPr>
        <w:t xml:space="preserve"> 3 тармағы 3-1) тармақшасына сәйкес әзірленген.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жүрісін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келсе.</w:t>
      </w:r>
      <w:r>
        <w:br/>
      </w:r>
      <w:r>
        <w:rPr>
          <w:rFonts w:ascii="Times New Roman"/>
          <w:b w:val="false"/>
          <w:i w:val="false"/>
          <w:color w:val="000000"/>
          <w:sz w:val="28"/>
        </w:rPr>
        <w:t>
      </w:t>
      </w:r>
      <w:r>
        <w:rPr>
          <w:rFonts w:ascii="Times New Roman"/>
          <w:b w:val="false"/>
          <w:i w:val="false"/>
          <w:color w:val="000000"/>
          <w:sz w:val="28"/>
        </w:rPr>
        <w:t>4. Балаларды тасымалдауға мынандай тасымалдаушылар жiберiледi:</w:t>
      </w:r>
      <w:r>
        <w:br/>
      </w:r>
      <w:r>
        <w:rPr>
          <w:rFonts w:ascii="Times New Roman"/>
          <w:b w:val="false"/>
          <w:i w:val="false"/>
          <w:color w:val="000000"/>
          <w:sz w:val="28"/>
        </w:rPr>
        <w:t>
      </w:t>
      </w:r>
      <w:r>
        <w:rPr>
          <w:rFonts w:ascii="Times New Roman"/>
          <w:b w:val="false"/>
          <w:i w:val="false"/>
          <w:color w:val="000000"/>
          <w:sz w:val="28"/>
        </w:rPr>
        <w:t>1) Қазақстан Республикасының автомобиль көлiгi туралы заңдарына сәйкес бiлiктiлiгiн және кәсiби жарамдылығын растайтын құжаттары болғанда;</w:t>
      </w:r>
      <w:r>
        <w:br/>
      </w:r>
      <w:r>
        <w:rPr>
          <w:rFonts w:ascii="Times New Roman"/>
          <w:b w:val="false"/>
          <w:i w:val="false"/>
          <w:color w:val="000000"/>
          <w:sz w:val="28"/>
        </w:rPr>
        <w:t>
      </w:t>
      </w:r>
      <w:r>
        <w:rPr>
          <w:rFonts w:ascii="Times New Roman"/>
          <w:b w:val="false"/>
          <w:i w:val="false"/>
          <w:color w:val="000000"/>
          <w:sz w:val="28"/>
        </w:rPr>
        <w:t>2) тасымалдау қауiпсiздiгiн қамтамасыз етуге құқықтық нормативтiк актiлер талаптарына сай келетiн (техникалық қарап тексеру өткен) және тасымалдаудың тиiстi түрiн жүзеге асыратын жарамды автокөлiк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жылы еңбек тәртiбiн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қаулысымен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6. Автобустарда багаж қоятын бөлiмшеден тыс орында жүк, оның iшiнде багаж тасымалдауға тыйым салынады.</w:t>
      </w:r>
      <w:r>
        <w:br/>
      </w:r>
      <w:r>
        <w:rPr>
          <w:rFonts w:ascii="Times New Roman"/>
          <w:b w:val="false"/>
          <w:i w:val="false"/>
          <w:color w:val="000000"/>
          <w:sz w:val="28"/>
        </w:rPr>
        <w:t>
      </w:t>
      </w:r>
      <w:r>
        <w:rPr>
          <w:rFonts w:ascii="Times New Roman"/>
          <w:b w:val="false"/>
          <w:i w:val="false"/>
          <w:color w:val="000000"/>
          <w:sz w:val="28"/>
        </w:rPr>
        <w:t>7. Автокөлiк құралдарын пайдалануға олардың иелерiнiң азаматтық-құқықтық жауапкершiлiгi мiндеттi сақтандырылған жағдайда ғана жол берiледi. Жолаушылар мен багаж тасымалдауды жүзеге асыру үшiн пайдаланылатын автокөлiк құралдарымен жол жүрген кезде жолаушылардың өмiрiне, денсаулығына және мүлкiне келтiрiлген зиян үшiн тасымалдаушының жолаушылар алдындағы азаматтық-құқықтық жауапкершiлiгi де мiндеттi сақтандырылуға жатады.</w:t>
      </w:r>
      <w:r>
        <w:br/>
      </w:r>
      <w:r>
        <w:rPr>
          <w:rFonts w:ascii="Times New Roman"/>
          <w:b w:val="false"/>
          <w:i w:val="false"/>
          <w:color w:val="000000"/>
          <w:sz w:val="28"/>
        </w:rPr>
        <w:t>
      </w:t>
      </w:r>
      <w:r>
        <w:rPr>
          <w:rFonts w:ascii="Times New Roman"/>
          <w:b w:val="false"/>
          <w:i w:val="false"/>
          <w:color w:val="000000"/>
          <w:sz w:val="28"/>
        </w:rPr>
        <w:t>8. Балаларды тасымалдау осы Қағиданың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9. Ұйымдасқан балалар тобын жаппай тасымалдауды және алыс қашықтықтарға Ұйымдасқан балалар тобын тасымалдауды, тасымалдаушы балаларды оқытушылары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10. Ұйымдасқан балалар тобын тасымалдауды қамтамасыз ететiн тасымалдаушы жүргізушілердің еңбегi мен тынығуын ұйымдастыру, сондай-ақ тахографтарды қолдану қағидаларының талаптарына сәйкес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тағы басқа)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11. Автомобиль көлiгiмен балаларды тасымалдау (экскурсиялық және туристiктен басқа) жолда 4 сағаттан аспайтын болса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Автокөлiк құралдарына қойылатын талаптар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8) санитарлық паспортымен жабдықталған болуы тиiс.</w:t>
      </w:r>
      <w:r>
        <w:br/>
      </w:r>
      <w:r>
        <w:rPr>
          <w:rFonts w:ascii="Times New Roman"/>
          <w:b w:val="false"/>
          <w:i w:val="false"/>
          <w:color w:val="000000"/>
          <w:sz w:val="28"/>
        </w:rPr>
        <w:t>
      </w:t>
      </w:r>
      <w:r>
        <w:rPr>
          <w:rFonts w:ascii="Times New Roman"/>
          <w:b w:val="false"/>
          <w:i w:val="false"/>
          <w:color w:val="000000"/>
          <w:sz w:val="28"/>
        </w:rPr>
        <w:t>14. Балаларды тасымалдауға пайдаланатын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люктері.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салонының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w:t>
      </w:r>
      <w:r>
        <w:br/>
      </w:r>
      <w:r>
        <w:rPr>
          <w:rFonts w:ascii="Times New Roman"/>
          <w:b w:val="false"/>
          <w:i w:val="false"/>
          <w:color w:val="000000"/>
          <w:sz w:val="28"/>
        </w:rPr>
        <w:t>
      </w:t>
      </w:r>
      <w:r>
        <w:rPr>
          <w:rFonts w:ascii="Times New Roman"/>
          <w:b w:val="false"/>
          <w:i w:val="false"/>
          <w:color w:val="000000"/>
          <w:sz w:val="28"/>
        </w:rPr>
        <w:t>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w:t>
      </w:r>
      <w:r>
        <w:rPr>
          <w:rFonts w:ascii="Times New Roman"/>
          <w:b w:val="false"/>
          <w:i w:val="false"/>
          <w:color w:val="000000"/>
          <w:sz w:val="28"/>
        </w:rPr>
        <w:t>әр терезе ойығын ойығын ақпараттық немесе жарнамалық материалдармен 30 % артық жабуға тыйым салынады;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16. Сыртқы шанақты жуу аусымнан кейiн өткізіледі.</w:t>
      </w:r>
      <w:r>
        <w:br/>
      </w:r>
      <w:r>
        <w:rPr>
          <w:rFonts w:ascii="Times New Roman"/>
          <w:b w:val="false"/>
          <w:i w:val="false"/>
          <w:color w:val="000000"/>
          <w:sz w:val="28"/>
        </w:rPr>
        <w:t>
      </w:t>
      </w:r>
      <w:r>
        <w:rPr>
          <w:rFonts w:ascii="Times New Roman"/>
          <w:b w:val="false"/>
          <w:i w:val="false"/>
          <w:color w:val="000000"/>
          <w:sz w:val="28"/>
        </w:rPr>
        <w:t>17. Ұйымдасқан балалар тобын тасымалдауға арналған автобустардың кемiнде екi есiгi болуы қажет. Сонымен қатар бұл автобустарда алдына және артына "Балалар тасымалы" деген тану белгілері және сары түстi шұғылалы шырақша орнатылады.</w:t>
      </w:r>
      <w:r>
        <w:br/>
      </w:r>
      <w:r>
        <w:rPr>
          <w:rFonts w:ascii="Times New Roman"/>
          <w:b w:val="false"/>
          <w:i w:val="false"/>
          <w:color w:val="000000"/>
          <w:sz w:val="28"/>
        </w:rPr>
        <w:t>
      </w:t>
      </w:r>
      <w:r>
        <w:rPr>
          <w:rFonts w:ascii="Times New Roman"/>
          <w:b w:val="false"/>
          <w:i w:val="false"/>
          <w:color w:val="000000"/>
          <w:sz w:val="28"/>
        </w:rPr>
        <w:t>Жазу шрифт биiктiгi кемiнде  қара түспен ресімделеді және тiк төртбұрышты қоршамаға салынады.</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Балаларды тасымалдау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20.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21.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22.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23.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24.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25.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26.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қашықтықта орналасуы тиiс.</w:t>
      </w:r>
      <w:r>
        <w:br/>
      </w:r>
      <w:r>
        <w:rPr>
          <w:rFonts w:ascii="Times New Roman"/>
          <w:b w:val="false"/>
          <w:i w:val="false"/>
          <w:color w:val="000000"/>
          <w:sz w:val="28"/>
        </w:rPr>
        <w:t>
      </w:t>
      </w:r>
      <w:r>
        <w:rPr>
          <w:rFonts w:ascii="Times New Roman"/>
          <w:b w:val="false"/>
          <w:i w:val="false"/>
          <w:color w:val="000000"/>
          <w:sz w:val="28"/>
        </w:rPr>
        <w:t>27.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28.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