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4dcf" w14:textId="c9d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2016 жылғы 27 қыркүйектегі № 366 қаулысы. Жамбыл облысы Әділет департаментінде 2016 жылғы 20 қазанда № 3179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2016 жылға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"Талас ауданы әкімдігінің халықты жұмыспен қамту орталығы" коммуналдық мемлекеттік мекемесі мүгедектерді жұмыспен қамтысын.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Талас ауданы әкімдігінің 2011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қаулысы (Нормативтік құқықтық кесімдердің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6-10-123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жылдың 1 қазанында №91 (9170) "Талас тынысы"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Кадырбек Рысқұлбекұлы 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әділет органдарында мемлекеттік тіркеуден өткен кезден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366 қаулысына қосымша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мүгедектер үшін жұмыс орындарына квота белгіленген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4"/>
        <w:gridCol w:w="2383"/>
        <w:gridCol w:w="2147"/>
        <w:gridCol w:w="1686"/>
      </w:tblGrid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"Игілік" көпсалалы кәсіпорны" шаруашылық жүргізу құқығындағы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 қала - Қаратау"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