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d65b" w14:textId="56bd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2016 жылғы 17 тамыздағы № 7-3 шешімі. Жамбыл облысы Әділет департаментінде 2016 жылғы 31 тамызда № 3154 болып тіркелді. Күші жойылды - Жамбыл облысы Талас аудандық мәслихатының 2020 жылғы 9 қазандағы № 80-6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мәслихатының 09.10.2020 </w:t>
      </w:r>
      <w:r>
        <w:rPr>
          <w:rFonts w:ascii="Times New Roman"/>
          <w:b w:val="false"/>
          <w:i w:val="false"/>
          <w:color w:val="ff0000"/>
          <w:sz w:val="28"/>
        </w:rPr>
        <w:t>№ 80-6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"Кемтар балаларды әлеуметтік және медициналық-педагогикалық түзеу арқылы қолдау туралы" Қазақстан Республикасының 2002 жылғы 11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 "Әлеуметтік–еңбек саласындағы мемлекеттік көрсетілетін қызмет стандарттарын бекіту туралы"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Денсаулық сақтау және әлеуметтік даму министрінің бұйрығына сәйкес, Талас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-Мүгедектер қатарындағы кемтар балалардың ата-аналарының және өзге де заңды өкілдерінің жеке оқыту жоспары бойынша үйде оқытуға жұмсаған шығындарын өндіріп алу тоқсан сайын алты айлық есептік көрсеткіш мөлшерінде айқындалсын.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Келесі тәртіп айқындалсын: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алуды "Талас ауданы әкімдігінің жұмыспен қамту және әлеуметтік бағдарламалар бөлімі" мемлекеттік мекемесімен жүргізіледі;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кемтар балалардың ата-анасының біреуіне немесе өзге де заңды өкілдеріне (бұдан әрі - алушы) беріледі.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келесі құжаттарды ұсынады: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өтініш,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 стандартының (бұдан әрі - Стандарт) 1-қосымшасына сәйкес нысан бойынша;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алушының жеке басын куәландыратын құжат;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жерi бойынша тiркелгенiн растайтын құжат (мекенжай анықтамасы немесе қала әкімінің анықтамасы);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психологиялық–медициналық–педагогикалық консультацияның қорытындысы;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"Медициналық–әлеуметтік сараптама жүргізу қағидаларын бекіту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Денсаулық сақтау және әлеуметтік даму министрінің 2015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(Нормативтік құқықтық актілерді мемлекеттік тіркеу тізілімінде № 10589 болып тіркелген) бекітілген нысан бойынша мүгедектігі туралы анықтамасы;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банктегі шоттың болуы туралы құжат;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Денсаулық сақтау және әлеуметтік даму министрінің 2015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бұйрығымен бекітілген "Мүгедек балаларды үйде оқытуға жұмсалған шығындарды өтеу" мемлекеттік көрсетілетін қызмет стандартының (бұдан әрі - Стандарт) 2-қосымшасына сәйкес нысан бойынша мүгедек баланы үйде оқыту фактісін растайтын оқу орнының анықтамасы.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қадағалау алтыншы шақырылған Талас аудандық мәслихатының тұрғындарды әлеуметтік-құқықтық қорғау және мәдениет мәселелері жөніндегі тұрақты комиссиясына жүктелсін.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Тилеубердиев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Тулебаев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