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f649" w14:textId="2c5f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2016 жылғы 11 сәуірдегі № 131 қаулысы. Жамбыл облысы Әділет департаментінде 2016 жылғы 25 сәуірде № 3036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Талас ауданында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Талас ауданы әкімінің орынбасары Серік Ералыұлы Дадабаевқа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 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264"/>
        <w:gridCol w:w="1422"/>
        <w:gridCol w:w="1294"/>
        <w:gridCol w:w="2056"/>
        <w:gridCol w:w="2056"/>
        <w:gridCol w:w="1675"/>
      </w:tblGrid>
      <w:tr>
        <w:trPr>
          <w:trHeight w:val="3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мемлекеттік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 (орын),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жан басына шаққандығы қаржыландыру мөлшері, (теңге) оның ішінде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ата-ананың ақы төлеу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(орын)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нысаналы трансферттер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76-дан 99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100-ден 150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151-ден 285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 шағын 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25-тен 50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51-ден 75 балаға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