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0fa0" w14:textId="9590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Сарысу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2016 жылғы 24 қазандағы № 9-3 шешімі. Жамбыл облысы Әділет департаментінде 2016 жылғы 4 қарашада № 3207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 жаңа редакцияда - Жамбыл облысы Сарысу аудандық мәслихатының 01.12.2022 </w:t>
      </w:r>
      <w:r>
        <w:rPr>
          <w:rFonts w:ascii="Times New Roman"/>
          <w:b w:val="false"/>
          <w:i w:val="false"/>
          <w:color w:val="ff0000"/>
          <w:sz w:val="28"/>
        </w:rPr>
        <w:t>№ 35-3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"Кемтар балаларды әлеуметтік және медициналық-педагогикалық түзеу арқылы қолдау туралы" Қазақстан Республикасының 2002 жылғы 11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сәйкес, Сарысу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облысы Сарысу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Ескерту.1- тармақ жаңа редакцияда- Жамбыл облысы Сарысу аудандық мәслихатының 01.12.2022 </w:t>
      </w:r>
      <w:r>
        <w:rPr>
          <w:rFonts w:ascii="Times New Roman"/>
          <w:b w:val="false"/>
          <w:i w:val="false"/>
          <w:color w:val="000000"/>
          <w:sz w:val="28"/>
        </w:rPr>
        <w:t>№ 35-3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Жамбыл облысы Сарысу аудандық мәслихатының 01.12.2022 </w:t>
      </w:r>
      <w:r>
        <w:rPr>
          <w:rFonts w:ascii="Times New Roman"/>
          <w:b w:val="false"/>
          <w:i w:val="false"/>
          <w:color w:val="000000"/>
          <w:sz w:val="28"/>
        </w:rPr>
        <w:t>№ 35-3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қадағалау – алтыншы шақырылған Сарысу аудандық мәслихатының тұрғындарды әлеуметтік-құқықтық қорғау және мәдениет мәселелері жөніндегі тұрақты комиссиясына жүктелсін.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оның алғашқы ресми жарияланған күннен бастап колданысқа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