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80972" w14:textId="5c809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қызметшілер болып табылатын және ауылдық жерде жұмыс істейтін денсаулық сақтау, әлеуметтік қамсыздандыру, білім беру, мәдениет, спорт және ветеринария саласындағы мамандар лауазымдарының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ауданы әкімдігінің 2016 жылғы 26 сәуірдегі № 81 қаулысы. Жамбыл облысы Әділет департаментінде 2016 жылғы 7 маусымда № 3103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"Қазақстан Республикасындағы жергiлiктi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әкiмдiгi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Азаматтық қызметшілер болып табылатын және ауылдық жерде жұмыс iстейтiн денсаулық сақтау, әлеуметтiк қамсыздандыру, бiлiм беру, мәдениет, спорт және ветеринария саласындағы мамандар лауазымдарының тiзбесi қосымшаға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Д.Асановаға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әдiлет органдарында мемлекеттiк тiркелген күннен бастап күшiне енедi және оның алғаш ресми жарияланған күнінен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Жайлыбаев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Сарысу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мәслихатының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C. Бегеев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03.05.2016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қаулысына қосымша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қызметшілер болып табылатын және ауылдық жерде жұмыс iстейтiн денсаулық сақтау, әлеуметтiк қамсыздандыру, бiлiм беру, мәдениет, спорт және ветеринария саласындағы мамандар лауазымдарының тiзбесi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Денсаулық сақтау саласында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Барлық мамандықтағы дәрігерлер;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Фармацевт –провизор;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Фельдшер;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Акушер;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Зертханашы;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Медициналық бике;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Диетикалық бике;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Әлеуметтік қызметкер;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Медициналық бикенің көмекшісі.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Әлеуметтік қамсыздандыру саласында мамандарының лауазымдары: күтім бойынша әлеуметтік жұмысшы.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Білім беру саласында мамандарының лауазымдары: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Білім беру ұйымдарының барлық мамандықтар мұғалімдері;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Жалпы білім беретін, жоғары техникалық мектептің, гимназияның, колледждің, училищенің, мектеп-балабақша кешенінің, арнайы түзету ұйымдары мен барлық үлгідегі және түрдегі интернаттық ұйымдардың директоры (басшысы, меңгерушісі);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Училище (мектеп, мектеп-интернат) директоры (бастығы);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Мектепке дейінгі ұйымның меңгерушісі;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Шығармашылық шеберхананың жетекшісі (білім беру ұйымдарында);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Дене тәрбиесінің жетекшісі (білім беру ұйымдарында);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Алғашқы әскери даярлық жетекшісі, оқытушы-ұйымдастырушысы (оқу орнындағы әскери жетекші);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Жалпы білім беретін мектептердің, мектеп-интернаттардың және басқа да бастауыш, негізгі орта, жалпы орта, техникалық және кәсіптік, орта білімнен кейінгі, қосымша білім беру ұйымдарындағы директордың (басшының) ғылыми, оқу, оқу-өндірістік, оқу-тәрбие, оқу-әдістемелік жұмысы, ақпараттық технологиялар, тәрбие жұмысы жөніндегі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Оқу-өндірістік, оқу-тәрбие қызметімен тікелей айналысатын білім беру ұйымдарының бөлім меңгерушісі;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Әлеуметтік педагог;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Педагог-ұйымдастырушы;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 білім педагогы;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Тілдері мүкіс балалармен жұмыс істейтін мұғалім (оқу орындарындағы тілдері мүкіс балалармен жұмыс істейтін мұғалім);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Педагог-психолог;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Кеміс балалармен жұмыс істейтін мұғалім (дефектолог);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Аға оқытушы, оқытушы;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Аға тәрбиеші, тәрбиеші (білім беру ұйымдарында);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Оқыту қызметімен тікелей айналысатын спорт жөніндегі жаттықтырушы-оқытушы, спорт жөніндегі аға жаттықтырушы-оқытушы;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Балалардың мектепке дейінгі ұйымының музыкалық жетекшісі;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Оқу орнының, оқу-тәрбие, оқу-сауықтыру ұйымының аға тәлімгері;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Оқу-тәрбие оқу-өндірістік қызметімен тікелей айналысатын дене тәрбиесінің нұсқаушысы;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Спорт мектебінің нұсқаушысы, нұсқаушы-әдіскері;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Білім беру ұйымдары филиалының (мектептен тыс ұйымдардан басқа) директоры (меңгерушісі);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Білім беру ұйымдары филиалының ғылыми, оқу, оқу-әдістемелік, оқу-өндірістік жұмыстары жөніндегі директорының (меңгерушісінің) орынбасары.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Психологиялық - медициналық - педагогикалық консультация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Білім алушылардың кәсіптік практикасының жетекшісі (білім беру ұйымдарында);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Оқу-өндірістік (оқу) шеберхана меңгерушісі (білім беру ұйымдарында);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Білім беру ұйымдарындағы зертхана, кабинет, сектор меңгерушісі;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 білім беру ұйымының директоры;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Еңбек жөніндегі нұсқаушы (білім беру ұйымдарында);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Мәдени ұйымдастырушы (білім беру ұйымдарында);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Оқу-сауықтыру, оқу-тәрбие орталықтарындағы (кешендеріндегі) нұсқаушы, әдіскер, тәрбиеші, өндірістік оқыту шебері;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Аға шебер, өндірістік оқыту шебері;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Білім беру ұйымдарының әдіскері, аға әдіскер (жоғары оқу орындарынан басқа);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Оқу-тәрбие жұмысымен тікелей айналысатын музыкалық жетекші (балалардың мектепке дейінгі тәрбие мен оқыту ұйымдарынан басқа), аккомпаниатор, концертмейстер;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Оқу-тәрбие қызметімен тікелей айналысатын дене тәрбиесі-спорт ұйымдарының нұсқаушысы, нұсқаушы-әдіскері;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Мектептен тыс ұйымдардағы қызығушылығы бойынша студия, клуб жетекшілері;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Оқу-өндірістік, оқу-тәрбие қызметімен тікелей айналысатын оқу-сауықтыру, оқу-тәрбие орталығы (кешені) директорының орынбасары;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Білім беру ұйымдарында оқу бөлімінің меңгерушісі;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Кітапхана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Кітапханашы;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Медициналық бике;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Емдәм бике;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Безендіруші-суретші.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Мәдениет саласы мамандарының лауазымдары: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Қазыналық кәсіпорын басшысы және басшының орынбасары (экономика, қаржы және әкімші-шаруашылық жөніндегі басшының орынбасарларынан басқа);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Әдіскер;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Мәдени ұйымдастырушы;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Музыкалық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Сүйемелдеуші;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Клуб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Режиссер;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Дирижер;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Концертмейстр;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Кітапхана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Кітапханашы.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Спорт саласы мамандарының лауазымдары: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Қазыналық кәсіпорын басшысы және басшының орынбасары (экономика, қаржы және әкімші-шаруашылық жөніндегі басшының орынбасарларынан басқа);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Әдіскер;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Жаттықтырушы;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Медициналық бике.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Ветеринария саласы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Ветеринариялық пункт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Ветеринариялық дәрігер;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Ветеринариялық фельдшер;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Жануарларды жасанды ұрықтандыру бойынша технигі.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