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3ae6" w14:textId="1553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2016 жылғы 19 қазандағы № 8-6 шешімі. Жамбыл облысы Әділет департаментінде 2016 жылғы 4 қарашада № 3205 болып тіркелді. Күші жойылды - Жамбыл облысы Т.Рысқұлов аудандық мәслихатының 2022 жылғы 4 наурыздағы № 15-9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Т.Рысқұлов аудандық мәслихатының 04.03.2022 </w:t>
      </w:r>
      <w:r>
        <w:rPr>
          <w:rFonts w:ascii="Times New Roman"/>
          <w:b w:val="false"/>
          <w:i w:val="false"/>
          <w:color w:val="ff0000"/>
          <w:sz w:val="28"/>
        </w:rPr>
        <w:t>№ 15-9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"Кемтар балаларды әлеуметтік және медициналық-педагогикалық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Т.Рысқұлов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балалардың ата-аналарының және өзге де заңды өкілдерінің жеке оқыту жоспары бойынша үйде оқытуға жұмсаған шығындарын өндіріп алу тоқсан сайын алты айлық есептік көрсеткіш мөлшерінде айқындалсын.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Келесі тәртіп айқындалсын: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алуды "Т.Рысқұлов ауданы әкімдігінің жұмыспен қамту және әлеуметтік бағдарламалар бөлімі" коммуналдық мемлекеттік мекемесімен жергілікті бюджет есебінен жүргізіледі.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оқытуға жұмсаған шығындарын өндіріп алу кемтар балалардың ата-анасының біреуіне немесе өзге де заңды өкілдеріне (бұдан әрі – алушы) беріледі.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оқытуға жұмсаған шығындарын өндіріп алу үшін келесі құжаттарды ұсынады: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өтініш, Қазақстан Республикасы Денсаулық сақтау және әлеуметтік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"Мүгедек балаларды үйде оқытуға жұмсалған шығындарды өтеу" мемлекеттік көрсетілетін қызмет стандартының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№11342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жеке басын куәландыратын құжат;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психологиялық-медициналық-педагогикалық консультацияның қорытындысы;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"Медициналық-әлеуметтік сараптама жүргізу қағидаларын бекіту туралы" Қазақстан Республикасы Денсаулық сақтау және әлеуметтік даму министрінің 2015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№10589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бекітілген нысан бойынша мүгедектігі туралы </w:t>
      </w:r>
      <w:r>
        <w:rPr>
          <w:rFonts w:ascii="Times New Roman"/>
          <w:b w:val="false"/>
          <w:i w:val="false"/>
          <w:color w:val="000000"/>
          <w:sz w:val="28"/>
        </w:rPr>
        <w:t>анықтамасы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банктегі шоттың нөмірі болуы туралы құжат;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Стандарттың 2-қосымшасына сәйкес нысан бойынша мүгедек баланы үйде оқыту фактісін растайтын оқу орнының анықтамасы.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2– тармаққа өзгерістер енгізілді - Жамбыл облысы Т. Рысқұлов аудандық мәслихатының 07.09.2020 </w:t>
      </w:r>
      <w:r>
        <w:rPr>
          <w:rFonts w:ascii="Times New Roman"/>
          <w:b w:val="false"/>
          <w:i w:val="false"/>
          <w:color w:val="000000"/>
          <w:sz w:val="28"/>
        </w:rPr>
        <w:t>№ 59-6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Т.Рысқұлов аудандық мәслихатының білім беру, денсаулық сақтау, әлеуметтік-мәдени даму, қоғамдық және жастар ұйымдарымен байланыс мәселелері жөніндегі тұрақты комиссиясына жүктелсін.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Косалов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