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ce19" w14:textId="52ec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әкімінің 2016 жылғы 21 қарашадағы № 3 шешімі. Жамбыл облысы Әділет департаментінде 2016 жылғы 25 қарашада № 3224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48 бабына және 50 бабының 2 тармағының 2) тармақшасына, "Табиғи және техногендік сипаттағы төтенше жағдайлардың сыныптамасын белгілеу туралы" Қазақстан Республикасы Үкіметінің 2014 жылғы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аумағындағы елді мекендердің тыныс-тіршілігін қамтамасыз ету мақсатында, Мойынқұм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Мойынқұм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Төтенше жағдайды жою басшысы болып Мойынқұм ауданы әкімінің орынбасары М. Естаев тағайындалсын және осы шешімнен туындайтын тиісті іс-шараларды жүргізу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