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bd57" w14:textId="d02b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ауданының әкімдігінің 2016 жылғы 30 желтоқсандағы № 490 қаулысы. Жамбыл облысы Әділет департаментінде 2017 жылғы 26 қаңтарда № 3294 болып тіркелді. Күші жойылды - Жамбыл облысы Меркі аудандық әкімдігінің 2017 жылғы № 355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Меркі аудандық әкімдігінің 2017 жылғы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Меркі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"Меркі ауданы әкімдігінің жұмыспен қамту және әлеуметтік бағдарламалар бөлімінің халықты жұмыспен қамту орталығы" коммуналдық мемлекеттік мекемесі квотаға сәйкес жұмысқа орналастыруға жәрдемдесу бойынша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Қасым Марат Жарылқасынұлына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2057"/>
        <w:gridCol w:w="2074"/>
        <w:gridCol w:w="3045"/>
        <w:gridCol w:w="4318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орташа тізімдік санынан %)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 бөлінген квота саны (адам)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"Меркі-Жолаушы" жауапкершілігі шектеулі серіктестік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жолдары" жауапкершілігі шектеулі серіктестік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