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5a71" w14:textId="f2c5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2016 жылғы 29 сәуірдегі №158 қаулысы. Жамбыл облысы Әділет департаментінде 2016 жылғы 7 маусымдағы № 3104 болып тіркелді. Күші жойылды - Жамбыл облысы Меркі аудандық әкімдігінің 2025 жылғы 3 маусымдағы № 160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аудандық әкімдігінің 03.06.2025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кун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РҚАО-ның ескертпесі.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Әділет министрлігінде 2015 жылы 25 мамырда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102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 аумағында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орынбасары М. Өмірбековке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ауданының аумағында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 мен С.Нартбаев көшесінің қиылысының жанындағы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мен Ы.Алтынсарин көшелерінің қиылысы, "Нұр" дүкенінің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Әзімбек Ысмаилов көшесінің бойында ораналасқан ескі жанар-жағар май құю стансасының жаны ("Кощалы" мейрамханасына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күн шығыс жағындағы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Әзімбек Ысмаилов көшесінің бойындағы "Алкопищепром" жауапкершілігі шектеулі серіктестігі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көшесінің бойындағы "Қазпошта" акционерлік қоғамы бөлімшесі ғимаратының батыс жағындағы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Қожакеев көшесінің бойындағы "Мадияр" дүкенінің жанындағы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  <w:bookmarkEnd w:id="1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және Стахановская көшелерінің қиылысындағы дүкеннің жанындағы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Асубай көшесінің бойындағы № 40 үйге қарама-қарсы орналасқан бос жатқан жер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көшесінің бойындағы құрылысы аяқталмаған дүкеннің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Шөкеұлы Қалдыбай көшесі № 59 (ауылдық Мәдениет үйінің маңы)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Рақымбай Құлбаев көшесі ("Ауылым" дүкенінің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Сейдіман Жамансартов көшесі ("Мыңқазан" дүкенінің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Зейнеп Мұстафаева көшесі (ауылдық клуб жанында)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Андас-батыр ауылдық округі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Андас-батыр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А.Шотайұлы көшесі (орталық наубайхананың алды)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аялдаманың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Шалдовар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Қарпық" дүкенінің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  <w:bookmarkEnd w:id="3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Қозыкен Көксалов көшесі (Мәдениет үйіне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  <w:bookmarkEnd w:id="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Кенен Әзірбаев көшесімен қиылысының оң жағындағы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ауылдық округі</w:t>
            </w:r>
          </w:p>
          <w:bookmarkEnd w:id="3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Аспаринская көшесі (дүкеннің алдында)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  <w:bookmarkEnd w:id="4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дүкенінің оң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"Қарақат" дүкенінің оң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