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f78fc" w14:textId="5ff78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Шалғайдағы елді мекендерде тұратын балаларды жалпы білім беретін мектептерге тасымалдаудың схемалары мен тәртібін бекіту туралы</w:t>
      </w:r>
    </w:p>
    <w:p>
      <w:pPr>
        <w:spacing w:after="0"/>
        <w:ind w:left="0"/>
        <w:jc w:val="both"/>
      </w:pPr>
      <w:r>
        <w:rPr>
          <w:rFonts w:ascii="Times New Roman"/>
          <w:b w:val="false"/>
          <w:i w:val="false"/>
          <w:color w:val="000000"/>
          <w:sz w:val="28"/>
        </w:rPr>
        <w:t>Жамбыл облысы Меркі аудандық әкімдігінің 2016 жылғы 30 наурыздағы № 111 қаулысы. Жамбыл облысы Әділет департаментінде 2016 жылға 11 мамырда № 3062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"Автомобиль көлiгi туралы" Қазақстан Республикасының 2003 жылғы 4 шілдедегі Заңының 14 бабының </w:t>
      </w:r>
      <w:r>
        <w:rPr>
          <w:rFonts w:ascii="Times New Roman"/>
          <w:b w:val="false"/>
          <w:i w:val="false"/>
          <w:color w:val="000000"/>
          <w:sz w:val="28"/>
        </w:rPr>
        <w:t>3 бөлігі</w:t>
      </w:r>
      <w:r>
        <w:rPr>
          <w:rFonts w:ascii="Times New Roman"/>
          <w:b w:val="false"/>
          <w:i w:val="false"/>
          <w:color w:val="000000"/>
          <w:sz w:val="28"/>
        </w:rPr>
        <w:t xml:space="preserve"> 3-1) тармағына және "Автомобиль көлігімен жолаушылар мен багажды тасымалдау қағидаларын бекіту туралы" Қазастан Республикасы Инвестициялар және даму министрінің міндетін атқарушысының 2015 жылғы 26 наурыздағы </w:t>
      </w:r>
      <w:r>
        <w:rPr>
          <w:rFonts w:ascii="Times New Roman"/>
          <w:b w:val="false"/>
          <w:i w:val="false"/>
          <w:color w:val="000000"/>
          <w:sz w:val="28"/>
        </w:rPr>
        <w:t>№ 349</w:t>
      </w:r>
      <w:r>
        <w:rPr>
          <w:rFonts w:ascii="Times New Roman"/>
          <w:b w:val="false"/>
          <w:i w:val="false"/>
          <w:color w:val="000000"/>
          <w:sz w:val="28"/>
        </w:rPr>
        <w:t xml:space="preserve"> бұйрығымен бекітілген Автомобиль көлігімен жолаушылар мен багажды тасымалдау қағидаларына (нормативтік құқықтық кесімдерді мемлекеттік тіркеу тізілімінде № 11550 болып тіркелген) сәйкес Меркі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Шалғайдағы елдi мекендерінде тұратын балаларды жалпы бiлiм беретiн мектептерге тасымалдаудың схемалары мен тәртібі осы қаулының 1-13 </w:t>
      </w:r>
      <w:r>
        <w:rPr>
          <w:rFonts w:ascii="Times New Roman"/>
          <w:b w:val="false"/>
          <w:i w:val="false"/>
          <w:color w:val="000000"/>
          <w:sz w:val="28"/>
        </w:rPr>
        <w:t>қосымшаларына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Рүстем Қалмұхамбтұлы Қасымовқа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органдарына мемлекеттік тіркелген күннен бастап күшіне енеді және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Копбосынов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 әкімдігінің</w:t>
            </w:r>
            <w:r>
              <w:br/>
            </w:r>
            <w:r>
              <w:rPr>
                <w:rFonts w:ascii="Times New Roman"/>
                <w:b w:val="false"/>
                <w:i w:val="false"/>
                <w:color w:val="000000"/>
                <w:sz w:val="20"/>
              </w:rPr>
              <w:t>2016 жылғы 30 наурыздағы</w:t>
            </w:r>
            <w:r>
              <w:br/>
            </w:r>
            <w:r>
              <w:rPr>
                <w:rFonts w:ascii="Times New Roman"/>
                <w:b w:val="false"/>
                <w:i w:val="false"/>
                <w:color w:val="000000"/>
                <w:sz w:val="20"/>
              </w:rPr>
              <w:t>№ 111 қаулысына 1 қосымша</w:t>
            </w:r>
          </w:p>
        </w:tc>
      </w:tr>
    </w:tbl>
    <w:bookmarkStart w:name="z12" w:id="0"/>
    <w:p>
      <w:pPr>
        <w:spacing w:after="0"/>
        <w:ind w:left="0"/>
        <w:jc w:val="left"/>
      </w:pPr>
      <w:r>
        <w:rPr>
          <w:rFonts w:ascii="Times New Roman"/>
          <w:b/>
          <w:i w:val="false"/>
          <w:color w:val="000000"/>
        </w:rPr>
        <w:t xml:space="preserve"> Меркі ауылындағы жалпы білім беретін И. Трубицын атындағы орта мектебіне оқушыларды тасымалдау схемасы</w:t>
      </w:r>
    </w:p>
    <w:bookmarkEnd w:id="0"/>
    <w:bookmarkStart w:name="z13" w:id="1"/>
    <w:p>
      <w:pPr>
        <w:spacing w:after="0"/>
        <w:ind w:left="0"/>
        <w:jc w:val="both"/>
      </w:pPr>
      <w:r>
        <w:rPr>
          <w:rFonts w:ascii="Times New Roman"/>
          <w:b w:val="false"/>
          <w:i w:val="false"/>
          <w:color w:val="000000"/>
          <w:sz w:val="28"/>
        </w:rPr>
        <w:t>            </w:t>
      </w:r>
    </w:p>
    <w:bookmarkEnd w:id="1"/>
    <w:p>
      <w:pPr>
        <w:spacing w:after="0"/>
        <w:ind w:left="0"/>
        <w:jc w:val="both"/>
      </w:pPr>
      <w:r>
        <w:drawing>
          <wp:inline distT="0" distB="0" distL="0" distR="0">
            <wp:extent cx="6502400" cy="751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02400" cy="751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 әкімдігінің</w:t>
            </w:r>
            <w:r>
              <w:br/>
            </w:r>
            <w:r>
              <w:rPr>
                <w:rFonts w:ascii="Times New Roman"/>
                <w:b w:val="false"/>
                <w:i w:val="false"/>
                <w:color w:val="000000"/>
                <w:sz w:val="20"/>
              </w:rPr>
              <w:t>2016 жылғы 30 наурыздағы</w:t>
            </w:r>
            <w:r>
              <w:br/>
            </w:r>
            <w:r>
              <w:rPr>
                <w:rFonts w:ascii="Times New Roman"/>
                <w:b w:val="false"/>
                <w:i w:val="false"/>
                <w:color w:val="000000"/>
                <w:sz w:val="20"/>
              </w:rPr>
              <w:t>№ 111 қаулысына 2 қосымша</w:t>
            </w:r>
          </w:p>
        </w:tc>
      </w:tr>
    </w:tbl>
    <w:bookmarkStart w:name="z18" w:id="2"/>
    <w:p>
      <w:pPr>
        <w:spacing w:after="0"/>
        <w:ind w:left="0"/>
        <w:jc w:val="left"/>
      </w:pPr>
      <w:r>
        <w:rPr>
          <w:rFonts w:ascii="Times New Roman"/>
          <w:b/>
          <w:i w:val="false"/>
          <w:color w:val="000000"/>
        </w:rPr>
        <w:t xml:space="preserve"> Ақермен ауылындағы жалпы білім беретін Ә. Хасенов атындағы орта мектебіне оқушыларды тасымалдау схемасы</w:t>
      </w:r>
    </w:p>
    <w:bookmarkEnd w:id="2"/>
    <w:bookmarkStart w:name="z19" w:id="3"/>
    <w:p>
      <w:pPr>
        <w:spacing w:after="0"/>
        <w:ind w:left="0"/>
        <w:jc w:val="both"/>
      </w:pPr>
      <w:r>
        <w:rPr>
          <w:rFonts w:ascii="Times New Roman"/>
          <w:b w:val="false"/>
          <w:i w:val="false"/>
          <w:color w:val="000000"/>
          <w:sz w:val="28"/>
        </w:rPr>
        <w:t>            </w:t>
      </w:r>
    </w:p>
    <w:bookmarkEnd w:id="3"/>
    <w:p>
      <w:pPr>
        <w:spacing w:after="0"/>
        <w:ind w:left="0"/>
        <w:jc w:val="both"/>
      </w:pPr>
      <w:r>
        <w:drawing>
          <wp:inline distT="0" distB="0" distL="0" distR="0">
            <wp:extent cx="62230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23000" cy="731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 әкімдігінің</w:t>
            </w:r>
            <w:r>
              <w:br/>
            </w:r>
            <w:r>
              <w:rPr>
                <w:rFonts w:ascii="Times New Roman"/>
                <w:b w:val="false"/>
                <w:i w:val="false"/>
                <w:color w:val="000000"/>
                <w:sz w:val="20"/>
              </w:rPr>
              <w:t>2016 жылғы 30 наурыздағы</w:t>
            </w:r>
            <w:r>
              <w:br/>
            </w:r>
            <w:r>
              <w:rPr>
                <w:rFonts w:ascii="Times New Roman"/>
                <w:b w:val="false"/>
                <w:i w:val="false"/>
                <w:color w:val="000000"/>
                <w:sz w:val="20"/>
              </w:rPr>
              <w:t>№ 111 қаулысына 3 қосымша</w:t>
            </w:r>
          </w:p>
        </w:tc>
      </w:tr>
    </w:tbl>
    <w:bookmarkStart w:name="z24" w:id="4"/>
    <w:p>
      <w:pPr>
        <w:spacing w:after="0"/>
        <w:ind w:left="0"/>
        <w:jc w:val="left"/>
      </w:pPr>
      <w:r>
        <w:rPr>
          <w:rFonts w:ascii="Times New Roman"/>
          <w:b/>
          <w:i w:val="false"/>
          <w:color w:val="000000"/>
        </w:rPr>
        <w:t xml:space="preserve"> Ақермен ауылындағы жалпы білім беретін Ә. Хасенов атындағы орта мектебіне оқушыларды тасымалдау схемасы</w:t>
      </w:r>
    </w:p>
    <w:bookmarkEnd w:id="4"/>
    <w:bookmarkStart w:name="z25" w:id="5"/>
    <w:p>
      <w:pPr>
        <w:spacing w:after="0"/>
        <w:ind w:left="0"/>
        <w:jc w:val="both"/>
      </w:pPr>
      <w:r>
        <w:rPr>
          <w:rFonts w:ascii="Times New Roman"/>
          <w:b w:val="false"/>
          <w:i w:val="false"/>
          <w:color w:val="000000"/>
          <w:sz w:val="28"/>
        </w:rPr>
        <w:t>            </w:t>
      </w:r>
    </w:p>
    <w:bookmarkEnd w:id="5"/>
    <w:p>
      <w:pPr>
        <w:spacing w:after="0"/>
        <w:ind w:left="0"/>
        <w:jc w:val="both"/>
      </w:pPr>
      <w:r>
        <w:drawing>
          <wp:inline distT="0" distB="0" distL="0" distR="0">
            <wp:extent cx="6426200" cy="711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26200" cy="711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 әкімдігінің</w:t>
            </w:r>
            <w:r>
              <w:br/>
            </w:r>
            <w:r>
              <w:rPr>
                <w:rFonts w:ascii="Times New Roman"/>
                <w:b w:val="false"/>
                <w:i w:val="false"/>
                <w:color w:val="000000"/>
                <w:sz w:val="20"/>
              </w:rPr>
              <w:t>2016 жылғы 30 наурыздағы</w:t>
            </w:r>
            <w:r>
              <w:br/>
            </w:r>
            <w:r>
              <w:rPr>
                <w:rFonts w:ascii="Times New Roman"/>
                <w:b w:val="false"/>
                <w:i w:val="false"/>
                <w:color w:val="000000"/>
                <w:sz w:val="20"/>
              </w:rPr>
              <w:t>№ 111 қаулысына 4 қосымша</w:t>
            </w:r>
          </w:p>
        </w:tc>
      </w:tr>
    </w:tbl>
    <w:bookmarkStart w:name="z30" w:id="6"/>
    <w:p>
      <w:pPr>
        <w:spacing w:after="0"/>
        <w:ind w:left="0"/>
        <w:jc w:val="left"/>
      </w:pPr>
      <w:r>
        <w:rPr>
          <w:rFonts w:ascii="Times New Roman"/>
          <w:b/>
          <w:i w:val="false"/>
          <w:color w:val="000000"/>
        </w:rPr>
        <w:t xml:space="preserve"> Қостоған ауылындағы жалпы білім беретін М. Жылысбаев атындағы орта мектебіне оқушыларды тасымалдау схемасы</w:t>
      </w:r>
    </w:p>
    <w:bookmarkEnd w:id="6"/>
    <w:bookmarkStart w:name="z31" w:id="7"/>
    <w:p>
      <w:pPr>
        <w:spacing w:after="0"/>
        <w:ind w:left="0"/>
        <w:jc w:val="both"/>
      </w:pPr>
      <w:r>
        <w:rPr>
          <w:rFonts w:ascii="Times New Roman"/>
          <w:b w:val="false"/>
          <w:i w:val="false"/>
          <w:color w:val="000000"/>
          <w:sz w:val="28"/>
        </w:rPr>
        <w:t>            </w:t>
      </w:r>
    </w:p>
    <w:bookmarkEnd w:id="7"/>
    <w:p>
      <w:pPr>
        <w:spacing w:after="0"/>
        <w:ind w:left="0"/>
        <w:jc w:val="both"/>
      </w:pPr>
      <w:r>
        <w:drawing>
          <wp:inline distT="0" distB="0" distL="0" distR="0">
            <wp:extent cx="6680200" cy="754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80200" cy="754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8"/>
    <w:p>
      <w:pPr>
        <w:spacing w:after="0"/>
        <w:ind w:left="0"/>
        <w:jc w:val="both"/>
      </w:pPr>
      <w:r>
        <w:rPr>
          <w:rFonts w:ascii="Times New Roman"/>
          <w:b w:val="false"/>
          <w:i w:val="false"/>
          <w:color w:val="000000"/>
          <w:sz w:val="28"/>
        </w:rPr>
        <w:t>            </w:t>
      </w:r>
    </w:p>
    <w:bookmarkEnd w:id="8"/>
    <w:p>
      <w:pPr>
        <w:spacing w:after="0"/>
        <w:ind w:left="0"/>
        <w:jc w:val="both"/>
      </w:pPr>
      <w:r>
        <w:drawing>
          <wp:inline distT="0" distB="0" distL="0" distR="0">
            <wp:extent cx="6540500" cy="699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540500" cy="699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 әкімдігінің</w:t>
            </w:r>
            <w:r>
              <w:br/>
            </w:r>
            <w:r>
              <w:rPr>
                <w:rFonts w:ascii="Times New Roman"/>
                <w:b w:val="false"/>
                <w:i w:val="false"/>
                <w:color w:val="000000"/>
                <w:sz w:val="20"/>
              </w:rPr>
              <w:t>2016 жылғы 30 наурыздағы</w:t>
            </w:r>
            <w:r>
              <w:br/>
            </w:r>
            <w:r>
              <w:rPr>
                <w:rFonts w:ascii="Times New Roman"/>
                <w:b w:val="false"/>
                <w:i w:val="false"/>
                <w:color w:val="000000"/>
                <w:sz w:val="20"/>
              </w:rPr>
              <w:t>№ 111 қаулысына 6 қосымша</w:t>
            </w:r>
          </w:p>
        </w:tc>
      </w:tr>
    </w:tbl>
    <w:p>
      <w:pPr>
        <w:spacing w:after="0"/>
        <w:ind w:left="0"/>
        <w:jc w:val="left"/>
      </w:pPr>
      <w:r>
        <w:rPr>
          <w:rFonts w:ascii="Times New Roman"/>
          <w:b/>
          <w:i w:val="false"/>
          <w:color w:val="000000"/>
        </w:rPr>
        <w:t xml:space="preserve"> Қызыл Қыстақ ауылындағы жалпы білім беретін Қызыл Қыстақ мектебіне оқушыларды тасымалдау схемасы</w:t>
      </w:r>
    </w:p>
    <w:bookmarkStart w:name="z46" w:id="9"/>
    <w:p>
      <w:pPr>
        <w:spacing w:after="0"/>
        <w:ind w:left="0"/>
        <w:jc w:val="both"/>
      </w:pPr>
      <w:r>
        <w:rPr>
          <w:rFonts w:ascii="Times New Roman"/>
          <w:b w:val="false"/>
          <w:i w:val="false"/>
          <w:color w:val="000000"/>
          <w:sz w:val="28"/>
        </w:rPr>
        <w:t>            </w:t>
      </w:r>
    </w:p>
    <w:bookmarkEnd w:id="9"/>
    <w:p>
      <w:pPr>
        <w:spacing w:after="0"/>
        <w:ind w:left="0"/>
        <w:jc w:val="both"/>
      </w:pPr>
      <w:r>
        <w:drawing>
          <wp:inline distT="0" distB="0" distL="0" distR="0">
            <wp:extent cx="6629400" cy="706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29400" cy="706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Меркі аудан әкімдігінің</w:t>
            </w:r>
            <w:r>
              <w:br/>
            </w:r>
            <w:r>
              <w:rPr>
                <w:rFonts w:ascii="Times New Roman"/>
                <w:b w:val="false"/>
                <w:i w:val="false"/>
                <w:color w:val="000000"/>
                <w:sz w:val="20"/>
              </w:rPr>
              <w:t>2016 жылғы 30 наурыздағы</w:t>
            </w:r>
            <w:r>
              <w:br/>
            </w:r>
            <w:r>
              <w:rPr>
                <w:rFonts w:ascii="Times New Roman"/>
                <w:b w:val="false"/>
                <w:i w:val="false"/>
                <w:color w:val="000000"/>
                <w:sz w:val="20"/>
              </w:rPr>
              <w:t>№ 111 қаулысына 7 қосымша</w:t>
            </w:r>
          </w:p>
        </w:tc>
      </w:tr>
    </w:tbl>
    <w:bookmarkStart w:name="z53" w:id="10"/>
    <w:p>
      <w:pPr>
        <w:spacing w:after="0"/>
        <w:ind w:left="0"/>
        <w:jc w:val="left"/>
      </w:pPr>
      <w:r>
        <w:rPr>
          <w:rFonts w:ascii="Times New Roman"/>
          <w:b/>
          <w:i w:val="false"/>
          <w:color w:val="000000"/>
        </w:rPr>
        <w:t xml:space="preserve"> Ойтал ауылындағы жалпы білім беретін Ойтал мектебіне оқушыларды тасымалдау схемасы</w:t>
      </w:r>
    </w:p>
    <w:bookmarkEnd w:id="10"/>
    <w:bookmarkStart w:name="z54" w:id="11"/>
    <w:p>
      <w:pPr>
        <w:spacing w:after="0"/>
        <w:ind w:left="0"/>
        <w:jc w:val="both"/>
      </w:pPr>
      <w:r>
        <w:rPr>
          <w:rFonts w:ascii="Times New Roman"/>
          <w:b w:val="false"/>
          <w:i w:val="false"/>
          <w:color w:val="000000"/>
          <w:sz w:val="28"/>
        </w:rPr>
        <w:t>            </w:t>
      </w:r>
    </w:p>
    <w:bookmarkEnd w:id="11"/>
    <w:p>
      <w:pPr>
        <w:spacing w:after="0"/>
        <w:ind w:left="0"/>
        <w:jc w:val="both"/>
      </w:pPr>
      <w:r>
        <w:drawing>
          <wp:inline distT="0" distB="0" distL="0" distR="0">
            <wp:extent cx="63754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375400" cy="467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 әкімдігінің</w:t>
            </w:r>
            <w:r>
              <w:br/>
            </w:r>
            <w:r>
              <w:rPr>
                <w:rFonts w:ascii="Times New Roman"/>
                <w:b w:val="false"/>
                <w:i w:val="false"/>
                <w:color w:val="000000"/>
                <w:sz w:val="20"/>
              </w:rPr>
              <w:t>2016 жылғы 30 наурыздағы</w:t>
            </w:r>
            <w:r>
              <w:br/>
            </w:r>
            <w:r>
              <w:rPr>
                <w:rFonts w:ascii="Times New Roman"/>
                <w:b w:val="false"/>
                <w:i w:val="false"/>
                <w:color w:val="000000"/>
                <w:sz w:val="20"/>
              </w:rPr>
              <w:t>№ 111 қаулысына 8 қосымша</w:t>
            </w:r>
          </w:p>
        </w:tc>
      </w:tr>
    </w:tbl>
    <w:p>
      <w:pPr>
        <w:spacing w:after="0"/>
        <w:ind w:left="0"/>
        <w:jc w:val="left"/>
      </w:pPr>
      <w:r>
        <w:rPr>
          <w:rFonts w:ascii="Times New Roman"/>
          <w:b/>
          <w:i w:val="false"/>
          <w:color w:val="000000"/>
        </w:rPr>
        <w:t xml:space="preserve"> Ақтоған ауылындағы жалпы білім беретін Тілеміс Батыр атындағы орта мектебіне оқушыларды тасымалдау схемасы</w:t>
      </w:r>
    </w:p>
    <w:bookmarkStart w:name="z62" w:id="12"/>
    <w:p>
      <w:pPr>
        <w:spacing w:after="0"/>
        <w:ind w:left="0"/>
        <w:jc w:val="both"/>
      </w:pPr>
      <w:r>
        <w:rPr>
          <w:rFonts w:ascii="Times New Roman"/>
          <w:b w:val="false"/>
          <w:i w:val="false"/>
          <w:color w:val="000000"/>
          <w:sz w:val="28"/>
        </w:rPr>
        <w:t>            </w:t>
      </w:r>
    </w:p>
    <w:bookmarkEnd w:id="12"/>
    <w:p>
      <w:pPr>
        <w:spacing w:after="0"/>
        <w:ind w:left="0"/>
        <w:jc w:val="both"/>
      </w:pPr>
      <w:r>
        <w:drawing>
          <wp:inline distT="0" distB="0" distL="0" distR="0">
            <wp:extent cx="6705600" cy="713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705600" cy="713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0" w:id="13"/>
    <w:p>
      <w:pPr>
        <w:spacing w:after="0"/>
        <w:ind w:left="0"/>
        <w:jc w:val="left"/>
      </w:pPr>
      <w:r>
        <w:rPr>
          <w:rFonts w:ascii="Times New Roman"/>
          <w:b/>
          <w:i w:val="false"/>
          <w:color w:val="000000"/>
        </w:rPr>
        <w:t xml:space="preserve"> схемасы</w:t>
      </w:r>
    </w:p>
    <w:bookmarkEnd w:id="13"/>
    <w:bookmarkStart w:name="z71" w:id="14"/>
    <w:p>
      <w:pPr>
        <w:spacing w:after="0"/>
        <w:ind w:left="0"/>
        <w:jc w:val="both"/>
      </w:pPr>
      <w:r>
        <w:rPr>
          <w:rFonts w:ascii="Times New Roman"/>
          <w:b w:val="false"/>
          <w:i w:val="false"/>
          <w:color w:val="000000"/>
          <w:sz w:val="28"/>
        </w:rPr>
        <w:t>            </w:t>
      </w:r>
    </w:p>
    <w:bookmarkEnd w:id="14"/>
    <w:p>
      <w:pPr>
        <w:spacing w:after="0"/>
        <w:ind w:left="0"/>
        <w:jc w:val="both"/>
      </w:pPr>
      <w:r>
        <w:drawing>
          <wp:inline distT="0" distB="0" distL="0" distR="0">
            <wp:extent cx="6337300" cy="708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337300" cy="708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 әкімдігінің</w:t>
            </w:r>
            <w:r>
              <w:br/>
            </w:r>
            <w:r>
              <w:rPr>
                <w:rFonts w:ascii="Times New Roman"/>
                <w:b w:val="false"/>
                <w:i w:val="false"/>
                <w:color w:val="000000"/>
                <w:sz w:val="20"/>
              </w:rPr>
              <w:t>2016 жылғы 30 наурыздағы</w:t>
            </w:r>
            <w:r>
              <w:br/>
            </w:r>
            <w:r>
              <w:rPr>
                <w:rFonts w:ascii="Times New Roman"/>
                <w:b w:val="false"/>
                <w:i w:val="false"/>
                <w:color w:val="000000"/>
                <w:sz w:val="20"/>
              </w:rPr>
              <w:t>№111 қаулысына 10 қосымша</w:t>
            </w:r>
          </w:p>
        </w:tc>
      </w:tr>
    </w:tbl>
    <w:bookmarkStart w:name="z77" w:id="15"/>
    <w:p>
      <w:pPr>
        <w:spacing w:after="0"/>
        <w:ind w:left="0"/>
        <w:jc w:val="left"/>
      </w:pPr>
      <w:r>
        <w:rPr>
          <w:rFonts w:ascii="Times New Roman"/>
          <w:b/>
          <w:i w:val="false"/>
          <w:color w:val="000000"/>
        </w:rPr>
        <w:t xml:space="preserve"> Тәтті ауылындағы жалпы білім беретін М. Мәметова атындағы орта мектебіне оқушыларды тасымалдау схемасы </w:t>
      </w:r>
    </w:p>
    <w:bookmarkEnd w:id="15"/>
    <w:p>
      <w:pPr>
        <w:spacing w:after="0"/>
        <w:ind w:left="0"/>
        <w:jc w:val="both"/>
      </w:pPr>
      <w:r>
        <w:drawing>
          <wp:inline distT="0" distB="0" distL="0" distR="0">
            <wp:extent cx="7289800" cy="698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289800" cy="6985000"/>
                    </a:xfrm>
                    <a:prstGeom prst="rect">
                      <a:avLst/>
                    </a:prstGeom>
                  </pic:spPr>
                </pic:pic>
              </a:graphicData>
            </a:graphic>
          </wp:inline>
        </w:drawing>
      </w:r>
    </w:p>
    <w:p>
      <w:pPr>
        <w:spacing w:after="0"/>
        <w:ind w:left="0"/>
        <w:jc w:val="left"/>
      </w:pPr>
      <w:r>
        <w:br/>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 әкімдігінің</w:t>
            </w:r>
            <w:r>
              <w:br/>
            </w:r>
            <w:r>
              <w:rPr>
                <w:rFonts w:ascii="Times New Roman"/>
                <w:b w:val="false"/>
                <w:i w:val="false"/>
                <w:color w:val="000000"/>
                <w:sz w:val="20"/>
              </w:rPr>
              <w:t>2016 жылғы 30 наурыздағы</w:t>
            </w:r>
            <w:r>
              <w:br/>
            </w:r>
            <w:r>
              <w:rPr>
                <w:rFonts w:ascii="Times New Roman"/>
                <w:b w:val="false"/>
                <w:i w:val="false"/>
                <w:color w:val="000000"/>
                <w:sz w:val="20"/>
              </w:rPr>
              <w:t>№ 111 қаулысына 11 қосымша</w:t>
            </w:r>
          </w:p>
        </w:tc>
      </w:tr>
    </w:tbl>
    <w:bookmarkStart w:name="z84" w:id="16"/>
    <w:p>
      <w:pPr>
        <w:spacing w:after="0"/>
        <w:ind w:left="0"/>
        <w:jc w:val="left"/>
      </w:pPr>
      <w:r>
        <w:rPr>
          <w:rFonts w:ascii="Times New Roman"/>
          <w:b/>
          <w:i w:val="false"/>
          <w:color w:val="000000"/>
        </w:rPr>
        <w:t xml:space="preserve"> Тәтті ауылындағы жалпы білім беретін М. Мәметова атындағы орта мектебіне оқушыларды тасымалдау схемасы</w:t>
      </w:r>
    </w:p>
    <w:bookmarkEnd w:id="16"/>
    <w:bookmarkStart w:name="z85" w:id="17"/>
    <w:p>
      <w:pPr>
        <w:spacing w:after="0"/>
        <w:ind w:left="0"/>
        <w:jc w:val="both"/>
      </w:pPr>
      <w:r>
        <w:rPr>
          <w:rFonts w:ascii="Times New Roman"/>
          <w:b w:val="false"/>
          <w:i w:val="false"/>
          <w:color w:val="000000"/>
          <w:sz w:val="28"/>
        </w:rPr>
        <w:t>            </w:t>
      </w:r>
    </w:p>
    <w:bookmarkEnd w:id="17"/>
    <w:p>
      <w:pPr>
        <w:spacing w:after="0"/>
        <w:ind w:left="0"/>
        <w:jc w:val="both"/>
      </w:pPr>
      <w:r>
        <w:drawing>
          <wp:inline distT="0" distB="0" distL="0" distR="0">
            <wp:extent cx="6438900" cy="713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438900" cy="713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 әкімдігінің</w:t>
            </w:r>
            <w:r>
              <w:br/>
            </w:r>
            <w:r>
              <w:rPr>
                <w:rFonts w:ascii="Times New Roman"/>
                <w:b w:val="false"/>
                <w:i w:val="false"/>
                <w:color w:val="000000"/>
                <w:sz w:val="20"/>
              </w:rPr>
              <w:t>2016 жылғы 30 наурыздағы</w:t>
            </w:r>
            <w:r>
              <w:br/>
            </w:r>
            <w:r>
              <w:rPr>
                <w:rFonts w:ascii="Times New Roman"/>
                <w:b w:val="false"/>
                <w:i w:val="false"/>
                <w:color w:val="000000"/>
                <w:sz w:val="20"/>
              </w:rPr>
              <w:t>№ 111 қаулысына 12 қосымша</w:t>
            </w:r>
          </w:p>
        </w:tc>
      </w:tr>
    </w:tbl>
    <w:bookmarkStart w:name="z90" w:id="18"/>
    <w:p>
      <w:pPr>
        <w:spacing w:after="0"/>
        <w:ind w:left="0"/>
        <w:jc w:val="left"/>
      </w:pPr>
      <w:r>
        <w:rPr>
          <w:rFonts w:ascii="Times New Roman"/>
          <w:b/>
          <w:i w:val="false"/>
          <w:color w:val="000000"/>
        </w:rPr>
        <w:t xml:space="preserve"> Тәтті ауылындағы жалпы білім беретін М. Мәметова атындағы орта мектебіне оқушыларды тасымалдау схемасы</w:t>
      </w:r>
    </w:p>
    <w:bookmarkEnd w:id="18"/>
    <w:bookmarkStart w:name="z94" w:id="19"/>
    <w:p>
      <w:pPr>
        <w:spacing w:after="0"/>
        <w:ind w:left="0"/>
        <w:jc w:val="both"/>
      </w:pPr>
      <w:r>
        <w:rPr>
          <w:rFonts w:ascii="Times New Roman"/>
          <w:b w:val="false"/>
          <w:i w:val="false"/>
          <w:color w:val="000000"/>
          <w:sz w:val="28"/>
        </w:rPr>
        <w:t>            </w:t>
      </w:r>
    </w:p>
    <w:bookmarkEnd w:id="19"/>
    <w:p>
      <w:pPr>
        <w:spacing w:after="0"/>
        <w:ind w:left="0"/>
        <w:jc w:val="both"/>
      </w:pPr>
      <w:r>
        <w:drawing>
          <wp:inline distT="0" distB="0" distL="0" distR="0">
            <wp:extent cx="6515100" cy="648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515100" cy="648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 әкімдігінің</w:t>
            </w:r>
            <w:r>
              <w:br/>
            </w:r>
            <w:r>
              <w:rPr>
                <w:rFonts w:ascii="Times New Roman"/>
                <w:b w:val="false"/>
                <w:i w:val="false"/>
                <w:color w:val="000000"/>
                <w:sz w:val="20"/>
              </w:rPr>
              <w:t>2016 жылғы 30 наурыздағы</w:t>
            </w:r>
            <w:r>
              <w:br/>
            </w:r>
            <w:r>
              <w:rPr>
                <w:rFonts w:ascii="Times New Roman"/>
                <w:b w:val="false"/>
                <w:i w:val="false"/>
                <w:color w:val="000000"/>
                <w:sz w:val="20"/>
              </w:rPr>
              <w:t>№ 111 қаулысына 13 қосымша</w:t>
            </w:r>
          </w:p>
        </w:tc>
      </w:tr>
    </w:tbl>
    <w:bookmarkStart w:name="z98" w:id="20"/>
    <w:p>
      <w:pPr>
        <w:spacing w:after="0"/>
        <w:ind w:left="0"/>
        <w:jc w:val="left"/>
      </w:pPr>
      <w:r>
        <w:rPr>
          <w:rFonts w:ascii="Times New Roman"/>
          <w:b/>
          <w:i w:val="false"/>
          <w:color w:val="000000"/>
        </w:rPr>
        <w:t xml:space="preserve"> Шалғайдағы елдi мекендерде тұратын балаларды жалпы бiлiм беретiн мектептерге тасымалдаудың тәртiбi</w:t>
      </w:r>
    </w:p>
    <w:bookmarkEnd w:id="20"/>
    <w:bookmarkStart w:name="z99" w:id="21"/>
    <w:p>
      <w:pPr>
        <w:spacing w:after="0"/>
        <w:ind w:left="0"/>
        <w:jc w:val="left"/>
      </w:pPr>
      <w:r>
        <w:rPr>
          <w:rFonts w:ascii="Times New Roman"/>
          <w:b/>
          <w:i w:val="false"/>
          <w:color w:val="000000"/>
        </w:rPr>
        <w:t xml:space="preserve"> 1. Жалпы ережелер</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1. Шалғайдағы елдi мекендерде тұратын балаларды жалпы бiлiм беретiн мектептерге тасымалдаудың осы тәртiбi (бұдан әрі – Тәртіп) Қазақстан Республикасының 2001 жылғы 23 қаңтардағы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Республикасының 2003 жылғы 4 шілдедегі "Автомобиль көлiгi туралы" Заңының </w:t>
      </w:r>
      <w:r>
        <w:rPr>
          <w:rFonts w:ascii="Times New Roman"/>
          <w:b w:val="false"/>
          <w:i w:val="false"/>
          <w:color w:val="000000"/>
          <w:sz w:val="28"/>
        </w:rPr>
        <w:t>14-бабына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p>
    <w:bookmarkStart w:name="z101" w:id="22"/>
    <w:p>
      <w:pPr>
        <w:spacing w:after="0"/>
        <w:ind w:left="0"/>
        <w:jc w:val="left"/>
      </w:pPr>
      <w:r>
        <w:rPr>
          <w:rFonts w:ascii="Times New Roman"/>
          <w:b/>
          <w:i w:val="false"/>
          <w:color w:val="000000"/>
        </w:rPr>
        <w:t xml:space="preserve"> 2. Тасымалдаушыға және автокөлiк құралдарына тасымалдау кезiнде қауiпсiздiктi қамтамасыз ету бөлігiнде қойылатын талаптар</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2. Балаларды тасымалдау Қазақстар Республикасының заңнамасының талаптарына сәйкес жабдықталған автобустармен жүргiзiледi.</w:t>
      </w:r>
      <w:r>
        <w:br/>
      </w:r>
      <w:r>
        <w:rPr>
          <w:rFonts w:ascii="Times New Roman"/>
          <w:b w:val="false"/>
          <w:i w:val="false"/>
          <w:color w:val="000000"/>
          <w:sz w:val="28"/>
        </w:rPr>
        <w:t>
      </w:t>
      </w:r>
      <w:r>
        <w:rPr>
          <w:rFonts w:ascii="Times New Roman"/>
          <w:b w:val="false"/>
          <w:i w:val="false"/>
          <w:color w:val="000000"/>
          <w:sz w:val="28"/>
        </w:rPr>
        <w:t>3. Балаларды тасымалдау мынандай жағдайда ұйымдастырылады егер:</w:t>
      </w:r>
      <w:r>
        <w:br/>
      </w:r>
      <w:r>
        <w:rPr>
          <w:rFonts w:ascii="Times New Roman"/>
          <w:b w:val="false"/>
          <w:i w:val="false"/>
          <w:color w:val="000000"/>
          <w:sz w:val="28"/>
        </w:rPr>
        <w:t>
      </w:t>
      </w:r>
      <w:r>
        <w:rPr>
          <w:rFonts w:ascii="Times New Roman"/>
          <w:b w:val="false"/>
          <w:i w:val="false"/>
          <w:color w:val="000000"/>
          <w:sz w:val="28"/>
        </w:rPr>
        <w:t>aвтомобиль жолдарының өткiзу қабiлетi автобустардың тұрақты қозғалысын жүзеге асыруға мүмкiндiк берсе;</w:t>
      </w:r>
      <w:r>
        <w:br/>
      </w:r>
      <w:r>
        <w:rPr>
          <w:rFonts w:ascii="Times New Roman"/>
          <w:b w:val="false"/>
          <w:i w:val="false"/>
          <w:color w:val="000000"/>
          <w:sz w:val="28"/>
        </w:rPr>
        <w:t>
      </w:t>
      </w:r>
      <w:r>
        <w:rPr>
          <w:rFonts w:ascii="Times New Roman"/>
          <w:b w:val="false"/>
          <w:i w:val="false"/>
          <w:color w:val="000000"/>
          <w:sz w:val="28"/>
        </w:rPr>
        <w:t>автомобиль жолдарының жай-күйi және олардың жайластырылуы жол жүрiсi қауiпсiздiгiнiң талаптарына сәйкес болған жағдайда.</w:t>
      </w:r>
      <w:r>
        <w:br/>
      </w:r>
      <w:r>
        <w:rPr>
          <w:rFonts w:ascii="Times New Roman"/>
          <w:b w:val="false"/>
          <w:i w:val="false"/>
          <w:color w:val="000000"/>
          <w:sz w:val="28"/>
        </w:rPr>
        <w:t>
      </w:t>
      </w:r>
      <w:r>
        <w:rPr>
          <w:rFonts w:ascii="Times New Roman"/>
          <w:b w:val="false"/>
          <w:i w:val="false"/>
          <w:color w:val="000000"/>
          <w:sz w:val="28"/>
        </w:rPr>
        <w:t>4. Балаларды тасымалдау үшiн мынадай жүргiзушiлерге рұқсат етiледi:</w:t>
      </w:r>
      <w:r>
        <w:br/>
      </w:r>
      <w:r>
        <w:rPr>
          <w:rFonts w:ascii="Times New Roman"/>
          <w:b w:val="false"/>
          <w:i w:val="false"/>
          <w:color w:val="000000"/>
          <w:sz w:val="28"/>
        </w:rPr>
        <w:t>
      </w:t>
      </w:r>
      <w:r>
        <w:rPr>
          <w:rFonts w:ascii="Times New Roman"/>
          <w:b w:val="false"/>
          <w:i w:val="false"/>
          <w:color w:val="000000"/>
          <w:sz w:val="28"/>
        </w:rPr>
        <w:t>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w:t>
      </w:r>
      <w:r>
        <w:rPr>
          <w:rFonts w:ascii="Times New Roman"/>
          <w:b w:val="false"/>
          <w:i w:val="false"/>
          <w:color w:val="000000"/>
          <w:sz w:val="28"/>
        </w:rPr>
        <w:t>2) автобустың жүргiзушiсi ретiндегi кемiнде соңғы үш жыл үздiксiз жұмыс өтiлi бар;</w:t>
      </w:r>
      <w:r>
        <w:br/>
      </w:r>
      <w:r>
        <w:rPr>
          <w:rFonts w:ascii="Times New Roman"/>
          <w:b w:val="false"/>
          <w:i w:val="false"/>
          <w:color w:val="000000"/>
          <w:sz w:val="28"/>
        </w:rPr>
        <w:t>
      </w:t>
      </w:r>
      <w:r>
        <w:rPr>
          <w:rFonts w:ascii="Times New Roman"/>
          <w:b w:val="false"/>
          <w:i w:val="false"/>
          <w:color w:val="000000"/>
          <w:sz w:val="28"/>
        </w:rPr>
        <w:t>3) соңғы жылдары еңбек тәртібін және қозғалысы ережесін өрескел бұзбаған.</w:t>
      </w:r>
      <w:r>
        <w:br/>
      </w:r>
      <w:r>
        <w:rPr>
          <w:rFonts w:ascii="Times New Roman"/>
          <w:b w:val="false"/>
          <w:i w:val="false"/>
          <w:color w:val="000000"/>
          <w:sz w:val="28"/>
        </w:rPr>
        <w:t>
      </w:t>
      </w:r>
      <w:r>
        <w:rPr>
          <w:rFonts w:ascii="Times New Roman"/>
          <w:b w:val="false"/>
          <w:i w:val="false"/>
          <w:color w:val="000000"/>
          <w:sz w:val="28"/>
        </w:rPr>
        <w:t>Балаларды тасымалдауға жіберген ұйымдағы жүргiзушiнiң жұмыс өтiлi үш жылдан кем болмауы тиiс.</w:t>
      </w:r>
      <w:r>
        <w:br/>
      </w:r>
      <w:r>
        <w:rPr>
          <w:rFonts w:ascii="Times New Roman"/>
          <w:b w:val="false"/>
          <w:i w:val="false"/>
          <w:color w:val="000000"/>
          <w:sz w:val="28"/>
        </w:rPr>
        <w:t>
      </w:t>
      </w:r>
      <w:r>
        <w:rPr>
          <w:rFonts w:ascii="Times New Roman"/>
          <w:b w:val="false"/>
          <w:i w:val="false"/>
          <w:color w:val="000000"/>
          <w:sz w:val="28"/>
        </w:rPr>
        <w:t>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r>
        <w:br/>
      </w:r>
      <w:r>
        <w:rPr>
          <w:rFonts w:ascii="Times New Roman"/>
          <w:b w:val="false"/>
          <w:i w:val="false"/>
          <w:color w:val="000000"/>
          <w:sz w:val="28"/>
        </w:rPr>
        <w:t>
      </w:t>
      </w:r>
      <w:r>
        <w:rPr>
          <w:rFonts w:ascii="Times New Roman"/>
          <w:b w:val="false"/>
          <w:i w:val="false"/>
          <w:color w:val="000000"/>
          <w:sz w:val="28"/>
        </w:rPr>
        <w:t>5. Автобустарда жүк бөлiмiнен тыс жерлерде, жүк тасымалдауға жол берілмейді.</w:t>
      </w:r>
      <w:r>
        <w:br/>
      </w:r>
      <w:r>
        <w:rPr>
          <w:rFonts w:ascii="Times New Roman"/>
          <w:b w:val="false"/>
          <w:i w:val="false"/>
          <w:color w:val="000000"/>
          <w:sz w:val="28"/>
        </w:rPr>
        <w:t>
      </w:t>
      </w:r>
      <w:r>
        <w:rPr>
          <w:rFonts w:ascii="Times New Roman"/>
          <w:b w:val="false"/>
          <w:i w:val="false"/>
          <w:color w:val="000000"/>
          <w:sz w:val="28"/>
        </w:rPr>
        <w:t>6.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r>
        <w:br/>
      </w:r>
      <w:r>
        <w:rPr>
          <w:rFonts w:ascii="Times New Roman"/>
          <w:b w:val="false"/>
          <w:i w:val="false"/>
          <w:color w:val="000000"/>
          <w:sz w:val="28"/>
        </w:rPr>
        <w:t>
      </w:t>
      </w:r>
      <w:r>
        <w:rPr>
          <w:rFonts w:ascii="Times New Roman"/>
          <w:b w:val="false"/>
          <w:i w:val="false"/>
          <w:color w:val="000000"/>
          <w:sz w:val="28"/>
        </w:rPr>
        <w:t>Балалардың ұйымдастырылған топтарын тасымалдауларына жеті жастан кіші емес балалар рұқсат етіледі.</w:t>
      </w:r>
      <w:r>
        <w:br/>
      </w:r>
      <w:r>
        <w:rPr>
          <w:rFonts w:ascii="Times New Roman"/>
          <w:b w:val="false"/>
          <w:i w:val="false"/>
          <w:color w:val="000000"/>
          <w:sz w:val="28"/>
        </w:rPr>
        <w:t>
      </w:t>
      </w:r>
      <w:r>
        <w:rPr>
          <w:rFonts w:ascii="Times New Roman"/>
          <w:b w:val="false"/>
          <w:i w:val="false"/>
          <w:color w:val="000000"/>
          <w:sz w:val="28"/>
        </w:rPr>
        <w:t>Жеті жасқа толмаған балалар білім беру мекемесі жұмысшыларының, сондай-ақ ата-анасымен және оларды ауыстыратын адамдармен жеке алып жүруі кезінде ғана жол жүруге рұқсат етілуі мүмкін.</w:t>
      </w:r>
      <w:r>
        <w:br/>
      </w:r>
      <w:r>
        <w:rPr>
          <w:rFonts w:ascii="Times New Roman"/>
          <w:b w:val="false"/>
          <w:i w:val="false"/>
          <w:color w:val="000000"/>
          <w:sz w:val="28"/>
        </w:rPr>
        <w:t>
      </w:t>
      </w:r>
      <w:r>
        <w:rPr>
          <w:rFonts w:ascii="Times New Roman"/>
          <w:b w:val="false"/>
          <w:i w:val="false"/>
          <w:color w:val="000000"/>
          <w:sz w:val="28"/>
        </w:rPr>
        <w:t xml:space="preserve">7. Балалардың ұйымдастырылған топтарын тасымалдауды қамтамасыз ететiн тасымалдаушы "Автомобиль көлігі туралы" 2003 жылғы 4 шілдедегі Қазақстан Республикасының Заңы 13-бабының </w:t>
      </w:r>
      <w:r>
        <w:rPr>
          <w:rFonts w:ascii="Times New Roman"/>
          <w:b w:val="false"/>
          <w:i w:val="false"/>
          <w:color w:val="000000"/>
          <w:sz w:val="28"/>
        </w:rPr>
        <w:t>23-6)-тармақшасына</w:t>
      </w:r>
      <w:r>
        <w:rPr>
          <w:rFonts w:ascii="Times New Roman"/>
          <w:b w:val="false"/>
          <w:i w:val="false"/>
          <w:color w:val="000000"/>
          <w:sz w:val="28"/>
        </w:rPr>
        <w:t xml:space="preserve"> сәйкес автомобиль көлігі саласында басшылықты жүзеге асыратын уәкілетті органмен бекітілетін Жүргізушілердің еңбегі мен тындауын ұйымдастыру, сондай-ақ тахографтарды қолдану қағидалары (бұдан әрі – Жүргізушілердің еңбегі мен тындауын ұйымдастыру қағидаалары) талаптарын және мынадай жағдайларды ескере отырып:</w:t>
      </w:r>
      <w:r>
        <w:br/>
      </w:r>
      <w:r>
        <w:rPr>
          <w:rFonts w:ascii="Times New Roman"/>
          <w:b w:val="false"/>
          <w:i w:val="false"/>
          <w:color w:val="000000"/>
          <w:sz w:val="28"/>
        </w:rPr>
        <w:t>
      </w:t>
      </w:r>
      <w:r>
        <w:rPr>
          <w:rFonts w:ascii="Times New Roman"/>
          <w:b w:val="false"/>
          <w:i w:val="false"/>
          <w:color w:val="000000"/>
          <w:sz w:val="28"/>
        </w:rPr>
        <w:t>маршруттар бойынша ұзақтығы 12 сағатқа дейiн бiр жүргiзушiмен, 12 сағаттан жоғары екi жүргiзушiмен;</w:t>
      </w:r>
      <w:r>
        <w:br/>
      </w:r>
      <w:r>
        <w:rPr>
          <w:rFonts w:ascii="Times New Roman"/>
          <w:b w:val="false"/>
          <w:i w:val="false"/>
          <w:color w:val="000000"/>
          <w:sz w:val="28"/>
        </w:rPr>
        <w:t>
      </w:t>
      </w:r>
      <w:r>
        <w:rPr>
          <w:rFonts w:ascii="Times New Roman"/>
          <w:b w:val="false"/>
          <w:i w:val="false"/>
          <w:color w:val="000000"/>
          <w:sz w:val="28"/>
        </w:rPr>
        <w:t>маршруттар бойынша ұзақтығы 16 сағаттан артық жүргiзушiлердiң және жолаушылардың кем дегенде 8 сағат толыққанды демалу үшiн (қонақ үйлерде, кемпингiлерде) жағдайларды қамтамасыз етудi ескере отырып, жүргiзушiлердiң жұмысын ұйымдастырады.</w:t>
      </w:r>
      <w:r>
        <w:br/>
      </w:r>
      <w:r>
        <w:rPr>
          <w:rFonts w:ascii="Times New Roman"/>
          <w:b w:val="false"/>
          <w:i w:val="false"/>
          <w:color w:val="000000"/>
          <w:sz w:val="28"/>
        </w:rPr>
        <w:t>
      </w:t>
      </w:r>
      <w:r>
        <w:rPr>
          <w:rFonts w:ascii="Times New Roman"/>
          <w:b w:val="false"/>
          <w:i w:val="false"/>
          <w:color w:val="000000"/>
          <w:sz w:val="28"/>
        </w:rPr>
        <w:t>8. Автомобиль көлiгiмен балаларды тасымалдау (экскурсиялық және туристiктен басқа) жолда 4 сағаттан артық болған кезiнде және басқа көліктермен балаларды жеткiзудi ұйымдастыру мүмкiн болмаған жағдайда ғана жүзеге асырылады.</w:t>
      </w:r>
      <w:r>
        <w:br/>
      </w:r>
      <w:r>
        <w:rPr>
          <w:rFonts w:ascii="Times New Roman"/>
          <w:b w:val="false"/>
          <w:i w:val="false"/>
          <w:color w:val="000000"/>
          <w:sz w:val="28"/>
        </w:rPr>
        <w:t>
      </w:t>
      </w:r>
      <w:r>
        <w:rPr>
          <w:rFonts w:ascii="Times New Roman"/>
          <w:b w:val="false"/>
          <w:i w:val="false"/>
          <w:color w:val="000000"/>
          <w:sz w:val="28"/>
        </w:rPr>
        <w:t>9. Тапсырыс берушiнiң талабы бойынша қала маңындағы аймаққа немесе қалааралық қатынаста балалардың бiр жолғы тасымалдауын жүзеге асыратын тасымалдаушы техникалық жай-күйiн кезектен тыс тексеру үшiн жол полициясы бөлiмшелерiне автобусты жол жүру қарсаңында көрсетедi.</w:t>
      </w:r>
      <w:r>
        <w:br/>
      </w:r>
      <w:r>
        <w:rPr>
          <w:rFonts w:ascii="Times New Roman"/>
          <w:b w:val="false"/>
          <w:i w:val="false"/>
          <w:color w:val="000000"/>
          <w:sz w:val="28"/>
        </w:rPr>
        <w:t>
</w:t>
      </w:r>
    </w:p>
    <w:bookmarkStart w:name="z121" w:id="23"/>
    <w:p>
      <w:pPr>
        <w:spacing w:after="0"/>
        <w:ind w:left="0"/>
        <w:jc w:val="left"/>
      </w:pPr>
      <w:r>
        <w:rPr>
          <w:rFonts w:ascii="Times New Roman"/>
          <w:b/>
          <w:i w:val="false"/>
          <w:color w:val="000000"/>
        </w:rPr>
        <w:t xml:space="preserve"> 3. Автокөлiк құралдарына қойылатын талаптар</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Балаларды тасымалдауға Қазақстан Республикасының заңнамасына сәйкес техникалық байқаудан өткен көлiк құралдары жiберiледi. Бұл ретте автобустардың конструкциясы мен техникалық жағдайы тиiстi стандарттардың талаптарына сай болуы қажет. </w:t>
      </w:r>
      <w:r>
        <w:br/>
      </w:r>
      <w:r>
        <w:rPr>
          <w:rFonts w:ascii="Times New Roman"/>
          <w:b w:val="false"/>
          <w:i w:val="false"/>
          <w:color w:val="000000"/>
          <w:sz w:val="28"/>
        </w:rPr>
        <w:t>
      </w:t>
      </w:r>
      <w:r>
        <w:rPr>
          <w:rFonts w:ascii="Times New Roman"/>
          <w:b w:val="false"/>
          <w:i w:val="false"/>
          <w:color w:val="000000"/>
          <w:sz w:val="28"/>
        </w:rPr>
        <w:t>Балаларды тасымалдауға арналған автобустардың кемiнде екi есiктерiнiң және мемлекеттік санитариялық-эпидемиологиялық қадағалау объектілерінің халықтың санитариялық-эпидемиологиялық саламаттылығы саласындағы нормативтік құқықтық актілерге, гигиеналық нормативтерге және (немесе) техникалық регламенттерге сәйкестігін (сәйкес еместігін) куәландыратын құжатының болуы, сондай-ақ мыналармен:</w:t>
      </w:r>
      <w:r>
        <w:br/>
      </w:r>
      <w:r>
        <w:rPr>
          <w:rFonts w:ascii="Times New Roman"/>
          <w:b w:val="false"/>
          <w:i w:val="false"/>
          <w:color w:val="000000"/>
          <w:sz w:val="28"/>
        </w:rPr>
        <w:t>
      </w:t>
      </w:r>
      <w:r>
        <w:rPr>
          <w:rFonts w:ascii="Times New Roman"/>
          <w:b w:val="false"/>
          <w:i w:val="false"/>
          <w:color w:val="000000"/>
          <w:sz w:val="28"/>
        </w:rPr>
        <w:t>1) автобустың алдында және артында орнатылуы тиiс "Балаларды тасымалдау" деген төрт бұрыш айыратын белгiмен;</w:t>
      </w:r>
      <w:r>
        <w:br/>
      </w:r>
      <w:r>
        <w:rPr>
          <w:rFonts w:ascii="Times New Roman"/>
          <w:b w:val="false"/>
          <w:i w:val="false"/>
          <w:color w:val="000000"/>
          <w:sz w:val="28"/>
        </w:rPr>
        <w:t>
      </w:t>
      </w:r>
      <w:r>
        <w:rPr>
          <w:rFonts w:ascii="Times New Roman"/>
          <w:b w:val="false"/>
          <w:i w:val="false"/>
          <w:color w:val="000000"/>
          <w:sz w:val="28"/>
        </w:rPr>
        <w:t>2) сары түстi жылтыр шағын маягымен;</w:t>
      </w:r>
      <w:r>
        <w:br/>
      </w:r>
      <w:r>
        <w:rPr>
          <w:rFonts w:ascii="Times New Roman"/>
          <w:b w:val="false"/>
          <w:i w:val="false"/>
          <w:color w:val="000000"/>
          <w:sz w:val="28"/>
        </w:rPr>
        <w:t>
      </w:t>
      </w:r>
      <w:r>
        <w:rPr>
          <w:rFonts w:ascii="Times New Roman"/>
          <w:b w:val="false"/>
          <w:i w:val="false"/>
          <w:color w:val="000000"/>
          <w:sz w:val="28"/>
        </w:rPr>
        <w:t>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w:t>
      </w:r>
      <w:r>
        <w:rPr>
          <w:rFonts w:ascii="Times New Roman"/>
          <w:b w:val="false"/>
          <w:i w:val="false"/>
          <w:color w:val="000000"/>
          <w:sz w:val="28"/>
        </w:rPr>
        <w:t>4) екi алғашқы көмек дәрi қобдишаларымен (автомобильдi);</w:t>
      </w:r>
      <w:r>
        <w:br/>
      </w:r>
      <w:r>
        <w:rPr>
          <w:rFonts w:ascii="Times New Roman"/>
          <w:b w:val="false"/>
          <w:i w:val="false"/>
          <w:color w:val="000000"/>
          <w:sz w:val="28"/>
        </w:rPr>
        <w:t>
      </w:t>
      </w:r>
      <w:r>
        <w:rPr>
          <w:rFonts w:ascii="Times New Roman"/>
          <w:b w:val="false"/>
          <w:i w:val="false"/>
          <w:color w:val="000000"/>
          <w:sz w:val="28"/>
        </w:rPr>
        <w:t>5) екi жылжуға қарсы тiректермен;</w:t>
      </w:r>
      <w:r>
        <w:br/>
      </w:r>
      <w:r>
        <w:rPr>
          <w:rFonts w:ascii="Times New Roman"/>
          <w:b w:val="false"/>
          <w:i w:val="false"/>
          <w:color w:val="000000"/>
          <w:sz w:val="28"/>
        </w:rPr>
        <w:t>
      </w:t>
      </w:r>
      <w:r>
        <w:rPr>
          <w:rFonts w:ascii="Times New Roman"/>
          <w:b w:val="false"/>
          <w:i w:val="false"/>
          <w:color w:val="000000"/>
          <w:sz w:val="28"/>
        </w:rPr>
        <w:t>6) авариялық тоқтау белгiсiмен;</w:t>
      </w:r>
      <w:r>
        <w:br/>
      </w:r>
      <w:r>
        <w:rPr>
          <w:rFonts w:ascii="Times New Roman"/>
          <w:b w:val="false"/>
          <w:i w:val="false"/>
          <w:color w:val="000000"/>
          <w:sz w:val="28"/>
        </w:rPr>
        <w:t>
      </w:t>
      </w:r>
      <w:r>
        <w:rPr>
          <w:rFonts w:ascii="Times New Roman"/>
          <w:b w:val="false"/>
          <w:i w:val="false"/>
          <w:color w:val="000000"/>
          <w:sz w:val="28"/>
        </w:rPr>
        <w:t>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r>
        <w:br/>
      </w:r>
      <w:r>
        <w:rPr>
          <w:rFonts w:ascii="Times New Roman"/>
          <w:b w:val="false"/>
          <w:i w:val="false"/>
          <w:color w:val="000000"/>
          <w:sz w:val="28"/>
        </w:rPr>
        <w:t>
      </w:t>
      </w:r>
      <w:r>
        <w:rPr>
          <w:rFonts w:ascii="Times New Roman"/>
          <w:b w:val="false"/>
          <w:i w:val="false"/>
          <w:color w:val="000000"/>
          <w:sz w:val="28"/>
        </w:rPr>
        <w:t>11. Балаларды тасымалдауға пайдаланатын автобустарда, шағын автобустарда мыналар болуы қажет:</w:t>
      </w:r>
      <w:r>
        <w:br/>
      </w:r>
      <w:r>
        <w:rPr>
          <w:rFonts w:ascii="Times New Roman"/>
          <w:b w:val="false"/>
          <w:i w:val="false"/>
          <w:color w:val="000000"/>
          <w:sz w:val="28"/>
        </w:rPr>
        <w:t>
      </w:t>
      </w:r>
      <w:r>
        <w:rPr>
          <w:rFonts w:ascii="Times New Roman"/>
          <w:b w:val="false"/>
          <w:i w:val="false"/>
          <w:color w:val="000000"/>
          <w:sz w:val="28"/>
        </w:rPr>
        <w:t>ешқандай кедергісіз ашылып, жабылатын жолаушылар салонының есіктері мен авариялық люгтері. Есіктерде өткір немесе олардың бетінен алыс тұрған шығыңқы жерлер болмауы тиіс;</w:t>
      </w:r>
      <w:r>
        <w:br/>
      </w:r>
      <w:r>
        <w:rPr>
          <w:rFonts w:ascii="Times New Roman"/>
          <w:b w:val="false"/>
          <w:i w:val="false"/>
          <w:color w:val="000000"/>
          <w:sz w:val="28"/>
        </w:rPr>
        <w:t>
      </w:t>
      </w:r>
      <w:r>
        <w:rPr>
          <w:rFonts w:ascii="Times New Roman"/>
          <w:b w:val="false"/>
          <w:i w:val="false"/>
          <w:color w:val="000000"/>
          <w:sz w:val="28"/>
        </w:rPr>
        <w:t>жабық жай-күйде жүргізушінің кабинасы мен жолаушы салонына жауын-шашынның түсуін толық болдырмайтын төбе, авариялық люгтер және терезелер;</w:t>
      </w:r>
      <w:r>
        <w:br/>
      </w:r>
      <w:r>
        <w:rPr>
          <w:rFonts w:ascii="Times New Roman"/>
          <w:b w:val="false"/>
          <w:i w:val="false"/>
          <w:color w:val="000000"/>
          <w:sz w:val="28"/>
        </w:rPr>
        <w:t>
      </w:t>
      </w:r>
      <w:r>
        <w:rPr>
          <w:rFonts w:ascii="Times New Roman"/>
          <w:b w:val="false"/>
          <w:i w:val="false"/>
          <w:color w:val="000000"/>
          <w:sz w:val="28"/>
        </w:rPr>
        <w:t>берік бекітілген тұтқалар және отырғыштар;</w:t>
      </w:r>
      <w:r>
        <w:br/>
      </w:r>
      <w:r>
        <w:rPr>
          <w:rFonts w:ascii="Times New Roman"/>
          <w:b w:val="false"/>
          <w:i w:val="false"/>
          <w:color w:val="000000"/>
          <w:sz w:val="28"/>
        </w:rPr>
        <w:t>
      </w:t>
      </w:r>
      <w:r>
        <w:rPr>
          <w:rFonts w:ascii="Times New Roman"/>
          <w:b w:val="false"/>
          <w:i w:val="false"/>
          <w:color w:val="000000"/>
          <w:sz w:val="28"/>
        </w:rPr>
        <w:t>жолаушыларға арналған креслолардың отырғыштары мен арқалықтарының таза және жыртықсыз тыстары;</w:t>
      </w:r>
      <w:r>
        <w:br/>
      </w:r>
      <w:r>
        <w:rPr>
          <w:rFonts w:ascii="Times New Roman"/>
          <w:b w:val="false"/>
          <w:i w:val="false"/>
          <w:color w:val="000000"/>
          <w:sz w:val="28"/>
        </w:rPr>
        <w:t>
      </w:t>
      </w:r>
      <w:r>
        <w:rPr>
          <w:rFonts w:ascii="Times New Roman"/>
          <w:b w:val="false"/>
          <w:i w:val="false"/>
          <w:color w:val="000000"/>
          <w:sz w:val="28"/>
        </w:rPr>
        <w:t>тегіс, шығыңқы жерлері немесе бекітілмеген бөлшектері жоқ баспалдақтары мен салонының едені;</w:t>
      </w:r>
      <w:r>
        <w:br/>
      </w:r>
      <w:r>
        <w:rPr>
          <w:rFonts w:ascii="Times New Roman"/>
          <w:b w:val="false"/>
          <w:i w:val="false"/>
          <w:color w:val="000000"/>
          <w:sz w:val="28"/>
        </w:rPr>
        <w:t>
      </w:t>
      </w:r>
      <w:r>
        <w:rPr>
          <w:rFonts w:ascii="Times New Roman"/>
          <w:b w:val="false"/>
          <w:i w:val="false"/>
          <w:color w:val="000000"/>
          <w:sz w:val="28"/>
        </w:rPr>
        <w:t>салон еденінің жамылғысы жыртықсыз материалдан жасалуы тиіс; шаңнан, кірден, бояудан және олар арқылы көруді төмендететін өзге де заттардан тазартылған терезелердің мөлдір шынылары;</w:t>
      </w:r>
      <w:r>
        <w:br/>
      </w:r>
      <w:r>
        <w:rPr>
          <w:rFonts w:ascii="Times New Roman"/>
          <w:b w:val="false"/>
          <w:i w:val="false"/>
          <w:color w:val="000000"/>
          <w:sz w:val="28"/>
        </w:rPr>
        <w:t>
      </w:t>
      </w:r>
      <w:r>
        <w:rPr>
          <w:rFonts w:ascii="Times New Roman"/>
          <w:b w:val="false"/>
          <w:i w:val="false"/>
          <w:color w:val="000000"/>
          <w:sz w:val="28"/>
        </w:rPr>
        <w:t>жылдың суық мезгілінде жылытылатын және ыстық мезгілде желдетілетін, құрал-сайман және қосалқы бөлшектер тиелмеген жолаушылар салоны.</w:t>
      </w:r>
      <w:r>
        <w:br/>
      </w:r>
      <w:r>
        <w:rPr>
          <w:rFonts w:ascii="Times New Roman"/>
          <w:b w:val="false"/>
          <w:i w:val="false"/>
          <w:color w:val="000000"/>
          <w:sz w:val="28"/>
        </w:rPr>
        <w:t>
      </w:t>
      </w:r>
      <w:r>
        <w:rPr>
          <w:rFonts w:ascii="Times New Roman"/>
          <w:b w:val="false"/>
          <w:i w:val="false"/>
          <w:color w:val="000000"/>
          <w:sz w:val="28"/>
        </w:rPr>
        <w:t>12. Жолаушылар мен багажды автомобильмен тұарқты тасымалдау кезінде пайдаланылатын автобустарда, шағын автобустардың салондарын ылғалды жинау аусымда кемінде бір рет және ластану шамасы бойынша жуу және дезинфекциялау құралдарын қолдана отырып жүргізіледі.</w:t>
      </w:r>
      <w:r>
        <w:br/>
      </w:r>
      <w:r>
        <w:rPr>
          <w:rFonts w:ascii="Times New Roman"/>
          <w:b w:val="false"/>
          <w:i w:val="false"/>
          <w:color w:val="000000"/>
          <w:sz w:val="28"/>
        </w:rPr>
        <w:t>
      </w:t>
      </w:r>
      <w:r>
        <w:rPr>
          <w:rFonts w:ascii="Times New Roman"/>
          <w:b w:val="false"/>
          <w:i w:val="false"/>
          <w:color w:val="000000"/>
          <w:sz w:val="28"/>
        </w:rPr>
        <w:t>13. Сыртқы кузовты жуу аусымнан кейiн өткізіледі.</w:t>
      </w:r>
      <w:r>
        <w:br/>
      </w:r>
      <w:r>
        <w:rPr>
          <w:rFonts w:ascii="Times New Roman"/>
          <w:b w:val="false"/>
          <w:i w:val="false"/>
          <w:color w:val="000000"/>
          <w:sz w:val="28"/>
        </w:rPr>
        <w:t>
</w:t>
      </w:r>
    </w:p>
    <w:bookmarkStart w:name="z143" w:id="24"/>
    <w:p>
      <w:pPr>
        <w:spacing w:after="0"/>
        <w:ind w:left="0"/>
        <w:jc w:val="left"/>
      </w:pPr>
      <w:r>
        <w:rPr>
          <w:rFonts w:ascii="Times New Roman"/>
          <w:b/>
          <w:i w:val="false"/>
          <w:color w:val="000000"/>
        </w:rPr>
        <w:t xml:space="preserve"> 4. Балаларды тасымалдау тәртiбi</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Балаларды тасымалдау Қазақстан Республикасы Инвестициялар және даму министрі міндетін атқарушының 2015 жылғы 26 наурыздағы "автомобиль көлігімен жолаушылар мен багажды тасымалдау қағидаларын бекіту туралы" </w:t>
      </w:r>
      <w:r>
        <w:rPr>
          <w:rFonts w:ascii="Times New Roman"/>
          <w:b w:val="false"/>
          <w:i w:val="false"/>
          <w:color w:val="000000"/>
          <w:sz w:val="28"/>
        </w:rPr>
        <w:t>№ 349</w:t>
      </w:r>
      <w:r>
        <w:rPr>
          <w:rFonts w:ascii="Times New Roman"/>
          <w:b w:val="false"/>
          <w:i w:val="false"/>
          <w:color w:val="000000"/>
          <w:sz w:val="28"/>
        </w:rPr>
        <w:t xml:space="preserve"> бұйрығымен бекітілген Автомобиль көлігімен жолаушылар мен багажды тасымалдау қағидаларының талаптарына сәйкес жабдықталған автобустармен, шағын автобустармен және әрбір балаға отыратын жеке орын беріле отырып жүзеге асырылады.</w:t>
      </w:r>
      <w:r>
        <w:br/>
      </w:r>
      <w:r>
        <w:rPr>
          <w:rFonts w:ascii="Times New Roman"/>
          <w:b w:val="false"/>
          <w:i w:val="false"/>
          <w:color w:val="000000"/>
          <w:sz w:val="28"/>
        </w:rPr>
        <w:t>
      </w:t>
      </w:r>
      <w:r>
        <w:rPr>
          <w:rFonts w:ascii="Times New Roman"/>
          <w:b w:val="false"/>
          <w:i w:val="false"/>
          <w:color w:val="000000"/>
          <w:sz w:val="28"/>
        </w:rPr>
        <w:t>15.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16.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w:t>
      </w:r>
      <w:r>
        <w:rPr>
          <w:rFonts w:ascii="Times New Roman"/>
          <w:b w:val="false"/>
          <w:i w:val="false"/>
          <w:color w:val="000000"/>
          <w:sz w:val="28"/>
        </w:rPr>
        <w:t>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w:t>
      </w:r>
      <w:r>
        <w:rPr>
          <w:rFonts w:ascii="Times New Roman"/>
          <w:b w:val="false"/>
          <w:i w:val="false"/>
          <w:color w:val="000000"/>
          <w:sz w:val="28"/>
        </w:rPr>
        <w:t>Егер балаларды тасымалдау тәуліктің қараңғы мезгілінде жүзеге асырылса, онда алаңшылардың жасанды жарығы болуы тиіс.</w:t>
      </w:r>
      <w:r>
        <w:br/>
      </w:r>
      <w:r>
        <w:rPr>
          <w:rFonts w:ascii="Times New Roman"/>
          <w:b w:val="false"/>
          <w:i w:val="false"/>
          <w:color w:val="000000"/>
          <w:sz w:val="28"/>
        </w:rPr>
        <w:t>
      </w:t>
      </w:r>
      <w:r>
        <w:rPr>
          <w:rFonts w:ascii="Times New Roman"/>
          <w:b w:val="false"/>
          <w:i w:val="false"/>
          <w:color w:val="000000"/>
          <w:sz w:val="28"/>
        </w:rPr>
        <w:t>Күзгі-қысқы кезеңде алаңдар қардан, мұздан, кірден тазартылуы тиіс.</w:t>
      </w:r>
      <w:r>
        <w:br/>
      </w:r>
      <w:r>
        <w:rPr>
          <w:rFonts w:ascii="Times New Roman"/>
          <w:b w:val="false"/>
          <w:i w:val="false"/>
          <w:color w:val="000000"/>
          <w:sz w:val="28"/>
        </w:rPr>
        <w:t>
      </w:t>
      </w:r>
      <w:r>
        <w:rPr>
          <w:rFonts w:ascii="Times New Roman"/>
          <w:b w:val="false"/>
          <w:i w:val="false"/>
          <w:color w:val="000000"/>
          <w:sz w:val="28"/>
        </w:rPr>
        <w:t>17.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18. Балалардың топтарын көрінім жеткіліксіз жағдайда (тұман, қар жауған, жаңбыр және басқалар), сондай-ақ 22.00-ден бастап 06.00 сағатқа дейін автобустармен тасымалдауға жол берілмейді.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w:t>
      </w:r>
      <w:r>
        <w:br/>
      </w:r>
      <w:r>
        <w:rPr>
          <w:rFonts w:ascii="Times New Roman"/>
          <w:b w:val="false"/>
          <w:i w:val="false"/>
          <w:color w:val="000000"/>
          <w:sz w:val="28"/>
        </w:rPr>
        <w:t>
      </w:t>
      </w:r>
      <w:r>
        <w:rPr>
          <w:rFonts w:ascii="Times New Roman"/>
          <w:b w:val="false"/>
          <w:i w:val="false"/>
          <w:color w:val="000000"/>
          <w:sz w:val="28"/>
        </w:rPr>
        <w:t>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w:t>
      </w:r>
      <w:r>
        <w:rPr>
          <w:rFonts w:ascii="Times New Roman"/>
          <w:b w:val="false"/>
          <w:i w:val="false"/>
          <w:color w:val="000000"/>
          <w:sz w:val="28"/>
        </w:rPr>
        <w:t>19.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20.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орналасуы тиiс.</w:t>
      </w:r>
      <w:r>
        <w:br/>
      </w:r>
      <w:r>
        <w:rPr>
          <w:rFonts w:ascii="Times New Roman"/>
          <w:b w:val="false"/>
          <w:i w:val="false"/>
          <w:color w:val="000000"/>
          <w:sz w:val="28"/>
        </w:rPr>
        <w:t>
      </w:t>
      </w:r>
      <w:r>
        <w:rPr>
          <w:rFonts w:ascii="Times New Roman"/>
          <w:b w:val="false"/>
          <w:i w:val="false"/>
          <w:color w:val="000000"/>
          <w:sz w:val="28"/>
        </w:rPr>
        <w:t>21.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белгiлеуге жол берiледi).</w:t>
      </w:r>
      <w:r>
        <w:br/>
      </w:r>
      <w:r>
        <w:rPr>
          <w:rFonts w:ascii="Times New Roman"/>
          <w:b w:val="false"/>
          <w:i w:val="false"/>
          <w:color w:val="000000"/>
          <w:sz w:val="28"/>
        </w:rPr>
        <w:t>
      </w:t>
      </w:r>
      <w:r>
        <w:rPr>
          <w:rFonts w:ascii="Times New Roman"/>
          <w:b w:val="false"/>
          <w:i w:val="false"/>
          <w:color w:val="000000"/>
          <w:sz w:val="28"/>
        </w:rPr>
        <w:t>22. Балаларды тасымалдау кезiнде автобустың жүргiзушiсiне рұқсат етілмейді:</w:t>
      </w:r>
      <w:r>
        <w:br/>
      </w:r>
      <w:r>
        <w:rPr>
          <w:rFonts w:ascii="Times New Roman"/>
          <w:b w:val="false"/>
          <w:i w:val="false"/>
          <w:color w:val="000000"/>
          <w:sz w:val="28"/>
        </w:rPr>
        <w:t>
      </w:t>
      </w:r>
      <w:r>
        <w:rPr>
          <w:rFonts w:ascii="Times New Roman"/>
          <w:b w:val="false"/>
          <w:i w:val="false"/>
          <w:color w:val="000000"/>
          <w:sz w:val="28"/>
        </w:rPr>
        <w:t>1) сағатына 60 километр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автомобиль легiнде жүру кезiнде алда жүрген автобусты басып озуға;</w:t>
      </w:r>
      <w:r>
        <w:br/>
      </w:r>
      <w:r>
        <w:rPr>
          <w:rFonts w:ascii="Times New Roman"/>
          <w:b w:val="false"/>
          <w:i w:val="false"/>
          <w:color w:val="000000"/>
          <w:sz w:val="28"/>
        </w:rPr>
        <w:t>
      6)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