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e7b7" w14:textId="ea2e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Қордай аудандық мәслихатының 2015 жылғы 25 желтоқсандағы №49-3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2016 жылғы 5 желтоқсандағы № 9-3 шешімі. Жамбыл облысы Әділет департаментінде 2016 жылғы 6 желтоқсанда № 3244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жылғы 21 қарашадағы </w:t>
      </w:r>
      <w:r>
        <w:rPr>
          <w:rFonts w:ascii="Times New Roman"/>
          <w:b w:val="false"/>
          <w:i w:val="false"/>
          <w:color w:val="000000"/>
          <w:sz w:val="28"/>
        </w:rPr>
        <w:t>№6-2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№3226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Қордай аудандық мәслихатының 2015 жылғы 25 желтоқсандағы </w:t>
      </w:r>
      <w:r>
        <w:rPr>
          <w:rFonts w:ascii="Times New Roman"/>
          <w:b w:val="false"/>
          <w:i w:val="false"/>
          <w:color w:val="000000"/>
          <w:sz w:val="28"/>
        </w:rPr>
        <w:t>№49-3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№2874</w:t>
      </w:r>
      <w:r>
        <w:rPr>
          <w:rFonts w:ascii="Times New Roman"/>
          <w:b w:val="false"/>
          <w:i w:val="false"/>
          <w:color w:val="000000"/>
          <w:sz w:val="28"/>
        </w:rPr>
        <w:t xml:space="preserve"> болып тіркелген, 2015 жылдың 30 желтоқсанында №219-220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"10 692 483" сандары "10 705 131"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"1 240 287" сандары "1 249 781"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"31 301" сандары "31 640" сандарымен ауыстырылсын;</w:t>
      </w:r>
      <w:r>
        <w:br/>
      </w:r>
      <w:r>
        <w:rPr>
          <w:rFonts w:ascii="Times New Roman"/>
          <w:b w:val="false"/>
          <w:i w:val="false"/>
          <w:color w:val="000000"/>
          <w:sz w:val="28"/>
        </w:rPr>
        <w:t>
      </w:t>
      </w:r>
      <w:r>
        <w:rPr>
          <w:rFonts w:ascii="Times New Roman"/>
          <w:b w:val="false"/>
          <w:i w:val="false"/>
          <w:color w:val="000000"/>
          <w:sz w:val="28"/>
        </w:rPr>
        <w:t>"59 649" сандары "64 816" сандарымен ауыстырылсын;</w:t>
      </w:r>
      <w:r>
        <w:br/>
      </w:r>
      <w:r>
        <w:rPr>
          <w:rFonts w:ascii="Times New Roman"/>
          <w:b w:val="false"/>
          <w:i w:val="false"/>
          <w:color w:val="000000"/>
          <w:sz w:val="28"/>
        </w:rPr>
        <w:t>
      </w:t>
      </w:r>
      <w:r>
        <w:rPr>
          <w:rFonts w:ascii="Times New Roman"/>
          <w:b w:val="false"/>
          <w:i w:val="false"/>
          <w:color w:val="000000"/>
          <w:sz w:val="28"/>
        </w:rPr>
        <w:t>"9 361 246" сандары "9 358 894"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"11 583 236" сандары "11 595 884"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"14 000" сандары "12 140"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 Қыпшақбаева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5 желтоқсандағы </w:t>
            </w:r>
            <w:r>
              <w:br/>
            </w:r>
            <w:r>
              <w:rPr>
                <w:rFonts w:ascii="Times New Roman"/>
                <w:b w:val="false"/>
                <w:i w:val="false"/>
                <w:color w:val="000000"/>
                <w:sz w:val="20"/>
              </w:rPr>
              <w:t xml:space="preserve"> №9-3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25 желтоқсандағы </w:t>
            </w:r>
            <w:r>
              <w:br/>
            </w:r>
            <w:r>
              <w:rPr>
                <w:rFonts w:ascii="Times New Roman"/>
                <w:b w:val="false"/>
                <w:i w:val="false"/>
                <w:color w:val="000000"/>
                <w:sz w:val="20"/>
              </w:rPr>
              <w:t xml:space="preserve"> №49-3 шешіміне 1 – қосымша</w:t>
            </w:r>
          </w:p>
        </w:tc>
      </w:tr>
    </w:tbl>
    <w:bookmarkStart w:name="z26"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10 705 131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1 249 781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308 380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308 380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621 543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395 693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204 912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9 358 894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9 358 894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9 358 894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90"/>
        <w:gridCol w:w="1090"/>
        <w:gridCol w:w="633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11 595 884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116 794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360 613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8 701 099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1 214 630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359 015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855 615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501 385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501 385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6 491 700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6 209 421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282 279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383 239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496 291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315 998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210 209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79 162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79 162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447 017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169 079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337 251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283 082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368"/>
        <w:gridCol w:w="368"/>
        <w:gridCol w:w="4708"/>
        <w:gridCol w:w="53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890 753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2016 жылғы 5 желтоқсандағы</w:t>
            </w:r>
            <w:r>
              <w:br/>
            </w:r>
            <w:r>
              <w:rPr>
                <w:rFonts w:ascii="Times New Roman"/>
                <w:b w:val="false"/>
                <w:i w:val="false"/>
                <w:color w:val="000000"/>
                <w:sz w:val="20"/>
              </w:rPr>
              <w:t xml:space="preserve"> № 9-3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2015 жылғы 25 желтоқсандағы</w:t>
            </w:r>
            <w:r>
              <w:br/>
            </w:r>
            <w:r>
              <w:rPr>
                <w:rFonts w:ascii="Times New Roman"/>
                <w:b w:val="false"/>
                <w:i w:val="false"/>
                <w:color w:val="000000"/>
                <w:sz w:val="20"/>
              </w:rPr>
              <w:t xml:space="preserve"> № 49-3 шешіміне 5-қосымша</w:t>
            </w:r>
          </w:p>
        </w:tc>
      </w:tr>
    </w:tbl>
    <w:bookmarkStart w:name="z287" w:id="1"/>
    <w:p>
      <w:pPr>
        <w:spacing w:after="0"/>
        <w:ind w:left="0"/>
        <w:jc w:val="left"/>
      </w:pPr>
      <w:r>
        <w:rPr>
          <w:rFonts w:ascii="Times New Roman"/>
          <w:b/>
          <w:i w:val="false"/>
          <w:color w:val="000000"/>
        </w:rPr>
        <w:t xml:space="preserve"> 2016-2018 жылдарға арналған аудандық бюджеттен ауылдық округтерге бағдарламалар</w:t>
      </w:r>
      <w:r>
        <w:rPr>
          <w:rFonts w:ascii="Times New Roman"/>
          <w:b/>
          <w:i w:val="false"/>
          <w:color w:val="000000"/>
        </w:rPr>
        <w:t xml:space="preserve"> бойынша бөлінген қаражат көлемдерінің тізбесі</w:t>
      </w:r>
    </w:p>
    <w:bookmarkEnd w:id="1"/>
    <w:bookmarkStart w:name="z290"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859"/>
        <w:gridCol w:w="1859"/>
        <w:gridCol w:w="1859"/>
        <w:gridCol w:w="1424"/>
        <w:gridCol w:w="1425"/>
        <w:gridCol w:w="1425"/>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11827</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357530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290984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292191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368"/>
        <w:gridCol w:w="1368"/>
        <w:gridCol w:w="1368"/>
        <w:gridCol w:w="1155"/>
        <w:gridCol w:w="1047"/>
        <w:gridCol w:w="1048"/>
        <w:gridCol w:w="1048"/>
        <w:gridCol w:w="1048"/>
        <w:gridCol w:w="1048"/>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572"/>
        <w:gridCol w:w="1572"/>
        <w:gridCol w:w="1572"/>
        <w:gridCol w:w="1734"/>
        <w:gridCol w:w="1573"/>
        <w:gridCol w:w="1573"/>
      </w:tblGrid>
      <w:tr>
        <w:trPr>
          <w:trHeight w:val="30"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9-3 шешіміне 3-қосымша 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49-3 шешіміне 6-қосымша</w:t>
            </w:r>
          </w:p>
        </w:tc>
      </w:tr>
    </w:tbl>
    <w:bookmarkStart w:name="z369" w:id="3"/>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5090"/>
        <w:gridCol w:w="524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140819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