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8398" w14:textId="1bc8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16 ақпандағы № 49 қаулысы. Жамбыл облысы Әділет департаментінде 2016 жылғы 17 наурызда № 2997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2."Жамбыл облысы Қордай ауданы әкімдігінің білім бөлімі" коммуналдық мемлекеттік мекемесі заңнамада белгіленген тәртіппен осы қаулының әділет органдарында мемлекеттік тіркелуін және оның ресми жариалануын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34"/>
        <w:gridCol w:w="1944"/>
        <w:gridCol w:w="9"/>
        <w:gridCol w:w="1953"/>
        <w:gridCol w:w="2362"/>
        <w:gridCol w:w="2362"/>
        <w:gridCol w:w="2367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