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19b0" w14:textId="c371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Қордай ауданының аудандық маңызы бар жалпыға ортақ пайдаланылатын автомобиль жолдарының тізбесін, атаулары мен индекстерін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әкімдігінің 2016 жылғы 29 қаңтардағы № 47 қаулысы. Жамбыл облысы Әділет департаментінде 2016 жылғы 10 наурызда № 2971 болып тіркелді. Күші жойылды - Жамбыл облысы Қордай ауданы әкімдігінің 2018 жылғы 26 желтоқсандағы № 521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Қордай ауданы әкімдігінің 26.12.2018 </w:t>
      </w:r>
      <w:r>
        <w:rPr>
          <w:rFonts w:ascii="Times New Roman"/>
          <w:b w:val="false"/>
          <w:i w:val="false"/>
          <w:color w:val="ff0000"/>
          <w:sz w:val="28"/>
        </w:rPr>
        <w:t>№ 521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жарияланғаннан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Қазақстан Республикасының 2001 жылғы 17 шілдедегі Заңының 3 бабының 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Қордай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Қордай ауданының аудандық маңызы бар жалпыға ортақ пайдаланылатын автомобиль жолдарының тізбесі, атаулары мен индекстері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Қордай ауданы әкімідігінің тұрғын үй-коммуналдық шаруашылық, жолаушылар көлігі және автомобиль жолдары бөлімі" коммуналдық мемлекеттік мекемесі заңнамада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мерзімді баспа басылымдарына жіберуді;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Қордай ауданы әкімдігінің интернет-ресурстарында орналастырылуын;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басқада шаралардың қабылдауын қамтамасыз етсін.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Қ. Иманалиевке жүктелсін.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жарияланғаннан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әкімдігінің құрылыс,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жолаушыларкөлігіжәне автомобиль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жолдарыбасқармасыныңбасшысы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____________________Р. Байтелиев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29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қаңтар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2016 жыл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"29"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Қордай ауданының аудандық маңызы бар жалпыға ортақ пайдаланылатын автомобиль жолдарының тізбесі, атаулары мен индекстері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73"/>
        <w:gridCol w:w="2528"/>
        <w:gridCol w:w="5575"/>
        <w:gridCol w:w="2924"/>
      </w:tblGrid>
      <w:tr>
        <w:trPr>
          <w:trHeight w:val="30" w:hRule="atLeast"/>
        </w:trPr>
        <w:tc>
          <w:tcPr>
            <w:tcW w:w="127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5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(шақырым)</w:t>
            </w:r>
          </w:p>
        </w:tc>
      </w:tr>
      <w:tr>
        <w:trPr>
          <w:trHeight w:val="30" w:hRule="atLeast"/>
        </w:trPr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2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КН-КR-1</w:t>
            </w:r>
          </w:p>
        </w:tc>
        <w:tc>
          <w:tcPr>
            <w:tcW w:w="5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"Масаншы-Керу" (0-21)</w:t>
            </w:r>
          </w:p>
        </w:tc>
        <w:tc>
          <w:tcPr>
            <w:tcW w:w="2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"/>
        </w:tc>
        <w:tc>
          <w:tcPr>
            <w:tcW w:w="2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КН-КR-2</w:t>
            </w:r>
          </w:p>
        </w:tc>
        <w:tc>
          <w:tcPr>
            <w:tcW w:w="5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"Қаракемер-Қарасай батыр" (0-28,82)</w:t>
            </w:r>
          </w:p>
        </w:tc>
        <w:tc>
          <w:tcPr>
            <w:tcW w:w="2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28,82</w:t>
            </w:r>
          </w:p>
        </w:tc>
      </w:tr>
      <w:tr>
        <w:trPr>
          <w:trHeight w:val="30" w:hRule="atLeast"/>
        </w:trPr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"/>
        </w:tc>
        <w:tc>
          <w:tcPr>
            <w:tcW w:w="2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КН-КR-3</w:t>
            </w:r>
          </w:p>
        </w:tc>
        <w:tc>
          <w:tcPr>
            <w:tcW w:w="5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батыр–Еңбекші" (0-13,06)</w:t>
            </w:r>
          </w:p>
        </w:tc>
        <w:tc>
          <w:tcPr>
            <w:tcW w:w="2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13,06</w:t>
            </w:r>
          </w:p>
        </w:tc>
      </w:tr>
      <w:tr>
        <w:trPr>
          <w:trHeight w:val="30" w:hRule="atLeast"/>
        </w:trPr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"/>
        </w:tc>
        <w:tc>
          <w:tcPr>
            <w:tcW w:w="2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КН-КR-4</w:t>
            </w:r>
          </w:p>
        </w:tc>
        <w:tc>
          <w:tcPr>
            <w:tcW w:w="5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"Сортөбе-Ауқатты-Қызылсай" (0-20,69)</w:t>
            </w:r>
          </w:p>
        </w:tc>
        <w:tc>
          <w:tcPr>
            <w:tcW w:w="2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20,69</w:t>
            </w:r>
          </w:p>
        </w:tc>
      </w:tr>
      <w:tr>
        <w:trPr>
          <w:trHeight w:val="30" w:hRule="atLeast"/>
        </w:trPr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"/>
        </w:tc>
        <w:tc>
          <w:tcPr>
            <w:tcW w:w="2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КН-КR-5</w:t>
            </w:r>
          </w:p>
        </w:tc>
        <w:tc>
          <w:tcPr>
            <w:tcW w:w="5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"Өтеген-Бәйтерек-Ауқатты" (0-16)</w:t>
            </w:r>
          </w:p>
        </w:tc>
        <w:tc>
          <w:tcPr>
            <w:tcW w:w="2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"/>
        </w:tc>
        <w:tc>
          <w:tcPr>
            <w:tcW w:w="2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КН-КR-6</w:t>
            </w:r>
          </w:p>
        </w:tc>
        <w:tc>
          <w:tcPr>
            <w:tcW w:w="5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"Отар-Гвардейск" (0-2)</w:t>
            </w:r>
          </w:p>
        </w:tc>
        <w:tc>
          <w:tcPr>
            <w:tcW w:w="2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"/>
        </w:tc>
        <w:tc>
          <w:tcPr>
            <w:tcW w:w="2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КН-КR-7</w:t>
            </w:r>
          </w:p>
        </w:tc>
        <w:tc>
          <w:tcPr>
            <w:tcW w:w="5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"Отар-Анырақай-Бел" (0-50)</w:t>
            </w:r>
          </w:p>
        </w:tc>
        <w:tc>
          <w:tcPr>
            <w:tcW w:w="2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"/>
        </w:tc>
        <w:tc>
          <w:tcPr>
            <w:tcW w:w="2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КН-КR-8</w:t>
            </w:r>
          </w:p>
        </w:tc>
        <w:tc>
          <w:tcPr>
            <w:tcW w:w="5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"Алға-Көгадыр" (0-9,3)</w:t>
            </w:r>
          </w:p>
        </w:tc>
        <w:tc>
          <w:tcPr>
            <w:tcW w:w="2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5"/>
        </w:tc>
        <w:tc>
          <w:tcPr>
            <w:tcW w:w="2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КН-КR-9</w:t>
            </w:r>
          </w:p>
        </w:tc>
        <w:tc>
          <w:tcPr>
            <w:tcW w:w="5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"Ноғайбай-Сарыбастау" (0-4,2)</w:t>
            </w:r>
          </w:p>
        </w:tc>
        <w:tc>
          <w:tcPr>
            <w:tcW w:w="2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"/>
        </w:tc>
        <w:tc>
          <w:tcPr>
            <w:tcW w:w="2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КН-КR-10</w:t>
            </w:r>
          </w:p>
        </w:tc>
        <w:tc>
          <w:tcPr>
            <w:tcW w:w="5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"Бетқайнар-Соғанды" (0-28)</w:t>
            </w:r>
          </w:p>
        </w:tc>
        <w:tc>
          <w:tcPr>
            <w:tcW w:w="2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"/>
        </w:tc>
        <w:tc>
          <w:tcPr>
            <w:tcW w:w="2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КН-КR-11</w:t>
            </w:r>
          </w:p>
        </w:tc>
        <w:tc>
          <w:tcPr>
            <w:tcW w:w="5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"Қақпатас-Беріктас" (0-7)</w:t>
            </w:r>
          </w:p>
        </w:tc>
        <w:tc>
          <w:tcPr>
            <w:tcW w:w="2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"/>
        </w:tc>
        <w:tc>
          <w:tcPr>
            <w:tcW w:w="2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КН-КR-12</w:t>
            </w:r>
          </w:p>
        </w:tc>
        <w:tc>
          <w:tcPr>
            <w:tcW w:w="5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"Қордай-Шөміш-Плотина" (0-7,4)</w:t>
            </w:r>
          </w:p>
        </w:tc>
        <w:tc>
          <w:tcPr>
            <w:tcW w:w="2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"/>
        </w:tc>
        <w:tc>
          <w:tcPr>
            <w:tcW w:w="2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КН-КR-13</w:t>
            </w:r>
          </w:p>
        </w:tc>
        <w:tc>
          <w:tcPr>
            <w:tcW w:w="5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"Қордай ауылына кіреберіс" (0-4,4)</w:t>
            </w:r>
          </w:p>
        </w:tc>
        <w:tc>
          <w:tcPr>
            <w:tcW w:w="2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0"/>
        </w:tc>
        <w:tc>
          <w:tcPr>
            <w:tcW w:w="2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КН-КR-14</w:t>
            </w:r>
          </w:p>
        </w:tc>
        <w:tc>
          <w:tcPr>
            <w:tcW w:w="5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"Кенен ауылына кіреберіс" (0-3)</w:t>
            </w:r>
          </w:p>
        </w:tc>
        <w:tc>
          <w:tcPr>
            <w:tcW w:w="2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"/>
        </w:tc>
        <w:tc>
          <w:tcPr>
            <w:tcW w:w="2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КН-КR-15</w:t>
            </w:r>
          </w:p>
        </w:tc>
        <w:tc>
          <w:tcPr>
            <w:tcW w:w="5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"Ноғайбай-Шарбақты ауылына кіреберіс" (0-26,6)</w:t>
            </w:r>
          </w:p>
        </w:tc>
        <w:tc>
          <w:tcPr>
            <w:tcW w:w="2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"/>
        </w:tc>
        <w:tc>
          <w:tcPr>
            <w:tcW w:w="2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КН-КR-16</w:t>
            </w:r>
          </w:p>
        </w:tc>
        <w:tc>
          <w:tcPr>
            <w:tcW w:w="5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"Мұзбел ауылына кіреберіс" (0-3)</w:t>
            </w:r>
          </w:p>
        </w:tc>
        <w:tc>
          <w:tcPr>
            <w:tcW w:w="2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3"/>
        </w:tc>
        <w:tc>
          <w:tcPr>
            <w:tcW w:w="2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КН-КR-17</w:t>
            </w:r>
          </w:p>
        </w:tc>
        <w:tc>
          <w:tcPr>
            <w:tcW w:w="5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"Жаңатұрмыс ауылына кіреберіс" (0-4,2)</w:t>
            </w:r>
          </w:p>
        </w:tc>
        <w:tc>
          <w:tcPr>
            <w:tcW w:w="2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4"/>
        </w:tc>
        <w:tc>
          <w:tcPr>
            <w:tcW w:w="2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КН-КR-18</w:t>
            </w:r>
          </w:p>
        </w:tc>
        <w:tc>
          <w:tcPr>
            <w:tcW w:w="5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ауылына кіреберіс" (0-4)</w:t>
            </w:r>
          </w:p>
        </w:tc>
        <w:tc>
          <w:tcPr>
            <w:tcW w:w="2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5"/>
        </w:tc>
        <w:tc>
          <w:tcPr>
            <w:tcW w:w="2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КН-КR-19</w:t>
            </w:r>
          </w:p>
        </w:tc>
        <w:tc>
          <w:tcPr>
            <w:tcW w:w="5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"Қалғұты ауылына кіреберіс" (0-1,35)</w:t>
            </w:r>
          </w:p>
        </w:tc>
        <w:tc>
          <w:tcPr>
            <w:tcW w:w="2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6"/>
        </w:tc>
        <w:tc>
          <w:tcPr>
            <w:tcW w:w="2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КН-КR-20</w:t>
            </w:r>
          </w:p>
        </w:tc>
        <w:tc>
          <w:tcPr>
            <w:tcW w:w="5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"Күнбатыс 1 ауылына кіреберіс" (0-3)</w:t>
            </w:r>
          </w:p>
        </w:tc>
        <w:tc>
          <w:tcPr>
            <w:tcW w:w="2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7"/>
        </w:tc>
        <w:tc>
          <w:tcPr>
            <w:tcW w:w="2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КН-КR-21</w:t>
            </w:r>
          </w:p>
        </w:tc>
        <w:tc>
          <w:tcPr>
            <w:tcW w:w="5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"Күнбатыс 2 ауылына кіреберіс" (0-3)</w:t>
            </w:r>
          </w:p>
        </w:tc>
        <w:tc>
          <w:tcPr>
            <w:tcW w:w="2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