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5db55" w14:textId="8e5db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аудандық бюджет туралы" Қордай аудандық мәслихатының 2015 жылғы 25 желтоқсандағы №49-3 шешіміне өзгерістер енгізу туралы</w:t>
      </w:r>
    </w:p>
    <w:p>
      <w:pPr>
        <w:spacing w:after="0"/>
        <w:ind w:left="0"/>
        <w:jc w:val="both"/>
      </w:pPr>
      <w:r>
        <w:rPr>
          <w:rFonts w:ascii="Times New Roman"/>
          <w:b w:val="false"/>
          <w:i w:val="false"/>
          <w:color w:val="000000"/>
          <w:sz w:val="28"/>
        </w:rPr>
        <w:t>Жамбыл облысы Қордай аудандық мәслихатының 2016 жылғы 4 наурыздағы № 53-2 шешімі. Жамбыл облысы Әділет департаментінде 2016 жылғы 5 наурызда № 2965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Республикасындағы жергiлiктi мемлекеттiк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"2016-2018 жылдарға арналған облыстық бюджет туралы" Жамбыл облыстық мәслихатының 2015 жылғы 14 желтоқсандағы </w:t>
      </w:r>
      <w:r>
        <w:rPr>
          <w:rFonts w:ascii="Times New Roman"/>
          <w:b w:val="false"/>
          <w:i w:val="false"/>
          <w:color w:val="000000"/>
          <w:sz w:val="28"/>
        </w:rPr>
        <w:t>№ 43-3</w:t>
      </w:r>
      <w:r>
        <w:rPr>
          <w:rFonts w:ascii="Times New Roman"/>
          <w:b w:val="false"/>
          <w:i w:val="false"/>
          <w:color w:val="000000"/>
          <w:sz w:val="28"/>
        </w:rPr>
        <w:t xml:space="preserve"> шешіміне өзгерістер мен толықтыру енгізу туралы" Жамбыл облыстық мәслихатының 2016 жылғы 24 ақпандағы № 46-5 шешімі (нормативтік құқықтық актілерді мемлекеттік тіркеу Тізілімінде </w:t>
      </w:r>
      <w:r>
        <w:rPr>
          <w:rFonts w:ascii="Times New Roman"/>
          <w:b w:val="false"/>
          <w:i w:val="false"/>
          <w:color w:val="000000"/>
          <w:sz w:val="28"/>
        </w:rPr>
        <w:t>№ 2952</w:t>
      </w:r>
      <w:r>
        <w:rPr>
          <w:rFonts w:ascii="Times New Roman"/>
          <w:b w:val="false"/>
          <w:i w:val="false"/>
          <w:color w:val="000000"/>
          <w:sz w:val="28"/>
        </w:rPr>
        <w:t xml:space="preserve"> болып тіркелген) негізінде аудандық мәслихат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"2016 – 2018 жылдарға арналған аудандық бюджет туралы" Қордай аудандық маслихатының 2015 жылғы 25 желтоқсандағы </w:t>
      </w:r>
      <w:r>
        <w:rPr>
          <w:rFonts w:ascii="Times New Roman"/>
          <w:b w:val="false"/>
          <w:i w:val="false"/>
          <w:color w:val="000000"/>
          <w:sz w:val="28"/>
        </w:rPr>
        <w:t>№ 49-3</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2874</w:t>
      </w:r>
      <w:r>
        <w:rPr>
          <w:rFonts w:ascii="Times New Roman"/>
          <w:b w:val="false"/>
          <w:i w:val="false"/>
          <w:color w:val="000000"/>
          <w:sz w:val="28"/>
        </w:rPr>
        <w:t xml:space="preserve"> болып тіркелген, 2015 жылдың 30 желтоқсанында № 219-220 аудандық "Қордай шамшырағы" - "Кордайский маяк"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"11 151 210" сандары "10 306 671"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"1 869 438" сандары "1 121 583"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"13 200" сандары "21 500"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"24 800" сандары "29 800"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"9 243 772" сандары "9 133 788"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"11 151 210" сандары "11 197 424"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"0" сандары "890 753"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2. Осы шешім әділет органдарында мемлекеттік тіркеуден өткен күннен бастап күшіне енеді және 2016 жылдың 1 қаңтарынан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мәслихаттың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Р. Нұрсипатов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Әлімбет</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 xml:space="preserve"> 2016 жылғы 4 наурыздағы </w:t>
            </w:r>
            <w:r>
              <w:br/>
            </w:r>
            <w:r>
              <w:rPr>
                <w:rFonts w:ascii="Times New Roman"/>
                <w:b w:val="false"/>
                <w:i w:val="false"/>
                <w:color w:val="000000"/>
                <w:sz w:val="20"/>
              </w:rPr>
              <w:t xml:space="preserve"> №53-2 шешіміне 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 xml:space="preserve"> 2015 жылғы 25 желтоқсандағы </w:t>
            </w:r>
            <w:r>
              <w:br/>
            </w:r>
            <w:r>
              <w:rPr>
                <w:rFonts w:ascii="Times New Roman"/>
                <w:b w:val="false"/>
                <w:i w:val="false"/>
                <w:color w:val="000000"/>
                <w:sz w:val="20"/>
              </w:rPr>
              <w:t xml:space="preserve"> №49-3 шешіміне 1 – қосымша</w:t>
            </w:r>
          </w:p>
        </w:tc>
      </w:tr>
    </w:tbl>
    <w:bookmarkStart w:name="z26" w:id="0"/>
    <w:p>
      <w:pPr>
        <w:spacing w:after="0"/>
        <w:ind w:left="0"/>
        <w:jc w:val="left"/>
      </w:pPr>
      <w:r>
        <w:rPr>
          <w:rFonts w:ascii="Times New Roman"/>
          <w:b/>
          <w:i w:val="false"/>
          <w:color w:val="000000"/>
        </w:rPr>
        <w:t xml:space="preserve"> 2016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
        <w:gridCol w:w="919"/>
        <w:gridCol w:w="537"/>
        <w:gridCol w:w="7084"/>
        <w:gridCol w:w="322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10306671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1121583</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271090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271090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201000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201000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556248</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335633</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15615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200800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68345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9133788</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9133788</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9133788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
        <w:gridCol w:w="1119"/>
        <w:gridCol w:w="1119"/>
        <w:gridCol w:w="6508"/>
        <w:gridCol w:w="27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11197424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564735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21507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20994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113155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105123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8032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347728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347158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29620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26851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23804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23804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20226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15226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8695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8695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7062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 </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15563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15563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15563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8425833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1141378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352396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788982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510337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510337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6437800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6187098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250702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84284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84284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11733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11733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240301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18397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138710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43828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15312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8838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474931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148176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28922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283838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98347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35406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26510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9161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67570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43992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38684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35984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438175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22404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22404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363655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363655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6722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6722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43130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43130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358230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183637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175042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8595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20915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7899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57716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56620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23340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23340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15791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9976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5815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53471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18991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34480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238826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56999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18433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38566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55903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20215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11224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11466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бірдейлендіру жөніндегі іс-шараларды өткізу</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15924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12644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жер-шаруашылық орналастыру</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30415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30415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16415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239636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25296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25296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214340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214340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134112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125112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125112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269906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269906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269873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35155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47723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47723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47723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47723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5"/>
        <w:gridCol w:w="2183"/>
        <w:gridCol w:w="1275"/>
        <w:gridCol w:w="2647"/>
        <w:gridCol w:w="492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4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12568</w:t>
            </w:r>
            <w:r>
              <w:br/>
            </w:r>
            <w:r>
              <w:rPr>
                <w:rFonts w:ascii="Times New Roman"/>
                <w:b w:val="false"/>
                <w:i w:val="false"/>
                <w:color w:val="000000"/>
                <w:sz w:val="20"/>
              </w:rPr>
              <w:t>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12568</w:t>
            </w:r>
            <w:r>
              <w:br/>
            </w:r>
            <w:r>
              <w:rPr>
                <w:rFonts w:ascii="Times New Roman"/>
                <w:b w:val="false"/>
                <w:i w:val="false"/>
                <w:color w:val="000000"/>
                <w:sz w:val="20"/>
              </w:rPr>
              <w:t>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12568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5"/>
        <w:gridCol w:w="1052"/>
        <w:gridCol w:w="1052"/>
        <w:gridCol w:w="5164"/>
        <w:gridCol w:w="22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2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Бағдарлама</w:t>
            </w: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Атауы</w:t>
            </w: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7"/>
        <w:gridCol w:w="736"/>
        <w:gridCol w:w="736"/>
        <w:gridCol w:w="4708"/>
        <w:gridCol w:w="497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4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-35155</w:t>
            </w: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35155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
        <w:gridCol w:w="2327"/>
        <w:gridCol w:w="1360"/>
        <w:gridCol w:w="2007"/>
        <w:gridCol w:w="524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5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47723</w:t>
            </w: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47723</w:t>
            </w: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47723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9"/>
        <w:gridCol w:w="2056"/>
        <w:gridCol w:w="2057"/>
        <w:gridCol w:w="2868"/>
        <w:gridCol w:w="387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12568</w:t>
            </w: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12568</w:t>
            </w: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12568</w:t>
            </w: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890753</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2016 жылғы 4 наурыздағы</w:t>
            </w:r>
            <w:r>
              <w:br/>
            </w:r>
            <w:r>
              <w:rPr>
                <w:rFonts w:ascii="Times New Roman"/>
                <w:b w:val="false"/>
                <w:i w:val="false"/>
                <w:color w:val="000000"/>
                <w:sz w:val="20"/>
              </w:rPr>
              <w:t xml:space="preserve"> № 53-2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Қордай аудандық мәслихатының </w:t>
            </w:r>
            <w:r>
              <w:br/>
            </w:r>
            <w:r>
              <w:rPr>
                <w:rFonts w:ascii="Times New Roman"/>
                <w:b w:val="false"/>
                <w:i w:val="false"/>
                <w:color w:val="000000"/>
                <w:sz w:val="20"/>
              </w:rPr>
              <w:t>2015 жылғы 25 желтоқсандағы</w:t>
            </w:r>
            <w:r>
              <w:br/>
            </w:r>
            <w:r>
              <w:rPr>
                <w:rFonts w:ascii="Times New Roman"/>
                <w:b w:val="false"/>
                <w:i w:val="false"/>
                <w:color w:val="000000"/>
                <w:sz w:val="20"/>
              </w:rPr>
              <w:t xml:space="preserve"> № 49- 3 шешіміне 5-қосымша</w:t>
            </w:r>
          </w:p>
        </w:tc>
      </w:tr>
    </w:tbl>
    <w:bookmarkStart w:name="z261" w:id="1"/>
    <w:p>
      <w:pPr>
        <w:spacing w:after="0"/>
        <w:ind w:left="0"/>
        <w:jc w:val="left"/>
      </w:pPr>
      <w:r>
        <w:rPr>
          <w:rFonts w:ascii="Times New Roman"/>
          <w:b/>
          <w:i w:val="false"/>
          <w:color w:val="000000"/>
        </w:rPr>
        <w:t xml:space="preserve"> 2016-2018 жылдарға арналған аудандық бюджеттен ауылдық округтерге бағдарламалар бойынша бөлінген қаражат көлемдерінің тізбесі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9"/>
        <w:gridCol w:w="1928"/>
        <w:gridCol w:w="1928"/>
        <w:gridCol w:w="1928"/>
        <w:gridCol w:w="1325"/>
        <w:gridCol w:w="1326"/>
        <w:gridCol w:w="1326"/>
      </w:tblGrid>
      <w:tr>
        <w:trPr>
          <w:trHeight w:val="30" w:hRule="atLeast"/>
        </w:trPr>
        <w:tc>
          <w:tcPr>
            <w:tcW w:w="2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аппараттарының атауы</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Бағдарламалар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 "Мемлекеттік органдардың күрделі шығыстары"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w:t>
            </w:r>
            <w:r>
              <w:br/>
            </w:r>
            <w:r>
              <w:rPr>
                <w:rFonts w:ascii="Times New Roman"/>
                <w:b w:val="false"/>
                <w:i w:val="false"/>
                <w:color w:val="000000"/>
                <w:sz w:val="20"/>
              </w:rPr>
              <w:t>жыл</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w:t>
            </w:r>
            <w:r>
              <w:br/>
            </w:r>
            <w:r>
              <w:rPr>
                <w:rFonts w:ascii="Times New Roman"/>
                <w:b w:val="false"/>
                <w:i w:val="false"/>
                <w:color w:val="000000"/>
                <w:sz w:val="20"/>
              </w:rPr>
              <w:t>жыл</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w:t>
            </w:r>
            <w:r>
              <w:br/>
            </w:r>
            <w:r>
              <w:rPr>
                <w:rFonts w:ascii="Times New Roman"/>
                <w:b w:val="false"/>
                <w:i w:val="false"/>
                <w:color w:val="000000"/>
                <w:sz w:val="20"/>
              </w:rPr>
              <w:t>жыл</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w:t>
            </w:r>
            <w:r>
              <w:br/>
            </w:r>
            <w:r>
              <w:rPr>
                <w:rFonts w:ascii="Times New Roman"/>
                <w:b w:val="false"/>
                <w:i w:val="false"/>
                <w:color w:val="000000"/>
                <w:sz w:val="20"/>
              </w:rPr>
              <w:t>жыл</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w:t>
            </w:r>
            <w:r>
              <w:br/>
            </w:r>
            <w:r>
              <w:rPr>
                <w:rFonts w:ascii="Times New Roman"/>
                <w:b w:val="false"/>
                <w:i w:val="false"/>
                <w:color w:val="000000"/>
                <w:sz w:val="20"/>
              </w:rPr>
              <w:t>жыл</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w:t>
            </w:r>
            <w:r>
              <w:br/>
            </w:r>
            <w:r>
              <w:rPr>
                <w:rFonts w:ascii="Times New Roman"/>
                <w:b w:val="false"/>
                <w:i w:val="false"/>
                <w:color w:val="000000"/>
                <w:sz w:val="20"/>
              </w:rPr>
              <w:t>жыл</w:t>
            </w:r>
            <w:r>
              <w:br/>
            </w:r>
            <w:r>
              <w:rPr>
                <w:rFonts w:ascii="Times New Roman"/>
                <w:b w:val="false"/>
                <w:i w:val="false"/>
                <w:color w:val="000000"/>
                <w:sz w:val="20"/>
              </w:rPr>
              <w:t>
</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 ауылдық округі әкімінің аппараты" коммуналдық мемлекеттік мекемесі</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13054</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10473</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10634</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"Ауқатты ауылдық округ әкімінің аппараты" коммуналдық мемлекеттік мекемесі</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21145</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17496</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17496</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"Бетқайнар ауылдық округі әкімінің аппараты" коммуналдық мемлекеттік мекемесі</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15599</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12553</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12679</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 округі әкімінің аппараты" коммуналдық мемлекеттік мекемесі</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20091</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17068</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17098</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"Қақпатас ауылдық округі әкімінің аппараты" коммуналдық мемлекеттік мекемесі</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16325</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11774</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11827</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"Қаракемер ауылдық округі әкімінің аппараты" коммуналдық мемлекеттік мекемесі</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16284</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13739</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13769</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 ауылдық округі әкімінің аппараты" коммуналдық мемлекеттік мекемесі</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16763</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13906</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13906</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 әкімінің аппараты" коммуналдық мемлекеттік мекемесі</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18534</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14070</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14070</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"Қасық ауылдық округі әкімінің аппараты" коммуналдық мемлекеттік мекемесі</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15401</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13021</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13050</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"Кенен ауылдық округі әкімінің аппараты" коммуналдық мемлекеттік мекемесі</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15140</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12049</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12049</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"Қордай ауылдық округі әкімінің аппараты" коммуналдық мемлекеттік мекемесі</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31757</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24819</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24819</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"Масаншы ауылдық округі әкімінің аппараты" коммуналдық мемлекеттік мекемесі</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22876</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18490</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18528</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"Ноғайбай ауылдық округі әкімінің аппараты" коммуналдық мемлекеттік мекемесі</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13590</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11670</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11670</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"Отар ауылдық округі әкімінің аппараты" коммуналдық мемлекеттік мекемесі</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22671</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17496</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17496</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"Сарыбұлақ ауылдық округі әкімінің аппараты" коммуналдық мемлекеттік мекемесі</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20605</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16305</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16305</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"Сортөбе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24691</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30492</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30492</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"Степной ауылдық округі әкімінің аппараты" коммуналдық мемлекеттік мекемесі</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16313</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12306</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12394</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"Сұлутөр ауылдық округі әкімінің аппараты" коммуналдық мемлекеттік мекемесі</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12743</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10971</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10996</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"Үлкен-Сұлутөр ауылдық округі әкімінің аппараты" коммуналдық мемлекеттік мекемесі</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13576</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12286</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12913</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347158</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290984</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292191</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4"/>
        <w:gridCol w:w="1430"/>
        <w:gridCol w:w="1430"/>
        <w:gridCol w:w="1430"/>
        <w:gridCol w:w="1208"/>
        <w:gridCol w:w="983"/>
        <w:gridCol w:w="983"/>
        <w:gridCol w:w="984"/>
        <w:gridCol w:w="984"/>
        <w:gridCol w:w="984"/>
      </w:tblGrid>
      <w:tr>
        <w:trPr>
          <w:trHeight w:val="30" w:hRule="atLeast"/>
        </w:trPr>
        <w:tc>
          <w:tcPr>
            <w:tcW w:w="1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аппараттарының атауы</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Бағдарламалар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w:t>
            </w:r>
            <w:r>
              <w:br/>
            </w:r>
            <w:r>
              <w:rPr>
                <w:rFonts w:ascii="Times New Roman"/>
                <w:b w:val="false"/>
                <w:i w:val="false"/>
                <w:color w:val="000000"/>
                <w:sz w:val="20"/>
              </w:rPr>
              <w:t>жыл</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w:t>
            </w:r>
            <w:r>
              <w:br/>
            </w:r>
            <w:r>
              <w:rPr>
                <w:rFonts w:ascii="Times New Roman"/>
                <w:b w:val="false"/>
                <w:i w:val="false"/>
                <w:color w:val="000000"/>
                <w:sz w:val="20"/>
              </w:rPr>
              <w:t>жыл</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w:t>
            </w:r>
            <w:r>
              <w:br/>
            </w:r>
            <w:r>
              <w:rPr>
                <w:rFonts w:ascii="Times New Roman"/>
                <w:b w:val="false"/>
                <w:i w:val="false"/>
                <w:color w:val="000000"/>
                <w:sz w:val="20"/>
              </w:rPr>
              <w:t>жыл</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w:t>
            </w:r>
            <w:r>
              <w:br/>
            </w:r>
            <w:r>
              <w:rPr>
                <w:rFonts w:ascii="Times New Roman"/>
                <w:b w:val="false"/>
                <w:i w:val="false"/>
                <w:color w:val="000000"/>
                <w:sz w:val="20"/>
              </w:rPr>
              <w:t>жыл</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w:t>
            </w:r>
            <w:r>
              <w:br/>
            </w:r>
            <w:r>
              <w:rPr>
                <w:rFonts w:ascii="Times New Roman"/>
                <w:b w:val="false"/>
                <w:i w:val="false"/>
                <w:color w:val="000000"/>
                <w:sz w:val="20"/>
              </w:rPr>
              <w:t>жыл</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w:t>
            </w:r>
            <w:r>
              <w:br/>
            </w:r>
            <w:r>
              <w:rPr>
                <w:rFonts w:ascii="Times New Roman"/>
                <w:b w:val="false"/>
                <w:i w:val="false"/>
                <w:color w:val="000000"/>
                <w:sz w:val="20"/>
              </w:rPr>
              <w:t>жыл</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w:t>
            </w:r>
            <w:r>
              <w:br/>
            </w:r>
            <w:r>
              <w:rPr>
                <w:rFonts w:ascii="Times New Roman"/>
                <w:b w:val="false"/>
                <w:i w:val="false"/>
                <w:color w:val="000000"/>
                <w:sz w:val="20"/>
              </w:rPr>
              <w:t>жыл</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w:t>
            </w:r>
            <w:r>
              <w:br/>
            </w:r>
            <w:r>
              <w:rPr>
                <w:rFonts w:ascii="Times New Roman"/>
                <w:b w:val="false"/>
                <w:i w:val="false"/>
                <w:color w:val="000000"/>
                <w:sz w:val="20"/>
              </w:rPr>
              <w:t>жыл</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w:t>
            </w:r>
            <w:r>
              <w:br/>
            </w:r>
            <w:r>
              <w:rPr>
                <w:rFonts w:ascii="Times New Roman"/>
                <w:b w:val="false"/>
                <w:i w:val="false"/>
                <w:color w:val="000000"/>
                <w:sz w:val="20"/>
              </w:rPr>
              <w:t>жыл</w:t>
            </w:r>
            <w:r>
              <w:br/>
            </w:r>
            <w:r>
              <w:rPr>
                <w:rFonts w:ascii="Times New Roman"/>
                <w:b w:val="false"/>
                <w:i w:val="false"/>
                <w:color w:val="000000"/>
                <w:sz w:val="20"/>
              </w:rPr>
              <w:t>
</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 ауылдық округі әкімінің аппараты" коммуналдық мемлекеттік мекемесі</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3531</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"Ауқатты ауылдық округ әкімінің аппараты" коммуналдық мемлекеттік мекемесі</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6854</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6854</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6854</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"Бетқайнар ауылдық округі әкімінің аппараты" коммуналдық мемлекеттік мекемесі</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4800</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 округі әкімінің аппараты" коммуналдық мемлекеттік мекемесі</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6730</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6730</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6730</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"Қақпатас ауылдық округі әкімінің аппараты" коммуналдық мемлекеттік мекемесі</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3153</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3153</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3153</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"Қаракемер ауылдық округі әкімінің аппараты" коммуналдық мемлекеттік мекемесі</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3195</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3195</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3195</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 ауылдық округі әкімінің аппараты" коммуналдық мемлекеттік мекемесі</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3855</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3855</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3855</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 әкімінің аппараты" коммуналдық мемлекеттік мекемесі</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4603</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4603</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4603</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"Қасық ауылдық округі әкімінің аппараты" коммуналдық мемлекеттік мекемесі</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3539</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3505</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3505</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25296</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"Кенен ауылдық округі әкімінің аппараты" коммуналдық мемлекеттік мекемесі</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2145</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2145</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2145</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"Қордай ауылдық округі әкімінің аппараты" коммуналдық мемлекеттік мекемесі</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31015</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31015</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31015</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"Масаншы ауылдық округі әкімінің аппараты" коммуналдық мемлекеттік мекемесі</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14500</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14500</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14500</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1650</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"Ноғайбай ауылдық округі әкімінің аппараты" коммуналдық мемлекеттік мекемесі</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2044</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"Отар ауылдық округі әкімінің аппараты" коммуналдық мемлекеттік мекемесі</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10061</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10064</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10064</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"Сарыбұлақ ауылдық округі әкімінің аппараты" коммуналдық мемлекеттік мекемесі</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5770</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"Сортөбе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13109</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14958</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14958</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"Степной ауылдық округі әкімінің аппараты" коммуналдық мемлекеттік мекемесі</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4135</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4135</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4135</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"Сұлутөр ауылдық округі әкімінің аппараты" коммуналдық мемлекеттік мекемесі</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"Үлкен-Сұлутөр ауылдық округі әкімінің аппараты" коммуналдық мемлекеттік мекемесі</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1073</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125112</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125112</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125112</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25296</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1650</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2016 жылғы 4 наурыздағы</w:t>
            </w:r>
            <w:r>
              <w:br/>
            </w:r>
            <w:r>
              <w:rPr>
                <w:rFonts w:ascii="Times New Roman"/>
                <w:b w:val="false"/>
                <w:i w:val="false"/>
                <w:color w:val="000000"/>
                <w:sz w:val="20"/>
              </w:rPr>
              <w:t>№ 53-2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xml:space="preserve"> № 49-3 шешіміне 6-қосымша</w:t>
            </w:r>
          </w:p>
        </w:tc>
      </w:tr>
    </w:tbl>
    <w:bookmarkStart w:name="z311" w:id="2"/>
    <w:p>
      <w:pPr>
        <w:spacing w:after="0"/>
        <w:ind w:left="0"/>
        <w:jc w:val="left"/>
      </w:pPr>
      <w:r>
        <w:rPr>
          <w:rFonts w:ascii="Times New Roman"/>
          <w:b/>
          <w:i w:val="false"/>
          <w:color w:val="000000"/>
        </w:rPr>
        <w:t xml:space="preserve"> Жергілікті өзін - өзі басқару органдарына берілетін нысаналы трансферттер</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5"/>
        <w:gridCol w:w="5090"/>
        <w:gridCol w:w="5245"/>
      </w:tblGrid>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Қордай ауданы</w:t>
            </w:r>
            <w:r>
              <w:br/>
            </w:r>
            <w:r>
              <w:rPr>
                <w:rFonts w:ascii="Times New Roman"/>
                <w:b w:val="false"/>
                <w:i w:val="false"/>
                <w:color w:val="000000"/>
                <w:sz w:val="20"/>
              </w:rPr>
              <w:t>
</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269873</w:t>
            </w: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 ауылдық округі әкімінің аппараты" коммуналдық мемлекеттік мекемесі</w:t>
            </w:r>
            <w:r>
              <w:br/>
            </w:r>
            <w:r>
              <w:rPr>
                <w:rFonts w:ascii="Times New Roman"/>
                <w:b w:val="false"/>
                <w:i w:val="false"/>
                <w:color w:val="000000"/>
                <w:sz w:val="20"/>
              </w:rPr>
              <w:t>
</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1979</w:t>
            </w: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"Ауқатты ауылдық округі әкімінің аппараты" коммуналдық мемлекеттік мекемесі</w:t>
            </w:r>
            <w:r>
              <w:br/>
            </w:r>
            <w:r>
              <w:rPr>
                <w:rFonts w:ascii="Times New Roman"/>
                <w:b w:val="false"/>
                <w:i w:val="false"/>
                <w:color w:val="000000"/>
                <w:sz w:val="20"/>
              </w:rPr>
              <w:t>
</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9518</w:t>
            </w: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"Бетқайнар ауылдық округі әкімінің аппараты" коммуналдық мемлекеттік мекемесі</w:t>
            </w:r>
            <w:r>
              <w:br/>
            </w:r>
            <w:r>
              <w:rPr>
                <w:rFonts w:ascii="Times New Roman"/>
                <w:b w:val="false"/>
                <w:i w:val="false"/>
                <w:color w:val="000000"/>
                <w:sz w:val="20"/>
              </w:rPr>
              <w:t>
</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7121</w:t>
            </w: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 округі әкімінің аппараты" коммуналдық мемлекеттік мекемесі</w:t>
            </w:r>
            <w:r>
              <w:br/>
            </w:r>
            <w:r>
              <w:rPr>
                <w:rFonts w:ascii="Times New Roman"/>
                <w:b w:val="false"/>
                <w:i w:val="false"/>
                <w:color w:val="000000"/>
                <w:sz w:val="20"/>
              </w:rPr>
              <w:t>
</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4475</w:t>
            </w: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"Қақпатас ауылдық округі әкімінің аппараты" коммуналдық мемлекеттік мекемесі</w:t>
            </w:r>
            <w:r>
              <w:br/>
            </w:r>
            <w:r>
              <w:rPr>
                <w:rFonts w:ascii="Times New Roman"/>
                <w:b w:val="false"/>
                <w:i w:val="false"/>
                <w:color w:val="000000"/>
                <w:sz w:val="20"/>
              </w:rPr>
              <w:t>
</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2761</w:t>
            </w: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Қаракемер ауылдық округі әкімінің аппараты" коммуналдық мемлекеттік мекемесі</w:t>
            </w:r>
            <w:r>
              <w:br/>
            </w:r>
            <w:r>
              <w:rPr>
                <w:rFonts w:ascii="Times New Roman"/>
                <w:b w:val="false"/>
                <w:i w:val="false"/>
                <w:color w:val="000000"/>
                <w:sz w:val="20"/>
              </w:rPr>
              <w:t>
</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5248</w:t>
            </w: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Қарасай ауылдық округі әкімінің аппараты" коммуналдық мемлекеттік мекемесі</w:t>
            </w:r>
            <w:r>
              <w:br/>
            </w:r>
            <w:r>
              <w:rPr>
                <w:rFonts w:ascii="Times New Roman"/>
                <w:b w:val="false"/>
                <w:i w:val="false"/>
                <w:color w:val="000000"/>
                <w:sz w:val="20"/>
              </w:rPr>
              <w:t>
</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3533</w:t>
            </w: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 әкімінің аппараты" коммуналдық мемлекеттік мекемесі</w:t>
            </w:r>
            <w:r>
              <w:br/>
            </w:r>
            <w:r>
              <w:rPr>
                <w:rFonts w:ascii="Times New Roman"/>
                <w:b w:val="false"/>
                <w:i w:val="false"/>
                <w:color w:val="000000"/>
                <w:sz w:val="20"/>
              </w:rPr>
              <w:t>
</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6642</w:t>
            </w: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"Қасык ауылдық округі әкімінің аппараты" коммуналдық мемлекеттік мекемесі</w:t>
            </w:r>
            <w:r>
              <w:br/>
            </w:r>
            <w:r>
              <w:rPr>
                <w:rFonts w:ascii="Times New Roman"/>
                <w:b w:val="false"/>
                <w:i w:val="false"/>
                <w:color w:val="000000"/>
                <w:sz w:val="20"/>
              </w:rPr>
              <w:t>
</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5374</w:t>
            </w: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"Кенен ауылдық округі әкімінің аппараты" коммуналдық мемлекеттік мекемесі</w:t>
            </w:r>
            <w:r>
              <w:br/>
            </w:r>
            <w:r>
              <w:rPr>
                <w:rFonts w:ascii="Times New Roman"/>
                <w:b w:val="false"/>
                <w:i w:val="false"/>
                <w:color w:val="000000"/>
                <w:sz w:val="20"/>
              </w:rPr>
              <w:t>
</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2514</w:t>
            </w: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"Қордай ауылдық округі әкімінің аппараты" коммуналдық мемлекеттік мекемесі</w:t>
            </w:r>
            <w:r>
              <w:br/>
            </w:r>
            <w:r>
              <w:rPr>
                <w:rFonts w:ascii="Times New Roman"/>
                <w:b w:val="false"/>
                <w:i w:val="false"/>
                <w:color w:val="000000"/>
                <w:sz w:val="20"/>
              </w:rPr>
              <w:t>
</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140244</w:t>
            </w: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"Масаншы ауылдық округі әкімінің аппараты" коммуналдық мемлекеттік мекемесі</w:t>
            </w:r>
            <w:r>
              <w:br/>
            </w:r>
            <w:r>
              <w:rPr>
                <w:rFonts w:ascii="Times New Roman"/>
                <w:b w:val="false"/>
                <w:i w:val="false"/>
                <w:color w:val="000000"/>
                <w:sz w:val="20"/>
              </w:rPr>
              <w:t>
</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22676</w:t>
            </w: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"Ноғайбай ауылдық округі әкімінің аппараты" коммуналдық мемлекеттік мекемесі</w:t>
            </w:r>
            <w:r>
              <w:br/>
            </w:r>
            <w:r>
              <w:rPr>
                <w:rFonts w:ascii="Times New Roman"/>
                <w:b w:val="false"/>
                <w:i w:val="false"/>
                <w:color w:val="000000"/>
                <w:sz w:val="20"/>
              </w:rPr>
              <w:t>
</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4148</w:t>
            </w: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"Отар ауылдық округі әкімінің аппараты" коммуналдық мемлекеттік мекемесі</w:t>
            </w:r>
            <w:r>
              <w:br/>
            </w:r>
            <w:r>
              <w:rPr>
                <w:rFonts w:ascii="Times New Roman"/>
                <w:b w:val="false"/>
                <w:i w:val="false"/>
                <w:color w:val="000000"/>
                <w:sz w:val="20"/>
              </w:rPr>
              <w:t>
</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6109</w:t>
            </w: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"Сарыбұлақ ауылдық округі әкімінің аппараты" коммуналдық мемлекеттік мекемесі</w:t>
            </w:r>
            <w:r>
              <w:br/>
            </w:r>
            <w:r>
              <w:rPr>
                <w:rFonts w:ascii="Times New Roman"/>
                <w:b w:val="false"/>
                <w:i w:val="false"/>
                <w:color w:val="000000"/>
                <w:sz w:val="20"/>
              </w:rPr>
              <w:t>
</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5131</w:t>
            </w: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"Сортөбе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31512</w:t>
            </w: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"Степной ауылдық округі әкімінің аппараты" коммуналдық мемлекеттік мекемесі</w:t>
            </w:r>
            <w:r>
              <w:br/>
            </w:r>
            <w:r>
              <w:rPr>
                <w:rFonts w:ascii="Times New Roman"/>
                <w:b w:val="false"/>
                <w:i w:val="false"/>
                <w:color w:val="000000"/>
                <w:sz w:val="20"/>
              </w:rPr>
              <w:t>
</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7689</w:t>
            </w: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"Сұлутөр ауылдық округі әкімінің аппараты" коммуналдық мемлекеттік мекемесі</w:t>
            </w:r>
            <w:r>
              <w:br/>
            </w:r>
            <w:r>
              <w:rPr>
                <w:rFonts w:ascii="Times New Roman"/>
                <w:b w:val="false"/>
                <w:i w:val="false"/>
                <w:color w:val="000000"/>
                <w:sz w:val="20"/>
              </w:rPr>
              <w:t>
</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1295</w:t>
            </w: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"Үлкен-Сұлутөр ауылдық округі әкімінің аппараты" коммуналдық мемлекеттік мекемесі</w:t>
            </w:r>
            <w:r>
              <w:br/>
            </w:r>
            <w:r>
              <w:rPr>
                <w:rFonts w:ascii="Times New Roman"/>
                <w:b w:val="false"/>
                <w:i w:val="false"/>
                <w:color w:val="000000"/>
                <w:sz w:val="20"/>
              </w:rPr>
              <w:t>
</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