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01bc" w14:textId="759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Қарасаз ауылдық округі, Жүрімбай ауылы Жеңіс көшесінің ауыл шаруашылық жануарларына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Қарасаз ауылдық округі әкімінің 2016 жылғы 12 желтоқсандағы № 42 шешімі. Жамбыл облысы Әділет департаментінде 2017 жылғы 5 қаңтарда № 3280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аумақтық инспекция басшысының 2016 жылғы 08 тамыздағы №02/224 санды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Қарасаз ауылдық округінің Жүрімбай ауылынан құтырық ауруының шығуына байланысты, осы ауылдың Жеңіс көщесінің ірі қара, уақ мал, жылқы мал табынына және жеке иеліктегі етқоректілерге шектеу іс-шараларын енгізе отырып, ветеринариялық режим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ауылдық округі әкімі аппаратының бөлімше басшысы Ғабит Ахылбекұлы Умбеталиевке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Бейсеқұлов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"Қарасаз ауылдық округі Жүрімбай ауылы Жеңіс көшесінің ауыл шаруашылық жануарларына ветеринариялық режим белгілеу туралы" Қарасаз ауылдық округі әкімінің 2016 жылғы 12 желтоқсандағы №42 шешіміне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"К</w:t>
      </w:r>
      <w:r>
        <w:rPr>
          <w:rFonts w:ascii="Times New Roman"/>
          <w:b/>
          <w:i w:val="false"/>
          <w:color w:val="000000"/>
          <w:sz w:val="28"/>
        </w:rPr>
        <w:t>ЕЛІСІЛДІ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Министірлігі ветеринариялық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Жамбыл облысы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істер департаментінің Жуалы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бастығы, полиция полковнигі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Налеков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қорғау комитеті 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тұтынушылардың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Жуалы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тұтынушылардың құқықтарын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басқармасы"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