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6296" w14:textId="2986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ауданының аудандық маңызы бар жалпыға ортақ пайдаланылатын автомобиль жолдарының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ауданының әкімдігінің 2016 жылғы 20 желтоқсандағы № 299 қаулысы. Жамбыл облысы Әділет департаментінде 2017 жылғы 27 қаңтарда № 3297 болып тіркелді. Күші жойылды - Жамбыл облысы Жуалы ауданының әкімдігінің 2018 жылғы 19 желтоқсандағы № 792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Жуалы ауданының әкімдігінің 19.12.2018 </w:t>
      </w:r>
      <w:r>
        <w:rPr>
          <w:rFonts w:ascii="Times New Roman"/>
          <w:b w:val="false"/>
          <w:i w:val="false"/>
          <w:color w:val="ff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Республикасының 2001 жылғы 17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7-тармағына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Жуалы ауданының аудандық маңызы бар жалпыға ортақ пайдаланылатын автомобиль жолдарының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атаулары мен индекстері осы қаулының қосымшасына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Жуалы ауданы әкімдігінің тұрғын үй-коммуналдық шаруашылық, жолаушылар көлігі және автомобиль жолдары бөлімі" коммуналдық мемлеккеттік мекемесі заңнамада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әділет органдарында мемлекеттік тіркелуін;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мерзімді баспа баслымдарына және "Әділет" ақпараттық-құқықтық жүйесіне жіберуді;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Жуалы ауданы әкімдігінің интернет-ресурсында орналастырылуын;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Нарбай Әбілқасымұлы Ергебековке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Көпбосынов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әкімдігі қаулысының келісім парағы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Атауы: Жуалы ауданының аудандық маңызы бар жалпыға ортақ пайдаланылатын автомобиль жолдарының тізбесін бекіту туралы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облысы әкімдігінің құрылыс,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көлігіжәне автомобиль жолдары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басшысыны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Ахатаев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желтоқсан 2016 жыл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желтоқсандығы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қаулысына қосымша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автомобиль жолдарының тізбесі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7"/>
        <w:gridCol w:w="4695"/>
        <w:gridCol w:w="3289"/>
        <w:gridCol w:w="2989"/>
      </w:tblGrid>
      <w:tr>
        <w:trPr>
          <w:trHeight w:val="30" w:hRule="atLeast"/>
        </w:trPr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(шақырым)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"Б. Момышұлы ауылына кіреберіс"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KH-GU-2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"Көлбастау ауылына кіреберіс"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"/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KH-GU-3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"Дихан ауылына кіреберіс"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6,09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"/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KH-GU-4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"Көлбастау - Талапты-Алатау - Әскери бөлім"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19,78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"/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"Жаңаталап - Күркүреусу"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"/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KH-GU-6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"Қызыларық ауылына кіре-беріс"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"/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KH-GU-7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"Нұрлыкент - Қосбөлтек"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8,56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"/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KH-GU-8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"Шақпақата - Т.Дүйсебайұлы"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8"/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KH-GU-9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"Шақпақата - Ынтымақ"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6,27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"/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KH-GU-10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 - Шыңбұлак - Қосмұрат"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19,26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"/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KH-GU-11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"Күреңбел ауылына кіреберіс"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"/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KH-GU-12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"Күреңбел - Қаратас"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6,84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"/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KH-GU-13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"Ертай ауылына кіреберіс"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3"/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KH-GU-14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"Күйік-Терс - Ащыбұлақ"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11,52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4"/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"Көлбастау - АБЗ"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"/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KH-GU-16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"Похомова" пионер лагері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6"/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KH-GU-17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"Шыңбулақ - Тасбастау"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7"/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KH-GU-18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"Күреңбел - Ертай"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3,87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