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077a" w14:textId="9f60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аудандық бюджет туралы</w:t>
      </w:r>
    </w:p>
    <w:p>
      <w:pPr>
        <w:spacing w:after="0"/>
        <w:ind w:left="0"/>
        <w:jc w:val="both"/>
      </w:pPr>
      <w:r>
        <w:rPr>
          <w:rFonts w:ascii="Times New Roman"/>
          <w:b w:val="false"/>
          <w:i w:val="false"/>
          <w:color w:val="000000"/>
          <w:sz w:val="28"/>
        </w:rPr>
        <w:t>Жамбыл облысы Жуалы аудандық мәслихатының 2016 жылғы 23 желтоқсандағы № 9-3 шешімі. Жамбыл облысы Әділет департаментінде 2016 жылғы 29 желтоқсанда № 3272 болып тіркелді.</w:t>
      </w:r>
    </w:p>
    <w:p>
      <w:pPr>
        <w:spacing w:after="0"/>
        <w:ind w:left="0"/>
        <w:jc w:val="both"/>
      </w:pPr>
      <w:bookmarkStart w:name="z3"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2017 – 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2017 жылға мынадай көлемде бекітілсін:</w:t>
      </w:r>
    </w:p>
    <w:bookmarkEnd w:id="2"/>
    <w:bookmarkStart w:name="z7" w:id="3"/>
    <w:p>
      <w:pPr>
        <w:spacing w:after="0"/>
        <w:ind w:left="0"/>
        <w:jc w:val="both"/>
      </w:pPr>
      <w:r>
        <w:rPr>
          <w:rFonts w:ascii="Times New Roman"/>
          <w:b w:val="false"/>
          <w:i w:val="false"/>
          <w:color w:val="000000"/>
          <w:sz w:val="28"/>
        </w:rPr>
        <w:t>
      1) кірістер 8 615 296 мың теңге, оның ішінде:</w:t>
      </w:r>
    </w:p>
    <w:bookmarkEnd w:id="3"/>
    <w:bookmarkStart w:name="z8" w:id="4"/>
    <w:p>
      <w:pPr>
        <w:spacing w:after="0"/>
        <w:ind w:left="0"/>
        <w:jc w:val="both"/>
      </w:pPr>
      <w:r>
        <w:rPr>
          <w:rFonts w:ascii="Times New Roman"/>
          <w:b w:val="false"/>
          <w:i w:val="false"/>
          <w:color w:val="000000"/>
          <w:sz w:val="28"/>
        </w:rPr>
        <w:t>
      салықтық түсімдер – 1 138 332 мың теңге;</w:t>
      </w:r>
    </w:p>
    <w:bookmarkEnd w:id="4"/>
    <w:bookmarkStart w:name="z9" w:id="5"/>
    <w:p>
      <w:pPr>
        <w:spacing w:after="0"/>
        <w:ind w:left="0"/>
        <w:jc w:val="both"/>
      </w:pPr>
      <w:r>
        <w:rPr>
          <w:rFonts w:ascii="Times New Roman"/>
          <w:b w:val="false"/>
          <w:i w:val="false"/>
          <w:color w:val="000000"/>
          <w:sz w:val="28"/>
        </w:rPr>
        <w:t>
      салықтық емес түсімдер – 9 813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56 513 мың теңге;</w:t>
      </w:r>
    </w:p>
    <w:bookmarkEnd w:id="6"/>
    <w:bookmarkStart w:name="z11" w:id="7"/>
    <w:p>
      <w:pPr>
        <w:spacing w:after="0"/>
        <w:ind w:left="0"/>
        <w:jc w:val="both"/>
      </w:pPr>
      <w:r>
        <w:rPr>
          <w:rFonts w:ascii="Times New Roman"/>
          <w:b w:val="false"/>
          <w:i w:val="false"/>
          <w:color w:val="000000"/>
          <w:sz w:val="28"/>
        </w:rPr>
        <w:t>
      трансферттердің түсімдері – 7 410 638 мың теңге;</w:t>
      </w:r>
    </w:p>
    <w:bookmarkEnd w:id="7"/>
    <w:bookmarkStart w:name="z12" w:id="8"/>
    <w:p>
      <w:pPr>
        <w:spacing w:after="0"/>
        <w:ind w:left="0"/>
        <w:jc w:val="both"/>
      </w:pPr>
      <w:r>
        <w:rPr>
          <w:rFonts w:ascii="Times New Roman"/>
          <w:b w:val="false"/>
          <w:i w:val="false"/>
          <w:color w:val="000000"/>
          <w:sz w:val="28"/>
        </w:rPr>
        <w:t>
      2) шығындар – 8 742 828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42 640 мың теңге;</w:t>
      </w:r>
    </w:p>
    <w:bookmarkEnd w:id="9"/>
    <w:bookmarkStart w:name="z14" w:id="10"/>
    <w:p>
      <w:pPr>
        <w:spacing w:after="0"/>
        <w:ind w:left="0"/>
        <w:jc w:val="both"/>
      </w:pPr>
      <w:r>
        <w:rPr>
          <w:rFonts w:ascii="Times New Roman"/>
          <w:b w:val="false"/>
          <w:i w:val="false"/>
          <w:color w:val="000000"/>
          <w:sz w:val="28"/>
        </w:rPr>
        <w:t>
      бюджеттік кредиттер – 61 263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18 623 мың теңге;</w:t>
      </w:r>
    </w:p>
    <w:bookmarkEnd w:id="11"/>
    <w:bookmarkStart w:name="z16" w:id="12"/>
    <w:p>
      <w:pPr>
        <w:spacing w:after="0"/>
        <w:ind w:left="0"/>
        <w:jc w:val="both"/>
      </w:pPr>
      <w:r>
        <w:rPr>
          <w:rFonts w:ascii="Times New Roman"/>
          <w:b w:val="false"/>
          <w:i w:val="false"/>
          <w:color w:val="000000"/>
          <w:sz w:val="28"/>
        </w:rPr>
        <w:t>
      4) қаржы активтерімен жасалатын операциялар бойынша сальдо–0 мың теңге, оның ішінде:</w:t>
      </w:r>
    </w:p>
    <w:bookmarkEnd w:id="12"/>
    <w:bookmarkStart w:name="z17" w:id="13"/>
    <w:p>
      <w:pPr>
        <w:spacing w:after="0"/>
        <w:ind w:left="0"/>
        <w:jc w:val="both"/>
      </w:pPr>
      <w:r>
        <w:rPr>
          <w:rFonts w:ascii="Times New Roman"/>
          <w:b w:val="false"/>
          <w:i w:val="false"/>
          <w:color w:val="000000"/>
          <w:sz w:val="28"/>
        </w:rPr>
        <w:t>
      қаржылық активтерді сатып алу – 0 мың теңге;</w:t>
      </w:r>
    </w:p>
    <w:bookmarkEnd w:id="13"/>
    <w:bookmarkStart w:name="z18"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бюджеттің тапшылығы (профициті) – -170 172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(профицитті пайдалану) – 170 172 мың теңге:</w:t>
      </w:r>
    </w:p>
    <w:bookmarkEnd w:id="16"/>
    <w:bookmarkStart w:name="z21" w:id="17"/>
    <w:p>
      <w:pPr>
        <w:spacing w:after="0"/>
        <w:ind w:left="0"/>
        <w:jc w:val="both"/>
      </w:pPr>
      <w:r>
        <w:rPr>
          <w:rFonts w:ascii="Times New Roman"/>
          <w:b w:val="false"/>
          <w:i w:val="false"/>
          <w:color w:val="000000"/>
          <w:sz w:val="28"/>
        </w:rPr>
        <w:t>
      қарыздар түсімі – 61 263 мың теңге;</w:t>
      </w:r>
    </w:p>
    <w:bookmarkEnd w:id="17"/>
    <w:bookmarkStart w:name="z22" w:id="18"/>
    <w:p>
      <w:pPr>
        <w:spacing w:after="0"/>
        <w:ind w:left="0"/>
        <w:jc w:val="both"/>
      </w:pPr>
      <w:r>
        <w:rPr>
          <w:rFonts w:ascii="Times New Roman"/>
          <w:b w:val="false"/>
          <w:i w:val="false"/>
          <w:color w:val="000000"/>
          <w:sz w:val="28"/>
        </w:rPr>
        <w:t>
      қарыздарды өтеу – 18 623 мың теңге;</w:t>
      </w:r>
    </w:p>
    <w:bookmarkEnd w:id="18"/>
    <w:bookmarkStart w:name="z23" w:id="19"/>
    <w:p>
      <w:pPr>
        <w:spacing w:after="0"/>
        <w:ind w:left="0"/>
        <w:jc w:val="both"/>
      </w:pPr>
      <w:r>
        <w:rPr>
          <w:rFonts w:ascii="Times New Roman"/>
          <w:b w:val="false"/>
          <w:i w:val="false"/>
          <w:color w:val="000000"/>
          <w:sz w:val="28"/>
        </w:rPr>
        <w:t>
      бюджет қаражаттарының пайдаланатын қалдықтары – 0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Жуалы аудандық мәслихатының 28.02.2017 </w:t>
      </w:r>
      <w:r>
        <w:rPr>
          <w:rFonts w:ascii="Times New Roman"/>
          <w:b w:val="false"/>
          <w:i w:val="false"/>
          <w:color w:val="ff0000"/>
          <w:sz w:val="28"/>
        </w:rPr>
        <w:t>№ 10-3</w:t>
      </w:r>
      <w:r>
        <w:rPr>
          <w:rFonts w:ascii="Times New Roman"/>
          <w:b w:val="false"/>
          <w:i w:val="false"/>
          <w:color w:val="ff0000"/>
          <w:sz w:val="28"/>
        </w:rPr>
        <w:t xml:space="preserve"> (01.01.2017 қолданысқа енгізіледі); 13.04.2017 </w:t>
      </w:r>
      <w:r>
        <w:rPr>
          <w:rFonts w:ascii="Times New Roman"/>
          <w:b w:val="false"/>
          <w:i w:val="false"/>
          <w:color w:val="ff0000"/>
          <w:sz w:val="28"/>
        </w:rPr>
        <w:t>№ 12-5</w:t>
      </w:r>
      <w:r>
        <w:rPr>
          <w:rFonts w:ascii="Times New Roman"/>
          <w:b w:val="false"/>
          <w:i w:val="false"/>
          <w:color w:val="ff0000"/>
          <w:sz w:val="28"/>
        </w:rPr>
        <w:t xml:space="preserve"> (01.01.2017 қолданысқа енгізіледі); 21.06.2017 </w:t>
      </w:r>
      <w:r>
        <w:rPr>
          <w:rFonts w:ascii="Times New Roman"/>
          <w:b w:val="false"/>
          <w:i w:val="false"/>
          <w:color w:val="ff0000"/>
          <w:sz w:val="28"/>
        </w:rPr>
        <w:t>№ 13-4</w:t>
      </w:r>
      <w:r>
        <w:rPr>
          <w:rFonts w:ascii="Times New Roman"/>
          <w:b w:val="false"/>
          <w:i w:val="false"/>
          <w:color w:val="ff0000"/>
          <w:sz w:val="28"/>
        </w:rPr>
        <w:t xml:space="preserve"> (01.01.2017 қолданысқа енгізіледі); 10.08.2017 </w:t>
      </w:r>
      <w:r>
        <w:rPr>
          <w:rFonts w:ascii="Times New Roman"/>
          <w:b w:val="false"/>
          <w:i w:val="false"/>
          <w:color w:val="ff0000"/>
          <w:sz w:val="28"/>
        </w:rPr>
        <w:t>№ 15-3</w:t>
      </w:r>
      <w:r>
        <w:rPr>
          <w:rFonts w:ascii="Times New Roman"/>
          <w:b w:val="false"/>
          <w:i w:val="false"/>
          <w:color w:val="ff0000"/>
          <w:sz w:val="28"/>
        </w:rPr>
        <w:t xml:space="preserve"> (01.01.2017 қолданысқа енгізіледі); 18.10.2017 </w:t>
      </w:r>
      <w:r>
        <w:rPr>
          <w:rFonts w:ascii="Times New Roman"/>
          <w:b w:val="false"/>
          <w:i w:val="false"/>
          <w:color w:val="ff0000"/>
          <w:sz w:val="28"/>
        </w:rPr>
        <w:t>№ 17-3</w:t>
      </w:r>
      <w:r>
        <w:rPr>
          <w:rFonts w:ascii="Times New Roman"/>
          <w:b w:val="false"/>
          <w:i w:val="false"/>
          <w:color w:val="ff0000"/>
          <w:sz w:val="28"/>
        </w:rPr>
        <w:t xml:space="preserve"> (01.01.2017 қолданысқа енгізіледі); 28.11.2017 </w:t>
      </w:r>
      <w:r>
        <w:rPr>
          <w:rFonts w:ascii="Times New Roman"/>
          <w:b w:val="false"/>
          <w:i w:val="false"/>
          <w:color w:val="ff0000"/>
          <w:sz w:val="28"/>
        </w:rPr>
        <w:t>№ 19-3</w:t>
      </w:r>
      <w:r>
        <w:rPr>
          <w:rFonts w:ascii="Times New Roman"/>
          <w:b w:val="false"/>
          <w:i w:val="false"/>
          <w:color w:val="ff0000"/>
          <w:sz w:val="28"/>
        </w:rPr>
        <w:t xml:space="preserve"> (01.01.2017 қолданысқа енгізіледі) шешімдерімен.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2. 2017-2019 жылдарға жеке табыс салығы мен әлеуметтік салық түсімдерінің бөлу нормативтері облыстық бюджетке 50 пайыз мөлшерде белгіленсін.</w:t>
      </w:r>
    </w:p>
    <w:bookmarkEnd w:id="20"/>
    <w:bookmarkStart w:name="z25" w:id="21"/>
    <w:p>
      <w:pPr>
        <w:spacing w:after="0"/>
        <w:ind w:left="0"/>
        <w:jc w:val="both"/>
      </w:pPr>
      <w:r>
        <w:rPr>
          <w:rFonts w:ascii="Times New Roman"/>
          <w:b w:val="false"/>
          <w:i w:val="false"/>
          <w:color w:val="000000"/>
          <w:sz w:val="28"/>
        </w:rPr>
        <w:t>
      3. Облыстық бюджеттен аудандық бюджетке берілетін субвенция мөлшері 2017 жылға 6 520 450 мың теңге белгіленсін.</w:t>
      </w:r>
    </w:p>
    <w:bookmarkEnd w:id="21"/>
    <w:bookmarkStart w:name="z26" w:id="22"/>
    <w:p>
      <w:pPr>
        <w:spacing w:after="0"/>
        <w:ind w:left="0"/>
        <w:jc w:val="both"/>
      </w:pPr>
      <w:r>
        <w:rPr>
          <w:rFonts w:ascii="Times New Roman"/>
          <w:b w:val="false"/>
          <w:i w:val="false"/>
          <w:color w:val="000000"/>
          <w:sz w:val="28"/>
        </w:rPr>
        <w:t xml:space="preserve">
      4.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2017 жылы аудандық бюджеттен қаржыландырылатын ауылдық елді мекендерде жұмыс істейтін әлеуметтік қамсыздандыру, білім беру, спорт және мәдениет мамандарына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көзделсін.</w:t>
      </w:r>
    </w:p>
    <w:bookmarkEnd w:id="22"/>
    <w:bookmarkStart w:name="z27" w:id="23"/>
    <w:p>
      <w:pPr>
        <w:spacing w:after="0"/>
        <w:ind w:left="0"/>
        <w:jc w:val="both"/>
      </w:pPr>
      <w:r>
        <w:rPr>
          <w:rFonts w:ascii="Times New Roman"/>
          <w:b w:val="false"/>
          <w:i w:val="false"/>
          <w:color w:val="000000"/>
          <w:sz w:val="28"/>
        </w:rPr>
        <w:t xml:space="preserve">
      5. 2017 жылға арналған бюджеттi атқару процесiнде секвестрлеуге жатпайтын аудандық бюджеттiк бағдарламалар тiзбесi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3"/>
    <w:bookmarkStart w:name="z28" w:id="24"/>
    <w:p>
      <w:pPr>
        <w:spacing w:after="0"/>
        <w:ind w:left="0"/>
        <w:jc w:val="both"/>
      </w:pPr>
      <w:r>
        <w:rPr>
          <w:rFonts w:ascii="Times New Roman"/>
          <w:b w:val="false"/>
          <w:i w:val="false"/>
          <w:color w:val="000000"/>
          <w:sz w:val="28"/>
        </w:rPr>
        <w:t xml:space="preserve">
      6. 2017 жылға әр бір ауылдық округтер бойынша бюджеттік бағдарламалар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4"/>
    <w:bookmarkStart w:name="z29" w:id="25"/>
    <w:p>
      <w:pPr>
        <w:spacing w:after="0"/>
        <w:ind w:left="0"/>
        <w:jc w:val="both"/>
      </w:pPr>
      <w:r>
        <w:rPr>
          <w:rFonts w:ascii="Times New Roman"/>
          <w:b w:val="false"/>
          <w:i w:val="false"/>
          <w:color w:val="000000"/>
          <w:sz w:val="28"/>
        </w:rPr>
        <w:t xml:space="preserve">
      7. Жергілікті өзін - өзі басқару функцияларын іске асыру үшін жергілікті өзін - өзі басқару органдарына аудандық бюджеттен берілетін нысаналы трансферттері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25"/>
    <w:bookmarkStart w:name="z30" w:id="26"/>
    <w:p>
      <w:pPr>
        <w:spacing w:after="0"/>
        <w:ind w:left="0"/>
        <w:jc w:val="both"/>
      </w:pPr>
      <w:r>
        <w:rPr>
          <w:rFonts w:ascii="Times New Roman"/>
          <w:b w:val="false"/>
          <w:i w:val="false"/>
          <w:color w:val="000000"/>
          <w:sz w:val="28"/>
        </w:rPr>
        <w:t xml:space="preserve">
      8. Жергілікті өзін - өзі басқару функцияларын іске асыру үшін жергілікті өзін - өзі басқару органдарына облыстық бюджеттен берілетін нысаналы трансферттері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26"/>
    <w:bookmarkStart w:name="z31" w:id="27"/>
    <w:p>
      <w:pPr>
        <w:spacing w:after="0"/>
        <w:ind w:left="0"/>
        <w:jc w:val="both"/>
      </w:pPr>
      <w:r>
        <w:rPr>
          <w:rFonts w:ascii="Times New Roman"/>
          <w:b w:val="false"/>
          <w:i w:val="false"/>
          <w:color w:val="000000"/>
          <w:sz w:val="28"/>
        </w:rPr>
        <w:t>
      9. Аудандық жергілікті атқарушы органның резерві 5 000 мың теңге мөлшерінде бекітілсін.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Жамбыл облысы Жуалы аудандық мәслихатының 26.09.2017 </w:t>
      </w:r>
      <w:r>
        <w:rPr>
          <w:rFonts w:ascii="Times New Roman"/>
          <w:b w:val="false"/>
          <w:i w:val="false"/>
          <w:color w:val="ff0000"/>
          <w:sz w:val="28"/>
        </w:rPr>
        <w:t>№ 16-3</w:t>
      </w:r>
      <w:r>
        <w:rPr>
          <w:rFonts w:ascii="Times New Roman"/>
          <w:b w:val="false"/>
          <w:i w:val="false"/>
          <w:color w:val="ff0000"/>
          <w:sz w:val="28"/>
        </w:rPr>
        <w:t xml:space="preserve"> (01.01.2017 қолданысқа енгізіледі); 18.10.2017 </w:t>
      </w:r>
      <w:r>
        <w:rPr>
          <w:rFonts w:ascii="Times New Roman"/>
          <w:b w:val="false"/>
          <w:i w:val="false"/>
          <w:color w:val="ff0000"/>
          <w:sz w:val="28"/>
        </w:rPr>
        <w:t>№ 17-3</w:t>
      </w:r>
      <w:r>
        <w:rPr>
          <w:rFonts w:ascii="Times New Roman"/>
          <w:b w:val="false"/>
          <w:i w:val="false"/>
          <w:color w:val="ff0000"/>
          <w:sz w:val="28"/>
        </w:rPr>
        <w:t xml:space="preserve"> (01.01.2017 қолданысқа енгізіледі) шешімдерімен.</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10. Осы шешімнің орындалуына бақылау және интернет – 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w:t>
      </w:r>
    </w:p>
    <w:bookmarkEnd w:id="28"/>
    <w:bookmarkStart w:name="z33" w:id="29"/>
    <w:p>
      <w:pPr>
        <w:spacing w:after="0"/>
        <w:ind w:left="0"/>
        <w:jc w:val="both"/>
      </w:pPr>
      <w:r>
        <w:rPr>
          <w:rFonts w:ascii="Times New Roman"/>
          <w:b w:val="false"/>
          <w:i w:val="false"/>
          <w:color w:val="000000"/>
          <w:sz w:val="28"/>
        </w:rPr>
        <w:t>
      11. Осы шешім әділет органдарында мемлекеттік тіркеуден өткен күннен бастап күшіне енеді және 2017 жылдың 1 қаңтарынан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 Сыдығалиев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9-3 шешіміне 1 қосымша</w:t>
            </w:r>
          </w:p>
        </w:tc>
      </w:tr>
    </w:tbl>
    <w:p>
      <w:pPr>
        <w:spacing w:after="0"/>
        <w:ind w:left="0"/>
        <w:jc w:val="left"/>
      </w:pPr>
      <w:r>
        <w:rPr>
          <w:rFonts w:ascii="Times New Roman"/>
          <w:b/>
          <w:i w:val="false"/>
          <w:color w:val="000000"/>
        </w:rPr>
        <w:t xml:space="preserve"> 2017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Жамбыл облысы Жуалы аудандық мәслихатының 28.11.2017 </w:t>
      </w:r>
      <w:r>
        <w:rPr>
          <w:rFonts w:ascii="Times New Roman"/>
          <w:b w:val="false"/>
          <w:i w:val="false"/>
          <w:color w:val="ff0000"/>
          <w:sz w:val="28"/>
        </w:rPr>
        <w:t>№ 19-3</w:t>
      </w:r>
      <w:r>
        <w:rPr>
          <w:rFonts w:ascii="Times New Roman"/>
          <w:b w:val="false"/>
          <w:i w:val="false"/>
          <w:color w:val="ff0000"/>
          <w:sz w:val="28"/>
        </w:rPr>
        <w:t xml:space="preserve"> (01.01.2017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7"/>
        <w:gridCol w:w="31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30"/>
          <w:p>
            <w:pPr>
              <w:spacing w:after="20"/>
              <w:ind w:left="20"/>
              <w:jc w:val="both"/>
            </w:pPr>
            <w:r>
              <w:rPr>
                <w:rFonts w:ascii="Times New Roman"/>
                <w:b w:val="false"/>
                <w:i w:val="false"/>
                <w:color w:val="000000"/>
                <w:sz w:val="20"/>
              </w:rPr>
              <w:t>
Санаты</w:t>
            </w:r>
          </w:p>
          <w:bookmarkEnd w:id="30"/>
        </w:tc>
        <w:tc>
          <w:tcPr>
            <w:tcW w:w="3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31"/>
          <w:p>
            <w:pPr>
              <w:spacing w:after="20"/>
              <w:ind w:left="20"/>
              <w:jc w:val="both"/>
            </w:pPr>
            <w:r>
              <w:rPr>
                <w:rFonts w:ascii="Times New Roman"/>
                <w:b w:val="false"/>
                <w:i w:val="false"/>
                <w:color w:val="000000"/>
                <w:sz w:val="20"/>
              </w:rPr>
              <w:t>
1</w:t>
            </w:r>
          </w:p>
          <w:bookmarkEnd w:id="31"/>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8 615 296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32"/>
          <w:p>
            <w:pPr>
              <w:spacing w:after="20"/>
              <w:ind w:left="20"/>
              <w:jc w:val="both"/>
            </w:pPr>
            <w:r>
              <w:rPr>
                <w:rFonts w:ascii="Times New Roman"/>
                <w:b w:val="false"/>
                <w:i w:val="false"/>
                <w:color w:val="000000"/>
                <w:sz w:val="20"/>
              </w:rPr>
              <w:t>
1</w:t>
            </w:r>
          </w:p>
          <w:bookmarkEnd w:id="32"/>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1 138 332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713 091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3"/>
          <w:p>
            <w:pPr>
              <w:spacing w:after="20"/>
              <w:ind w:left="20"/>
              <w:jc w:val="both"/>
            </w:pPr>
            <w:r>
              <w:rPr>
                <w:rFonts w:ascii="Times New Roman"/>
                <w:b w:val="false"/>
                <w:i w:val="false"/>
                <w:color w:val="000000"/>
                <w:sz w:val="20"/>
              </w:rPr>
              <w:t>
2</w:t>
            </w:r>
          </w:p>
          <w:bookmarkEnd w:id="3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4"/>
          <w:p>
            <w:pPr>
              <w:spacing w:after="20"/>
              <w:ind w:left="20"/>
              <w:jc w:val="both"/>
            </w:pPr>
            <w:r>
              <w:rPr>
                <w:rFonts w:ascii="Times New Roman"/>
                <w:b w:val="false"/>
                <w:i w:val="false"/>
                <w:color w:val="000000"/>
                <w:sz w:val="20"/>
              </w:rPr>
              <w:t>
3</w:t>
            </w:r>
          </w:p>
          <w:bookmarkEnd w:id="34"/>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5"/>
          <w:p>
            <w:pPr>
              <w:spacing w:after="20"/>
              <w:ind w:left="20"/>
              <w:jc w:val="both"/>
            </w:pPr>
            <w:r>
              <w:rPr>
                <w:rFonts w:ascii="Times New Roman"/>
                <w:b w:val="false"/>
                <w:i w:val="false"/>
                <w:color w:val="000000"/>
                <w:sz w:val="20"/>
              </w:rPr>
              <w:t>
4</w:t>
            </w:r>
          </w:p>
          <w:bookmarkEnd w:id="35"/>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7 410 638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7 410 638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7 410 638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6"/>
          <w:p>
            <w:pPr>
              <w:spacing w:after="20"/>
              <w:ind w:left="20"/>
              <w:jc w:val="both"/>
            </w:pPr>
            <w:r>
              <w:rPr>
                <w:rFonts w:ascii="Times New Roman"/>
                <w:b w:val="false"/>
                <w:i w:val="false"/>
                <w:color w:val="000000"/>
                <w:sz w:val="20"/>
              </w:rPr>
              <w:t>
Функционалдық топ</w:t>
            </w:r>
          </w:p>
          <w:bookmarkEnd w:id="36"/>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7"/>
          <w:p>
            <w:pPr>
              <w:spacing w:after="20"/>
              <w:ind w:left="20"/>
              <w:jc w:val="both"/>
            </w:pPr>
            <w:r>
              <w:rPr>
                <w:rFonts w:ascii="Times New Roman"/>
                <w:b w:val="false"/>
                <w:i w:val="false"/>
                <w:color w:val="000000"/>
                <w:sz w:val="20"/>
              </w:rPr>
              <w:t>
1</w:t>
            </w:r>
          </w:p>
          <w:bookmarkEnd w:id="3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8742828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8"/>
          <w:p>
            <w:pPr>
              <w:spacing w:after="20"/>
              <w:ind w:left="20"/>
              <w:jc w:val="both"/>
            </w:pPr>
            <w:r>
              <w:rPr>
                <w:rFonts w:ascii="Times New Roman"/>
                <w:b w:val="false"/>
                <w:i w:val="false"/>
                <w:color w:val="000000"/>
                <w:sz w:val="20"/>
              </w:rPr>
              <w:t>
01</w:t>
            </w:r>
          </w:p>
          <w:bookmarkEnd w:id="3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545177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9"/>
          <w:p>
            <w:pPr>
              <w:spacing w:after="20"/>
              <w:ind w:left="20"/>
              <w:jc w:val="both"/>
            </w:pPr>
            <w:r>
              <w:rPr>
                <w:rFonts w:ascii="Times New Roman"/>
                <w:b w:val="false"/>
                <w:i w:val="false"/>
                <w:color w:val="000000"/>
                <w:sz w:val="20"/>
              </w:rPr>
              <w:t>
02</w:t>
            </w:r>
          </w:p>
          <w:bookmarkEnd w:id="3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0"/>
          <w:p>
            <w:pPr>
              <w:spacing w:after="20"/>
              <w:ind w:left="20"/>
              <w:jc w:val="both"/>
            </w:pPr>
            <w:r>
              <w:rPr>
                <w:rFonts w:ascii="Times New Roman"/>
                <w:b w:val="false"/>
                <w:i w:val="false"/>
                <w:color w:val="000000"/>
                <w:sz w:val="20"/>
              </w:rPr>
              <w:t>
03</w:t>
            </w:r>
          </w:p>
          <w:bookmarkEnd w:id="4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1"/>
          <w:p>
            <w:pPr>
              <w:spacing w:after="20"/>
              <w:ind w:left="20"/>
              <w:jc w:val="both"/>
            </w:pPr>
            <w:r>
              <w:rPr>
                <w:rFonts w:ascii="Times New Roman"/>
                <w:b w:val="false"/>
                <w:i w:val="false"/>
                <w:color w:val="000000"/>
                <w:sz w:val="20"/>
              </w:rPr>
              <w:t>
04</w:t>
            </w:r>
          </w:p>
          <w:bookmarkEnd w:id="4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5889710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4408891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176164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2"/>
          <w:p>
            <w:pPr>
              <w:spacing w:after="20"/>
              <w:ind w:left="20"/>
              <w:jc w:val="both"/>
            </w:pPr>
            <w:r>
              <w:rPr>
                <w:rFonts w:ascii="Times New Roman"/>
                <w:b w:val="false"/>
                <w:i w:val="false"/>
                <w:color w:val="000000"/>
                <w:sz w:val="20"/>
              </w:rPr>
              <w:t>
06</w:t>
            </w:r>
          </w:p>
          <w:bookmarkEnd w:id="4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43"/>
          <w:p>
            <w:pPr>
              <w:spacing w:after="20"/>
              <w:ind w:left="20"/>
              <w:jc w:val="both"/>
            </w:pPr>
            <w:r>
              <w:rPr>
                <w:rFonts w:ascii="Times New Roman"/>
                <w:b w:val="false"/>
                <w:i w:val="false"/>
                <w:color w:val="000000"/>
                <w:sz w:val="20"/>
              </w:rPr>
              <w:t>
07</w:t>
            </w:r>
          </w:p>
          <w:bookmarkEnd w:id="4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44"/>
          <w:p>
            <w:pPr>
              <w:spacing w:after="20"/>
              <w:ind w:left="20"/>
              <w:jc w:val="both"/>
            </w:pPr>
            <w:r>
              <w:rPr>
                <w:rFonts w:ascii="Times New Roman"/>
                <w:b w:val="false"/>
                <w:i w:val="false"/>
                <w:color w:val="000000"/>
                <w:sz w:val="20"/>
              </w:rPr>
              <w:t>
08</w:t>
            </w:r>
          </w:p>
          <w:bookmarkEnd w:id="4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45"/>
          <w:p>
            <w:pPr>
              <w:spacing w:after="20"/>
              <w:ind w:left="20"/>
              <w:jc w:val="both"/>
            </w:pPr>
            <w:r>
              <w:rPr>
                <w:rFonts w:ascii="Times New Roman"/>
                <w:b w:val="false"/>
                <w:i w:val="false"/>
                <w:color w:val="000000"/>
                <w:sz w:val="20"/>
              </w:rPr>
              <w:t>
10</w:t>
            </w:r>
          </w:p>
          <w:bookmarkEnd w:id="4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46"/>
          <w:p>
            <w:pPr>
              <w:spacing w:after="20"/>
              <w:ind w:left="20"/>
              <w:jc w:val="both"/>
            </w:pPr>
            <w:r>
              <w:rPr>
                <w:rFonts w:ascii="Times New Roman"/>
                <w:b w:val="false"/>
                <w:i w:val="false"/>
                <w:color w:val="000000"/>
                <w:sz w:val="20"/>
              </w:rPr>
              <w:t>
11</w:t>
            </w:r>
          </w:p>
          <w:bookmarkEnd w:id="4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47"/>
          <w:p>
            <w:pPr>
              <w:spacing w:after="20"/>
              <w:ind w:left="20"/>
              <w:jc w:val="both"/>
            </w:pPr>
            <w:r>
              <w:rPr>
                <w:rFonts w:ascii="Times New Roman"/>
                <w:b w:val="false"/>
                <w:i w:val="false"/>
                <w:color w:val="000000"/>
                <w:sz w:val="20"/>
              </w:rPr>
              <w:t>
12</w:t>
            </w:r>
          </w:p>
          <w:bookmarkEnd w:id="4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48"/>
          <w:p>
            <w:pPr>
              <w:spacing w:after="20"/>
              <w:ind w:left="20"/>
              <w:jc w:val="both"/>
            </w:pPr>
            <w:r>
              <w:rPr>
                <w:rFonts w:ascii="Times New Roman"/>
                <w:b w:val="false"/>
                <w:i w:val="false"/>
                <w:color w:val="000000"/>
                <w:sz w:val="20"/>
              </w:rPr>
              <w:t>
13</w:t>
            </w:r>
          </w:p>
          <w:bookmarkEnd w:id="4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49"/>
          <w:p>
            <w:pPr>
              <w:spacing w:after="20"/>
              <w:ind w:left="20"/>
              <w:jc w:val="both"/>
            </w:pPr>
            <w:r>
              <w:rPr>
                <w:rFonts w:ascii="Times New Roman"/>
                <w:b w:val="false"/>
                <w:i w:val="false"/>
                <w:color w:val="000000"/>
                <w:sz w:val="20"/>
              </w:rPr>
              <w:t>
14</w:t>
            </w:r>
          </w:p>
          <w:bookmarkEnd w:id="4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50"/>
          <w:p>
            <w:pPr>
              <w:spacing w:after="20"/>
              <w:ind w:left="20"/>
              <w:jc w:val="both"/>
            </w:pPr>
            <w:r>
              <w:rPr>
                <w:rFonts w:ascii="Times New Roman"/>
                <w:b w:val="false"/>
                <w:i w:val="false"/>
                <w:color w:val="000000"/>
                <w:sz w:val="20"/>
              </w:rPr>
              <w:t>
15</w:t>
            </w:r>
          </w:p>
          <w:bookmarkEnd w:id="5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пайдалынбаған нысаналы трансферттерді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51"/>
          <w:p>
            <w:pPr>
              <w:spacing w:after="20"/>
              <w:ind w:left="20"/>
              <w:jc w:val="both"/>
            </w:pPr>
            <w:r>
              <w:rPr>
                <w:rFonts w:ascii="Times New Roman"/>
                <w:b w:val="false"/>
                <w:i w:val="false"/>
                <w:color w:val="000000"/>
                <w:sz w:val="20"/>
              </w:rPr>
              <w:t>
10</w:t>
            </w:r>
          </w:p>
          <w:bookmarkEnd w:id="5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52"/>
          <w:p>
            <w:pPr>
              <w:spacing w:after="20"/>
              <w:ind w:left="20"/>
              <w:jc w:val="both"/>
            </w:pPr>
            <w:r>
              <w:rPr>
                <w:rFonts w:ascii="Times New Roman"/>
                <w:b w:val="false"/>
                <w:i w:val="false"/>
                <w:color w:val="000000"/>
                <w:sz w:val="20"/>
              </w:rPr>
              <w:t>
Санаты Атауы</w:t>
            </w:r>
          </w:p>
          <w:bookmarkEnd w:id="52"/>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53"/>
          <w:p>
            <w:pPr>
              <w:spacing w:after="20"/>
              <w:ind w:left="20"/>
              <w:jc w:val="both"/>
            </w:pPr>
            <w:r>
              <w:rPr>
                <w:rFonts w:ascii="Times New Roman"/>
                <w:b w:val="false"/>
                <w:i w:val="false"/>
                <w:color w:val="000000"/>
                <w:sz w:val="20"/>
              </w:rPr>
              <w:t>
5</w:t>
            </w:r>
          </w:p>
          <w:bookmarkEnd w:id="53"/>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273"/>
        <w:gridCol w:w="273"/>
        <w:gridCol w:w="5006"/>
        <w:gridCol w:w="55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54"/>
          <w:p>
            <w:pPr>
              <w:spacing w:after="20"/>
              <w:ind w:left="20"/>
              <w:jc w:val="both"/>
            </w:pPr>
            <w:r>
              <w:rPr>
                <w:rFonts w:ascii="Times New Roman"/>
                <w:b w:val="false"/>
                <w:i w:val="false"/>
                <w:color w:val="000000"/>
                <w:sz w:val="20"/>
              </w:rPr>
              <w:t>
Функционалдық топ</w:t>
            </w:r>
          </w:p>
          <w:bookmarkEnd w:id="54"/>
        </w:tc>
        <w:tc>
          <w:tcPr>
            <w:tcW w:w="5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55"/>
          <w:p>
            <w:pPr>
              <w:spacing w:after="20"/>
              <w:ind w:left="20"/>
              <w:jc w:val="both"/>
            </w:pPr>
            <w:r>
              <w:rPr>
                <w:rFonts w:ascii="Times New Roman"/>
                <w:b w:val="false"/>
                <w:i w:val="false"/>
                <w:color w:val="000000"/>
                <w:sz w:val="20"/>
              </w:rPr>
              <w:t>
1</w:t>
            </w:r>
          </w:p>
          <w:bookmarkEnd w:id="55"/>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-170 172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170 172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56"/>
          <w:p>
            <w:pPr>
              <w:spacing w:after="20"/>
              <w:ind w:left="20"/>
              <w:jc w:val="both"/>
            </w:pPr>
            <w:r>
              <w:rPr>
                <w:rFonts w:ascii="Times New Roman"/>
                <w:b w:val="false"/>
                <w:i w:val="false"/>
                <w:color w:val="000000"/>
                <w:sz w:val="20"/>
              </w:rPr>
              <w:t>
Санаты Атауы</w:t>
            </w:r>
          </w:p>
          <w:bookmarkEnd w:id="56"/>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57"/>
          <w:p>
            <w:pPr>
              <w:spacing w:after="20"/>
              <w:ind w:left="20"/>
              <w:jc w:val="both"/>
            </w:pPr>
            <w:r>
              <w:rPr>
                <w:rFonts w:ascii="Times New Roman"/>
                <w:b w:val="false"/>
                <w:i w:val="false"/>
                <w:color w:val="000000"/>
                <w:sz w:val="20"/>
              </w:rPr>
              <w:t>
7</w:t>
            </w:r>
          </w:p>
          <w:bookmarkEnd w:id="57"/>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58"/>
          <w:p>
            <w:pPr>
              <w:spacing w:after="20"/>
              <w:ind w:left="20"/>
              <w:jc w:val="both"/>
            </w:pPr>
            <w:r>
              <w:rPr>
                <w:rFonts w:ascii="Times New Roman"/>
                <w:b w:val="false"/>
                <w:i w:val="false"/>
                <w:color w:val="000000"/>
                <w:sz w:val="20"/>
              </w:rPr>
              <w:t>
Функционалдық топ</w:t>
            </w:r>
          </w:p>
          <w:bookmarkEnd w:id="58"/>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59"/>
          <w:p>
            <w:pPr>
              <w:spacing w:after="20"/>
              <w:ind w:left="20"/>
              <w:jc w:val="both"/>
            </w:pPr>
            <w:r>
              <w:rPr>
                <w:rFonts w:ascii="Times New Roman"/>
                <w:b w:val="false"/>
                <w:i w:val="false"/>
                <w:color w:val="000000"/>
                <w:sz w:val="20"/>
              </w:rPr>
              <w:t>
08</w:t>
            </w:r>
          </w:p>
          <w:bookmarkEnd w:id="59"/>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9-3 шешіміне 2 қосымша</w:t>
            </w:r>
          </w:p>
        </w:tc>
      </w:tr>
    </w:tbl>
    <w:bookmarkStart w:name="z267" w:id="60"/>
    <w:p>
      <w:pPr>
        <w:spacing w:after="0"/>
        <w:ind w:left="0"/>
        <w:jc w:val="left"/>
      </w:pPr>
      <w:r>
        <w:rPr>
          <w:rFonts w:ascii="Times New Roman"/>
          <w:b/>
          <w:i w:val="false"/>
          <w:color w:val="000000"/>
        </w:rPr>
        <w:t xml:space="preserve"> 2018 жылға арналған аудандық бюджет</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61"/>
          <w:p>
            <w:pPr>
              <w:spacing w:after="20"/>
              <w:ind w:left="20"/>
              <w:jc w:val="both"/>
            </w:pPr>
            <w:r>
              <w:rPr>
                <w:rFonts w:ascii="Times New Roman"/>
                <w:b w:val="false"/>
                <w:i w:val="false"/>
                <w:color w:val="000000"/>
                <w:sz w:val="20"/>
              </w:rPr>
              <w:t>
Санаты</w:t>
            </w:r>
          </w:p>
          <w:bookmarkEnd w:id="61"/>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62"/>
          <w:p>
            <w:pPr>
              <w:spacing w:after="20"/>
              <w:ind w:left="20"/>
              <w:jc w:val="both"/>
            </w:pPr>
            <w:r>
              <w:rPr>
                <w:rFonts w:ascii="Times New Roman"/>
                <w:b w:val="false"/>
                <w:i w:val="false"/>
                <w:color w:val="000000"/>
                <w:sz w:val="20"/>
              </w:rPr>
              <w:t>
1</w:t>
            </w:r>
          </w:p>
          <w:bookmarkEnd w:id="6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8 498 739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63"/>
          <w:p>
            <w:pPr>
              <w:spacing w:after="20"/>
              <w:ind w:left="20"/>
              <w:jc w:val="both"/>
            </w:pPr>
            <w:r>
              <w:rPr>
                <w:rFonts w:ascii="Times New Roman"/>
                <w:b w:val="false"/>
                <w:i w:val="false"/>
                <w:color w:val="000000"/>
                <w:sz w:val="20"/>
              </w:rPr>
              <w:t>
1</w:t>
            </w:r>
          </w:p>
          <w:bookmarkEnd w:id="6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1 223 044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810 337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765 107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64"/>
          <w:p>
            <w:pPr>
              <w:spacing w:after="20"/>
              <w:ind w:left="20"/>
              <w:jc w:val="both"/>
            </w:pPr>
            <w:r>
              <w:rPr>
                <w:rFonts w:ascii="Times New Roman"/>
                <w:b w:val="false"/>
                <w:i w:val="false"/>
                <w:color w:val="000000"/>
                <w:sz w:val="20"/>
              </w:rPr>
              <w:t>
2</w:t>
            </w:r>
          </w:p>
          <w:bookmarkEnd w:id="6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65"/>
          <w:p>
            <w:pPr>
              <w:spacing w:after="20"/>
              <w:ind w:left="20"/>
              <w:jc w:val="both"/>
            </w:pPr>
            <w:r>
              <w:rPr>
                <w:rFonts w:ascii="Times New Roman"/>
                <w:b w:val="false"/>
                <w:i w:val="false"/>
                <w:color w:val="000000"/>
                <w:sz w:val="20"/>
              </w:rPr>
              <w:t>
3</w:t>
            </w:r>
          </w:p>
          <w:bookmarkEnd w:id="6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66"/>
          <w:p>
            <w:pPr>
              <w:spacing w:after="20"/>
              <w:ind w:left="20"/>
              <w:jc w:val="both"/>
            </w:pPr>
            <w:r>
              <w:rPr>
                <w:rFonts w:ascii="Times New Roman"/>
                <w:b w:val="false"/>
                <w:i w:val="false"/>
                <w:color w:val="000000"/>
                <w:sz w:val="20"/>
              </w:rPr>
              <w:t>
4</w:t>
            </w:r>
          </w:p>
          <w:bookmarkEnd w:id="6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7 254 740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7 254 740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7 254 740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4"/>
        <w:gridCol w:w="28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67"/>
          <w:p>
            <w:pPr>
              <w:spacing w:after="20"/>
              <w:ind w:left="20"/>
              <w:jc w:val="both"/>
            </w:pPr>
            <w:r>
              <w:rPr>
                <w:rFonts w:ascii="Times New Roman"/>
                <w:b w:val="false"/>
                <w:i w:val="false"/>
                <w:color w:val="000000"/>
                <w:sz w:val="20"/>
              </w:rPr>
              <w:t>
Функционалдық топ</w:t>
            </w:r>
          </w:p>
          <w:bookmarkEnd w:id="67"/>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8 498 739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68"/>
          <w:p>
            <w:pPr>
              <w:spacing w:after="20"/>
              <w:ind w:left="20"/>
              <w:jc w:val="both"/>
            </w:pPr>
            <w:r>
              <w:rPr>
                <w:rFonts w:ascii="Times New Roman"/>
                <w:b w:val="false"/>
                <w:i w:val="false"/>
                <w:color w:val="000000"/>
                <w:sz w:val="20"/>
              </w:rPr>
              <w:t>
01</w:t>
            </w:r>
          </w:p>
          <w:bookmarkEnd w:id="6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474 963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69"/>
          <w:p>
            <w:pPr>
              <w:spacing w:after="20"/>
              <w:ind w:left="20"/>
              <w:jc w:val="both"/>
            </w:pPr>
            <w:r>
              <w:rPr>
                <w:rFonts w:ascii="Times New Roman"/>
                <w:b w:val="false"/>
                <w:i w:val="false"/>
                <w:color w:val="000000"/>
                <w:sz w:val="20"/>
              </w:rPr>
              <w:t>
02</w:t>
            </w:r>
          </w:p>
          <w:bookmarkEnd w:id="6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70"/>
          <w:p>
            <w:pPr>
              <w:spacing w:after="20"/>
              <w:ind w:left="20"/>
              <w:jc w:val="both"/>
            </w:pPr>
            <w:r>
              <w:rPr>
                <w:rFonts w:ascii="Times New Roman"/>
                <w:b w:val="false"/>
                <w:i w:val="false"/>
                <w:color w:val="000000"/>
                <w:sz w:val="20"/>
              </w:rPr>
              <w:t>
03</w:t>
            </w:r>
          </w:p>
          <w:bookmarkEnd w:id="7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71"/>
          <w:p>
            <w:pPr>
              <w:spacing w:after="20"/>
              <w:ind w:left="20"/>
              <w:jc w:val="both"/>
            </w:pPr>
            <w:r>
              <w:rPr>
                <w:rFonts w:ascii="Times New Roman"/>
                <w:b w:val="false"/>
                <w:i w:val="false"/>
                <w:color w:val="000000"/>
                <w:sz w:val="20"/>
              </w:rPr>
              <w:t>
04</w:t>
            </w:r>
          </w:p>
          <w:bookmarkEnd w:id="7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6 135 313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796 989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796 989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4 818 958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4 577 561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72"/>
          <w:p>
            <w:pPr>
              <w:spacing w:after="20"/>
              <w:ind w:left="20"/>
              <w:jc w:val="both"/>
            </w:pPr>
            <w:r>
              <w:rPr>
                <w:rFonts w:ascii="Times New Roman"/>
                <w:b w:val="false"/>
                <w:i w:val="false"/>
                <w:color w:val="000000"/>
                <w:sz w:val="20"/>
              </w:rPr>
              <w:t>
06</w:t>
            </w:r>
          </w:p>
          <w:bookmarkEnd w:id="7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558 774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73"/>
          <w:p>
            <w:pPr>
              <w:spacing w:after="20"/>
              <w:ind w:left="20"/>
              <w:jc w:val="both"/>
            </w:pPr>
            <w:r>
              <w:rPr>
                <w:rFonts w:ascii="Times New Roman"/>
                <w:b w:val="false"/>
                <w:i w:val="false"/>
                <w:color w:val="000000"/>
                <w:sz w:val="20"/>
              </w:rPr>
              <w:t>
07</w:t>
            </w:r>
          </w:p>
          <w:bookmarkEnd w:id="7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74"/>
          <w:p>
            <w:pPr>
              <w:spacing w:after="20"/>
              <w:ind w:left="20"/>
              <w:jc w:val="both"/>
            </w:pPr>
            <w:r>
              <w:rPr>
                <w:rFonts w:ascii="Times New Roman"/>
                <w:b w:val="false"/>
                <w:i w:val="false"/>
                <w:color w:val="000000"/>
                <w:sz w:val="20"/>
              </w:rPr>
              <w:t>
08</w:t>
            </w:r>
          </w:p>
          <w:bookmarkEnd w:id="7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75"/>
          <w:p>
            <w:pPr>
              <w:spacing w:after="20"/>
              <w:ind w:left="20"/>
              <w:jc w:val="both"/>
            </w:pPr>
            <w:r>
              <w:rPr>
                <w:rFonts w:ascii="Times New Roman"/>
                <w:b w:val="false"/>
                <w:i w:val="false"/>
                <w:color w:val="000000"/>
                <w:sz w:val="20"/>
              </w:rPr>
              <w:t>
10</w:t>
            </w:r>
          </w:p>
          <w:bookmarkEnd w:id="7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76"/>
          <w:p>
            <w:pPr>
              <w:spacing w:after="20"/>
              <w:ind w:left="20"/>
              <w:jc w:val="both"/>
            </w:pPr>
            <w:r>
              <w:rPr>
                <w:rFonts w:ascii="Times New Roman"/>
                <w:b w:val="false"/>
                <w:i w:val="false"/>
                <w:color w:val="000000"/>
                <w:sz w:val="20"/>
              </w:rPr>
              <w:t>
11</w:t>
            </w:r>
          </w:p>
          <w:bookmarkEnd w:id="7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77"/>
          <w:p>
            <w:pPr>
              <w:spacing w:after="20"/>
              <w:ind w:left="20"/>
              <w:jc w:val="both"/>
            </w:pPr>
            <w:r>
              <w:rPr>
                <w:rFonts w:ascii="Times New Roman"/>
                <w:b w:val="false"/>
                <w:i w:val="false"/>
                <w:color w:val="000000"/>
                <w:sz w:val="20"/>
              </w:rPr>
              <w:t>
12</w:t>
            </w:r>
          </w:p>
          <w:bookmarkEnd w:id="7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78"/>
          <w:p>
            <w:pPr>
              <w:spacing w:after="20"/>
              <w:ind w:left="20"/>
              <w:jc w:val="both"/>
            </w:pPr>
            <w:r>
              <w:rPr>
                <w:rFonts w:ascii="Times New Roman"/>
                <w:b w:val="false"/>
                <w:i w:val="false"/>
                <w:color w:val="000000"/>
                <w:sz w:val="20"/>
              </w:rPr>
              <w:t>
13</w:t>
            </w:r>
          </w:p>
          <w:bookmarkEnd w:id="7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79"/>
          <w:p>
            <w:pPr>
              <w:spacing w:after="20"/>
              <w:ind w:left="20"/>
              <w:jc w:val="both"/>
            </w:pPr>
            <w:r>
              <w:rPr>
                <w:rFonts w:ascii="Times New Roman"/>
                <w:b w:val="false"/>
                <w:i w:val="false"/>
                <w:color w:val="000000"/>
                <w:sz w:val="20"/>
              </w:rPr>
              <w:t>
15</w:t>
            </w:r>
          </w:p>
          <w:bookmarkEnd w:id="7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80"/>
          <w:p>
            <w:pPr>
              <w:spacing w:after="20"/>
              <w:ind w:left="20"/>
              <w:jc w:val="both"/>
            </w:pPr>
            <w:r>
              <w:rPr>
                <w:rFonts w:ascii="Times New Roman"/>
                <w:b w:val="false"/>
                <w:i w:val="false"/>
                <w:color w:val="000000"/>
                <w:sz w:val="20"/>
              </w:rPr>
              <w:t>
Сан аты Атауы</w:t>
            </w:r>
          </w:p>
          <w:bookmarkEnd w:id="80"/>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81"/>
          <w:p>
            <w:pPr>
              <w:spacing w:after="20"/>
              <w:ind w:left="20"/>
              <w:jc w:val="both"/>
            </w:pPr>
            <w:r>
              <w:rPr>
                <w:rFonts w:ascii="Times New Roman"/>
                <w:b w:val="false"/>
                <w:i w:val="false"/>
                <w:color w:val="000000"/>
                <w:sz w:val="20"/>
              </w:rPr>
              <w:t>
5</w:t>
            </w:r>
          </w:p>
          <w:bookmarkEnd w:id="8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290"/>
        <w:gridCol w:w="290"/>
        <w:gridCol w:w="5304"/>
        <w:gridCol w:w="50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82"/>
          <w:p>
            <w:pPr>
              <w:spacing w:after="20"/>
              <w:ind w:left="20"/>
              <w:jc w:val="both"/>
            </w:pPr>
            <w:r>
              <w:rPr>
                <w:rFonts w:ascii="Times New Roman"/>
                <w:b w:val="false"/>
                <w:i w:val="false"/>
                <w:color w:val="000000"/>
                <w:sz w:val="20"/>
              </w:rPr>
              <w:t>
Функционалдық топ</w:t>
            </w:r>
          </w:p>
          <w:bookmarkEnd w:id="82"/>
        </w:tc>
        <w:tc>
          <w:tcPr>
            <w:tcW w:w="5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83"/>
          <w:p>
            <w:pPr>
              <w:spacing w:after="20"/>
              <w:ind w:left="20"/>
              <w:jc w:val="both"/>
            </w:pPr>
            <w:r>
              <w:rPr>
                <w:rFonts w:ascii="Times New Roman"/>
                <w:b w:val="false"/>
                <w:i w:val="false"/>
                <w:color w:val="000000"/>
                <w:sz w:val="20"/>
              </w:rPr>
              <w:t>
1</w:t>
            </w:r>
          </w:p>
          <w:bookmarkEnd w:id="83"/>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693"/>
        <w:gridCol w:w="693"/>
        <w:gridCol w:w="2277"/>
        <w:gridCol w:w="54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84"/>
          <w:p>
            <w:pPr>
              <w:spacing w:after="20"/>
              <w:ind w:left="20"/>
              <w:jc w:val="both"/>
            </w:pPr>
            <w:r>
              <w:rPr>
                <w:rFonts w:ascii="Times New Roman"/>
                <w:b w:val="false"/>
                <w:i w:val="false"/>
                <w:color w:val="000000"/>
                <w:sz w:val="20"/>
              </w:rPr>
              <w:t>
Санаты Атауы</w:t>
            </w:r>
          </w:p>
          <w:bookmarkEnd w:id="84"/>
        </w:tc>
        <w:tc>
          <w:tcPr>
            <w:tcW w:w="5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85"/>
          <w:p>
            <w:pPr>
              <w:spacing w:after="20"/>
              <w:ind w:left="20"/>
              <w:jc w:val="both"/>
            </w:pPr>
            <w:r>
              <w:rPr>
                <w:rFonts w:ascii="Times New Roman"/>
                <w:b w:val="false"/>
                <w:i w:val="false"/>
                <w:color w:val="000000"/>
                <w:sz w:val="20"/>
              </w:rPr>
              <w:t>
7</w:t>
            </w:r>
          </w:p>
          <w:bookmarkEnd w:id="85"/>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40"/>
        <w:gridCol w:w="2140"/>
        <w:gridCol w:w="2895"/>
        <w:gridCol w:w="35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86"/>
          <w:p>
            <w:pPr>
              <w:spacing w:after="20"/>
              <w:ind w:left="20"/>
              <w:jc w:val="both"/>
            </w:pPr>
            <w:r>
              <w:rPr>
                <w:rFonts w:ascii="Times New Roman"/>
                <w:b w:val="false"/>
                <w:i w:val="false"/>
                <w:color w:val="000000"/>
                <w:sz w:val="20"/>
              </w:rPr>
              <w:t>
Функционалдық топ</w:t>
            </w:r>
          </w:p>
          <w:bookmarkEnd w:id="86"/>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87"/>
          <w:p>
            <w:pPr>
              <w:spacing w:after="20"/>
              <w:ind w:left="20"/>
              <w:jc w:val="both"/>
            </w:pPr>
            <w:r>
              <w:rPr>
                <w:rFonts w:ascii="Times New Roman"/>
                <w:b w:val="false"/>
                <w:i w:val="false"/>
                <w:color w:val="000000"/>
                <w:sz w:val="20"/>
              </w:rPr>
              <w:t>
16</w:t>
            </w:r>
          </w:p>
          <w:bookmarkEnd w:id="87"/>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88"/>
          <w:p>
            <w:pPr>
              <w:spacing w:after="20"/>
              <w:ind w:left="20"/>
              <w:jc w:val="both"/>
            </w:pPr>
            <w:r>
              <w:rPr>
                <w:rFonts w:ascii="Times New Roman"/>
                <w:b w:val="false"/>
                <w:i w:val="false"/>
                <w:color w:val="000000"/>
                <w:sz w:val="20"/>
              </w:rPr>
              <w:t>
08</w:t>
            </w:r>
          </w:p>
          <w:bookmarkEnd w:id="88"/>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9-3 шешіміне 3 қосымша</w:t>
            </w:r>
          </w:p>
        </w:tc>
      </w:tr>
    </w:tbl>
    <w:bookmarkStart w:name="z488" w:id="89"/>
    <w:p>
      <w:pPr>
        <w:spacing w:after="0"/>
        <w:ind w:left="0"/>
        <w:jc w:val="left"/>
      </w:pPr>
      <w:r>
        <w:rPr>
          <w:rFonts w:ascii="Times New Roman"/>
          <w:b/>
          <w:i w:val="false"/>
          <w:color w:val="000000"/>
        </w:rPr>
        <w:t xml:space="preserve"> 2019 жылға арналған аудандық бюджет</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90"/>
          <w:p>
            <w:pPr>
              <w:spacing w:after="20"/>
              <w:ind w:left="20"/>
              <w:jc w:val="both"/>
            </w:pPr>
            <w:r>
              <w:rPr>
                <w:rFonts w:ascii="Times New Roman"/>
                <w:b w:val="false"/>
                <w:i w:val="false"/>
                <w:color w:val="000000"/>
                <w:sz w:val="20"/>
              </w:rPr>
              <w:t>
Санаты Атауы</w:t>
            </w:r>
          </w:p>
          <w:bookmarkEnd w:id="90"/>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91"/>
          <w:p>
            <w:pPr>
              <w:spacing w:after="20"/>
              <w:ind w:left="20"/>
              <w:jc w:val="both"/>
            </w:pPr>
            <w:r>
              <w:rPr>
                <w:rFonts w:ascii="Times New Roman"/>
                <w:b w:val="false"/>
                <w:i w:val="false"/>
                <w:color w:val="000000"/>
                <w:sz w:val="20"/>
              </w:rPr>
              <w:t>
1</w:t>
            </w:r>
          </w:p>
          <w:bookmarkEnd w:id="9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10 789 614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92"/>
          <w:p>
            <w:pPr>
              <w:spacing w:after="20"/>
              <w:ind w:left="20"/>
              <w:jc w:val="both"/>
            </w:pPr>
            <w:r>
              <w:rPr>
                <w:rFonts w:ascii="Times New Roman"/>
                <w:b w:val="false"/>
                <w:i w:val="false"/>
                <w:color w:val="000000"/>
                <w:sz w:val="20"/>
              </w:rPr>
              <w:t>
1</w:t>
            </w:r>
          </w:p>
          <w:bookmarkEnd w:id="9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1 249 447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825 857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779 127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93"/>
          <w:p>
            <w:pPr>
              <w:spacing w:after="20"/>
              <w:ind w:left="20"/>
              <w:jc w:val="both"/>
            </w:pPr>
            <w:r>
              <w:rPr>
                <w:rFonts w:ascii="Times New Roman"/>
                <w:b w:val="false"/>
                <w:i w:val="false"/>
                <w:color w:val="000000"/>
                <w:sz w:val="20"/>
              </w:rPr>
              <w:t>
2</w:t>
            </w:r>
          </w:p>
          <w:bookmarkEnd w:id="9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94"/>
          <w:p>
            <w:pPr>
              <w:spacing w:after="20"/>
              <w:ind w:left="20"/>
              <w:jc w:val="both"/>
            </w:pPr>
            <w:r>
              <w:rPr>
                <w:rFonts w:ascii="Times New Roman"/>
                <w:b w:val="false"/>
                <w:i w:val="false"/>
                <w:color w:val="000000"/>
                <w:sz w:val="20"/>
              </w:rPr>
              <w:t>
3</w:t>
            </w:r>
          </w:p>
          <w:bookmarkEnd w:id="9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95"/>
          <w:p>
            <w:pPr>
              <w:spacing w:after="20"/>
              <w:ind w:left="20"/>
              <w:jc w:val="both"/>
            </w:pPr>
            <w:r>
              <w:rPr>
                <w:rFonts w:ascii="Times New Roman"/>
                <w:b w:val="false"/>
                <w:i w:val="false"/>
                <w:color w:val="000000"/>
                <w:sz w:val="20"/>
              </w:rPr>
              <w:t>
4</w:t>
            </w:r>
          </w:p>
          <w:bookmarkEnd w:id="9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9 514 515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9 514 515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9 514 515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96"/>
          <w:p>
            <w:pPr>
              <w:spacing w:after="20"/>
              <w:ind w:left="20"/>
              <w:jc w:val="both"/>
            </w:pPr>
            <w:r>
              <w:rPr>
                <w:rFonts w:ascii="Times New Roman"/>
                <w:b w:val="false"/>
                <w:i w:val="false"/>
                <w:color w:val="000000"/>
                <w:sz w:val="20"/>
              </w:rPr>
              <w:t>
Функционалдық топ</w:t>
            </w:r>
          </w:p>
          <w:bookmarkEnd w:id="96"/>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10 789 614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97"/>
          <w:p>
            <w:pPr>
              <w:spacing w:after="20"/>
              <w:ind w:left="20"/>
              <w:jc w:val="both"/>
            </w:pPr>
            <w:r>
              <w:rPr>
                <w:rFonts w:ascii="Times New Roman"/>
                <w:b w:val="false"/>
                <w:i w:val="false"/>
                <w:color w:val="000000"/>
                <w:sz w:val="20"/>
              </w:rPr>
              <w:t>
01</w:t>
            </w:r>
          </w:p>
          <w:bookmarkEnd w:id="9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456 848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98"/>
          <w:p>
            <w:pPr>
              <w:spacing w:after="20"/>
              <w:ind w:left="20"/>
              <w:jc w:val="both"/>
            </w:pPr>
            <w:r>
              <w:rPr>
                <w:rFonts w:ascii="Times New Roman"/>
                <w:b w:val="false"/>
                <w:i w:val="false"/>
                <w:color w:val="000000"/>
                <w:sz w:val="20"/>
              </w:rPr>
              <w:t>
02</w:t>
            </w:r>
          </w:p>
          <w:bookmarkEnd w:id="9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99"/>
          <w:p>
            <w:pPr>
              <w:spacing w:after="20"/>
              <w:ind w:left="20"/>
              <w:jc w:val="both"/>
            </w:pPr>
            <w:r>
              <w:rPr>
                <w:rFonts w:ascii="Times New Roman"/>
                <w:b w:val="false"/>
                <w:i w:val="false"/>
                <w:color w:val="000000"/>
                <w:sz w:val="20"/>
              </w:rPr>
              <w:t>
03</w:t>
            </w:r>
          </w:p>
          <w:bookmarkEnd w:id="9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00"/>
          <w:p>
            <w:pPr>
              <w:spacing w:after="20"/>
              <w:ind w:left="20"/>
              <w:jc w:val="both"/>
            </w:pPr>
            <w:r>
              <w:rPr>
                <w:rFonts w:ascii="Times New Roman"/>
                <w:b w:val="false"/>
                <w:i w:val="false"/>
                <w:color w:val="000000"/>
                <w:sz w:val="20"/>
              </w:rPr>
              <w:t>
04</w:t>
            </w:r>
          </w:p>
          <w:bookmarkEnd w:id="10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6 388 484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4 916 703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4 675 306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101"/>
          <w:p>
            <w:pPr>
              <w:spacing w:after="20"/>
              <w:ind w:left="20"/>
              <w:jc w:val="both"/>
            </w:pPr>
            <w:r>
              <w:rPr>
                <w:rFonts w:ascii="Times New Roman"/>
                <w:b w:val="false"/>
                <w:i w:val="false"/>
                <w:color w:val="000000"/>
                <w:sz w:val="20"/>
              </w:rPr>
              <w:t>
06</w:t>
            </w:r>
          </w:p>
          <w:bookmarkEnd w:id="10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552 593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102"/>
          <w:p>
            <w:pPr>
              <w:spacing w:after="20"/>
              <w:ind w:left="20"/>
              <w:jc w:val="both"/>
            </w:pPr>
            <w:r>
              <w:rPr>
                <w:rFonts w:ascii="Times New Roman"/>
                <w:b w:val="false"/>
                <w:i w:val="false"/>
                <w:color w:val="000000"/>
                <w:sz w:val="20"/>
              </w:rPr>
              <w:t>
07</w:t>
            </w:r>
          </w:p>
          <w:bookmarkEnd w:id="10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2 228 028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103"/>
          <w:p>
            <w:pPr>
              <w:spacing w:after="20"/>
              <w:ind w:left="20"/>
              <w:jc w:val="both"/>
            </w:pPr>
            <w:r>
              <w:rPr>
                <w:rFonts w:ascii="Times New Roman"/>
                <w:b w:val="false"/>
                <w:i w:val="false"/>
                <w:color w:val="000000"/>
                <w:sz w:val="20"/>
              </w:rPr>
              <w:t>
08</w:t>
            </w:r>
          </w:p>
          <w:bookmarkEnd w:id="10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104"/>
          <w:p>
            <w:pPr>
              <w:spacing w:after="20"/>
              <w:ind w:left="20"/>
              <w:jc w:val="both"/>
            </w:pPr>
            <w:r>
              <w:rPr>
                <w:rFonts w:ascii="Times New Roman"/>
                <w:b w:val="false"/>
                <w:i w:val="false"/>
                <w:color w:val="000000"/>
                <w:sz w:val="20"/>
              </w:rPr>
              <w:t>
10</w:t>
            </w:r>
          </w:p>
          <w:bookmarkEnd w:id="10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105"/>
          <w:p>
            <w:pPr>
              <w:spacing w:after="20"/>
              <w:ind w:left="20"/>
              <w:jc w:val="both"/>
            </w:pPr>
            <w:r>
              <w:rPr>
                <w:rFonts w:ascii="Times New Roman"/>
                <w:b w:val="false"/>
                <w:i w:val="false"/>
                <w:color w:val="000000"/>
                <w:sz w:val="20"/>
              </w:rPr>
              <w:t>
11</w:t>
            </w:r>
          </w:p>
          <w:bookmarkEnd w:id="10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106"/>
          <w:p>
            <w:pPr>
              <w:spacing w:after="20"/>
              <w:ind w:left="20"/>
              <w:jc w:val="both"/>
            </w:pPr>
            <w:r>
              <w:rPr>
                <w:rFonts w:ascii="Times New Roman"/>
                <w:b w:val="false"/>
                <w:i w:val="false"/>
                <w:color w:val="000000"/>
                <w:sz w:val="20"/>
              </w:rPr>
              <w:t>
12</w:t>
            </w:r>
          </w:p>
          <w:bookmarkEnd w:id="10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107"/>
          <w:p>
            <w:pPr>
              <w:spacing w:after="20"/>
              <w:ind w:left="20"/>
              <w:jc w:val="both"/>
            </w:pPr>
            <w:r>
              <w:rPr>
                <w:rFonts w:ascii="Times New Roman"/>
                <w:b w:val="false"/>
                <w:i w:val="false"/>
                <w:color w:val="000000"/>
                <w:sz w:val="20"/>
              </w:rPr>
              <w:t>
13</w:t>
            </w:r>
          </w:p>
          <w:bookmarkEnd w:id="10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108"/>
          <w:p>
            <w:pPr>
              <w:spacing w:after="20"/>
              <w:ind w:left="20"/>
              <w:jc w:val="both"/>
            </w:pPr>
            <w:r>
              <w:rPr>
                <w:rFonts w:ascii="Times New Roman"/>
                <w:b w:val="false"/>
                <w:i w:val="false"/>
                <w:color w:val="000000"/>
                <w:sz w:val="20"/>
              </w:rPr>
              <w:t>
15</w:t>
            </w:r>
          </w:p>
          <w:bookmarkEnd w:id="10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109"/>
          <w:p>
            <w:pPr>
              <w:spacing w:after="20"/>
              <w:ind w:left="20"/>
              <w:jc w:val="both"/>
            </w:pPr>
            <w:r>
              <w:rPr>
                <w:rFonts w:ascii="Times New Roman"/>
                <w:b w:val="false"/>
                <w:i w:val="false"/>
                <w:color w:val="000000"/>
                <w:sz w:val="20"/>
              </w:rPr>
              <w:t>
Санаты Атауы</w:t>
            </w:r>
          </w:p>
          <w:bookmarkEnd w:id="109"/>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110"/>
          <w:p>
            <w:pPr>
              <w:spacing w:after="20"/>
              <w:ind w:left="20"/>
              <w:jc w:val="both"/>
            </w:pPr>
            <w:r>
              <w:rPr>
                <w:rFonts w:ascii="Times New Roman"/>
                <w:b w:val="false"/>
                <w:i w:val="false"/>
                <w:color w:val="000000"/>
                <w:sz w:val="20"/>
              </w:rPr>
              <w:t>
5</w:t>
            </w:r>
          </w:p>
          <w:bookmarkEnd w:id="11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459"/>
        <w:gridCol w:w="465"/>
        <w:gridCol w:w="5567"/>
        <w:gridCol w:w="53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111"/>
          <w:p>
            <w:pPr>
              <w:spacing w:after="20"/>
              <w:ind w:left="20"/>
              <w:jc w:val="both"/>
            </w:pPr>
            <w:r>
              <w:rPr>
                <w:rFonts w:ascii="Times New Roman"/>
                <w:b w:val="false"/>
                <w:i w:val="false"/>
                <w:color w:val="000000"/>
                <w:sz w:val="20"/>
              </w:rPr>
              <w:t>
Функционалдық топ</w:t>
            </w:r>
          </w:p>
          <w:bookmarkEnd w:id="111"/>
        </w:tc>
        <w:tc>
          <w:tcPr>
            <w:tcW w:w="5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112"/>
          <w:p>
            <w:pPr>
              <w:spacing w:after="20"/>
              <w:ind w:left="20"/>
              <w:jc w:val="both"/>
            </w:pPr>
            <w:r>
              <w:rPr>
                <w:rFonts w:ascii="Times New Roman"/>
                <w:b w:val="false"/>
                <w:i w:val="false"/>
                <w:color w:val="000000"/>
                <w:sz w:val="20"/>
              </w:rPr>
              <w:t>
1</w:t>
            </w:r>
          </w:p>
          <w:bookmarkEnd w:id="112"/>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2866"/>
        <w:gridCol w:w="1847"/>
        <w:gridCol w:w="2529"/>
        <w:gridCol w:w="3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113"/>
          <w:p>
            <w:pPr>
              <w:spacing w:after="20"/>
              <w:ind w:left="20"/>
              <w:jc w:val="both"/>
            </w:pPr>
            <w:r>
              <w:rPr>
                <w:rFonts w:ascii="Times New Roman"/>
                <w:b w:val="false"/>
                <w:i w:val="false"/>
                <w:color w:val="000000"/>
                <w:sz w:val="20"/>
              </w:rPr>
              <w:t>
Санаты Атауы</w:t>
            </w:r>
          </w:p>
          <w:bookmarkEnd w:id="113"/>
        </w:tc>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114"/>
          <w:p>
            <w:pPr>
              <w:spacing w:after="20"/>
              <w:ind w:left="20"/>
              <w:jc w:val="both"/>
            </w:pPr>
            <w:r>
              <w:rPr>
                <w:rFonts w:ascii="Times New Roman"/>
                <w:b w:val="false"/>
                <w:i w:val="false"/>
                <w:color w:val="000000"/>
                <w:sz w:val="20"/>
              </w:rPr>
              <w:t>
7</w:t>
            </w:r>
          </w:p>
          <w:bookmarkEnd w:id="114"/>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40"/>
        <w:gridCol w:w="2140"/>
        <w:gridCol w:w="2895"/>
        <w:gridCol w:w="35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115"/>
          <w:p>
            <w:pPr>
              <w:spacing w:after="20"/>
              <w:ind w:left="20"/>
              <w:jc w:val="both"/>
            </w:pPr>
            <w:r>
              <w:rPr>
                <w:rFonts w:ascii="Times New Roman"/>
                <w:b w:val="false"/>
                <w:i w:val="false"/>
                <w:color w:val="000000"/>
                <w:sz w:val="20"/>
              </w:rPr>
              <w:t>
Функционалдық топ</w:t>
            </w:r>
          </w:p>
          <w:bookmarkEnd w:id="115"/>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116"/>
          <w:p>
            <w:pPr>
              <w:spacing w:after="20"/>
              <w:ind w:left="20"/>
              <w:jc w:val="both"/>
            </w:pPr>
            <w:r>
              <w:rPr>
                <w:rFonts w:ascii="Times New Roman"/>
                <w:b w:val="false"/>
                <w:i w:val="false"/>
                <w:color w:val="000000"/>
                <w:sz w:val="20"/>
              </w:rPr>
              <w:t>
16</w:t>
            </w:r>
          </w:p>
          <w:bookmarkEnd w:id="116"/>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117"/>
          <w:p>
            <w:pPr>
              <w:spacing w:after="20"/>
              <w:ind w:left="20"/>
              <w:jc w:val="both"/>
            </w:pPr>
            <w:r>
              <w:rPr>
                <w:rFonts w:ascii="Times New Roman"/>
                <w:b w:val="false"/>
                <w:i w:val="false"/>
                <w:color w:val="000000"/>
                <w:sz w:val="20"/>
              </w:rPr>
              <w:t>
08</w:t>
            </w:r>
          </w:p>
          <w:bookmarkEnd w:id="117"/>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9-3 шешіміне 4 қосымша</w:t>
            </w:r>
          </w:p>
        </w:tc>
      </w:tr>
    </w:tbl>
    <w:bookmarkStart w:name="z717" w:id="118"/>
    <w:p>
      <w:pPr>
        <w:spacing w:after="0"/>
        <w:ind w:left="0"/>
        <w:jc w:val="left"/>
      </w:pPr>
      <w:r>
        <w:rPr>
          <w:rFonts w:ascii="Times New Roman"/>
          <w:b/>
          <w:i w:val="false"/>
          <w:color w:val="000000"/>
        </w:rPr>
        <w:t xml:space="preserve"> 2017 жылға арналған бюджеттi атқару процесiнде секвестрлеуге жатпайтын аудандық бюджеттiк бағдарламалар тiзбесi</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2"/>
        <w:gridCol w:w="2173"/>
        <w:gridCol w:w="4581"/>
        <w:gridCol w:w="21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119"/>
          <w:p>
            <w:pPr>
              <w:spacing w:after="20"/>
              <w:ind w:left="20"/>
              <w:jc w:val="both"/>
            </w:pPr>
            <w:r>
              <w:rPr>
                <w:rFonts w:ascii="Times New Roman"/>
                <w:b w:val="false"/>
                <w:i w:val="false"/>
                <w:color w:val="000000"/>
                <w:sz w:val="20"/>
              </w:rPr>
              <w:t>
Санаты</w:t>
            </w:r>
          </w:p>
          <w:bookmarkEnd w:id="119"/>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120"/>
          <w:p>
            <w:pPr>
              <w:spacing w:after="20"/>
              <w:ind w:left="20"/>
              <w:jc w:val="both"/>
            </w:pPr>
            <w:r>
              <w:rPr>
                <w:rFonts w:ascii="Times New Roman"/>
                <w:b w:val="false"/>
                <w:i w:val="false"/>
                <w:color w:val="000000"/>
                <w:sz w:val="20"/>
              </w:rPr>
              <w:t>
1</w:t>
            </w:r>
          </w:p>
          <w:bookmarkEnd w:id="120"/>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121"/>
          <w:p>
            <w:pPr>
              <w:spacing w:after="20"/>
              <w:ind w:left="20"/>
              <w:jc w:val="both"/>
            </w:pPr>
            <w:r>
              <w:rPr>
                <w:rFonts w:ascii="Times New Roman"/>
                <w:b w:val="false"/>
                <w:i w:val="false"/>
                <w:color w:val="000000"/>
                <w:sz w:val="20"/>
              </w:rPr>
              <w:t>
04</w:t>
            </w:r>
          </w:p>
          <w:bookmarkEnd w:id="121"/>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9-3 шешіміне 5 қосымша</w:t>
            </w:r>
          </w:p>
        </w:tc>
      </w:tr>
    </w:tbl>
    <w:bookmarkStart w:name="z271" w:id="122"/>
    <w:p>
      <w:pPr>
        <w:spacing w:after="0"/>
        <w:ind w:left="0"/>
        <w:jc w:val="left"/>
      </w:pPr>
      <w:r>
        <w:rPr>
          <w:rFonts w:ascii="Times New Roman"/>
          <w:b/>
          <w:i w:val="false"/>
          <w:color w:val="000000"/>
        </w:rPr>
        <w:t xml:space="preserve"> 2017 жылға әр бір ауылдық округтер бойынша бюджеттік бағдарламалар</w:t>
      </w:r>
    </w:p>
    <w:bookmarkEnd w:id="122"/>
    <w:bookmarkStart w:name="z267" w:id="123"/>
    <w:p>
      <w:pPr>
        <w:spacing w:after="0"/>
        <w:ind w:left="0"/>
        <w:jc w:val="both"/>
      </w:pPr>
      <w:r>
        <w:rPr>
          <w:rFonts w:ascii="Times New Roman"/>
          <w:b w:val="false"/>
          <w:i w:val="false"/>
          <w:color w:val="ff0000"/>
          <w:sz w:val="28"/>
        </w:rPr>
        <w:t xml:space="preserve">
      Ескерту. 5-қосымша жаңа редакцияда – Жамбыл облысы Жуалы аудандық мәслихатының 28.11.2017 </w:t>
      </w:r>
      <w:r>
        <w:rPr>
          <w:rFonts w:ascii="Times New Roman"/>
          <w:b w:val="false"/>
          <w:i w:val="false"/>
          <w:color w:val="ff0000"/>
          <w:sz w:val="28"/>
        </w:rPr>
        <w:t>№ 19-3</w:t>
      </w:r>
      <w:r>
        <w:rPr>
          <w:rFonts w:ascii="Times New Roman"/>
          <w:b w:val="false"/>
          <w:i w:val="false"/>
          <w:color w:val="ff0000"/>
          <w:sz w:val="28"/>
        </w:rPr>
        <w:t xml:space="preserve"> (01.01.2017 қолданысқа енгізіледі) шешімімен.</w:t>
      </w:r>
    </w:p>
    <w:bookmarkEnd w:id="12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2138"/>
        <w:gridCol w:w="1668"/>
        <w:gridCol w:w="1710"/>
        <w:gridCol w:w="1130"/>
        <w:gridCol w:w="1130"/>
        <w:gridCol w:w="1131"/>
        <w:gridCol w:w="1214"/>
        <w:gridCol w:w="1065"/>
      </w:tblGrid>
      <w:tr>
        <w:trPr>
          <w:trHeight w:val="30" w:hRule="atLeast"/>
        </w:trPr>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24"/>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bookmarkEnd w:id="124"/>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аббаттандыру және көгалдандыру"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"Елдi мекендердегі көшелердi жарықтандыру"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25"/>
          <w:p>
            <w:pPr>
              <w:spacing w:after="20"/>
              <w:ind w:left="20"/>
              <w:jc w:val="both"/>
            </w:pPr>
            <w:r>
              <w:rPr>
                <w:rFonts w:ascii="Times New Roman"/>
                <w:b w:val="false"/>
                <w:i w:val="false"/>
                <w:color w:val="000000"/>
                <w:sz w:val="20"/>
              </w:rPr>
              <w:t>
"Жамбыл облысы Жуалы ауданы Б.Момышұлы ауылы әкімінің аппараты" коммуналдық мемлекеттік мекемесі</w:t>
            </w:r>
          </w:p>
          <w:bookmarkEnd w:id="125"/>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Ақсай ауылдық округі әкімінің аппараты" коммуналдық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26"/>
          <w:p>
            <w:pPr>
              <w:spacing w:after="20"/>
              <w:ind w:left="20"/>
              <w:jc w:val="both"/>
            </w:pPr>
            <w:r>
              <w:rPr>
                <w:rFonts w:ascii="Times New Roman"/>
                <w:b w:val="false"/>
                <w:i w:val="false"/>
                <w:color w:val="000000"/>
                <w:sz w:val="20"/>
              </w:rPr>
              <w:t>
"Жамбыл облысы Жуалы ауданы Ақтөбе ауылдық округі әкімінің аппараты" коммуналдық мемлекеттік мекемесі</w:t>
            </w:r>
          </w:p>
          <w:bookmarkEnd w:id="126"/>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27"/>
          <w:p>
            <w:pPr>
              <w:spacing w:after="20"/>
              <w:ind w:left="20"/>
              <w:jc w:val="both"/>
            </w:pPr>
            <w:r>
              <w:rPr>
                <w:rFonts w:ascii="Times New Roman"/>
                <w:b w:val="false"/>
                <w:i w:val="false"/>
                <w:color w:val="000000"/>
                <w:sz w:val="20"/>
              </w:rPr>
              <w:t>
"Жамбыл облысы Жуалы ауданы Боралдай ауылдық округі әкімінің аппараты" коммуналдық мемлекеттік мекемесі</w:t>
            </w:r>
          </w:p>
          <w:bookmarkEnd w:id="127"/>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28"/>
          <w:p>
            <w:pPr>
              <w:spacing w:after="20"/>
              <w:ind w:left="20"/>
              <w:jc w:val="both"/>
            </w:pPr>
            <w:r>
              <w:rPr>
                <w:rFonts w:ascii="Times New Roman"/>
                <w:b w:val="false"/>
                <w:i w:val="false"/>
                <w:color w:val="000000"/>
                <w:sz w:val="20"/>
              </w:rPr>
              <w:t>
"Жамбыл облысы Жуалы ауданы Нұрлыкент ауылдық округі әкімінің аппараты" коммуналдық мемлекеттік мекемесі</w:t>
            </w:r>
          </w:p>
          <w:bookmarkEnd w:id="128"/>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29"/>
          <w:p>
            <w:pPr>
              <w:spacing w:after="20"/>
              <w:ind w:left="20"/>
              <w:jc w:val="both"/>
            </w:pPr>
            <w:r>
              <w:rPr>
                <w:rFonts w:ascii="Times New Roman"/>
                <w:b w:val="false"/>
                <w:i w:val="false"/>
                <w:color w:val="000000"/>
                <w:sz w:val="20"/>
              </w:rPr>
              <w:t>
"Жамбыл облысы Жуалы ауданы Шақпақ ауылдық округі әкімінің аппараты" коммуналдық мемлекеттік мекемесі</w:t>
            </w:r>
          </w:p>
          <w:bookmarkEnd w:id="129"/>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30"/>
          <w:p>
            <w:pPr>
              <w:spacing w:after="20"/>
              <w:ind w:left="20"/>
              <w:jc w:val="both"/>
            </w:pPr>
            <w:r>
              <w:rPr>
                <w:rFonts w:ascii="Times New Roman"/>
                <w:b w:val="false"/>
                <w:i w:val="false"/>
                <w:color w:val="000000"/>
                <w:sz w:val="20"/>
              </w:rPr>
              <w:t>
"Жамбыл облысы Жуалы ауданы Қарасаз ауылдық округі әкімінің аппараты" коммуналдық мемлекеттік мекемесі</w:t>
            </w:r>
          </w:p>
          <w:bookmarkEnd w:id="130"/>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31"/>
          <w:p>
            <w:pPr>
              <w:spacing w:after="20"/>
              <w:ind w:left="20"/>
              <w:jc w:val="both"/>
            </w:pPr>
            <w:r>
              <w:rPr>
                <w:rFonts w:ascii="Times New Roman"/>
                <w:b w:val="false"/>
                <w:i w:val="false"/>
                <w:color w:val="000000"/>
                <w:sz w:val="20"/>
              </w:rPr>
              <w:t>
"Жамбыл облысы Жуалы ауданы Қызыларық ауылдық округі әкімінің аппараты" коммуналдық мемлекеттік мекемесі</w:t>
            </w:r>
          </w:p>
          <w:bookmarkEnd w:id="131"/>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32"/>
          <w:p>
            <w:pPr>
              <w:spacing w:after="20"/>
              <w:ind w:left="20"/>
              <w:jc w:val="both"/>
            </w:pPr>
            <w:r>
              <w:rPr>
                <w:rFonts w:ascii="Times New Roman"/>
                <w:b w:val="false"/>
                <w:i w:val="false"/>
                <w:color w:val="000000"/>
                <w:sz w:val="20"/>
              </w:rPr>
              <w:t>
"Жамбыл облысы Жуалы ауданы Жетітөбе ауылдық округі әкімінің аппараты" коммуналдық мемлекеттік мекемесі</w:t>
            </w:r>
          </w:p>
          <w:bookmarkEnd w:id="132"/>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33"/>
          <w:p>
            <w:pPr>
              <w:spacing w:after="20"/>
              <w:ind w:left="20"/>
              <w:jc w:val="both"/>
            </w:pPr>
            <w:r>
              <w:rPr>
                <w:rFonts w:ascii="Times New Roman"/>
                <w:b w:val="false"/>
                <w:i w:val="false"/>
                <w:color w:val="000000"/>
                <w:sz w:val="20"/>
              </w:rPr>
              <w:t>
"Жамбыл облысы Жуалы ауданы Көкбастау ауылдық округі әкімінің аппараты" коммуналдық мемлекеттік мекемесі</w:t>
            </w:r>
          </w:p>
          <w:bookmarkEnd w:id="133"/>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34"/>
          <w:p>
            <w:pPr>
              <w:spacing w:after="20"/>
              <w:ind w:left="20"/>
              <w:jc w:val="both"/>
            </w:pPr>
            <w:r>
              <w:rPr>
                <w:rFonts w:ascii="Times New Roman"/>
                <w:b w:val="false"/>
                <w:i w:val="false"/>
                <w:color w:val="000000"/>
                <w:sz w:val="20"/>
              </w:rPr>
              <w:t>
"Жамбыл облысы Жуалы ауданы Күреңбел ауылдық округі әкімінің аппараты" коммуналдық мемлекеттік мекемесі</w:t>
            </w:r>
          </w:p>
          <w:bookmarkEnd w:id="134"/>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35"/>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 коммуналдық мемлекеттік мекемесі</w:t>
            </w:r>
          </w:p>
          <w:bookmarkEnd w:id="135"/>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36"/>
          <w:p>
            <w:pPr>
              <w:spacing w:after="20"/>
              <w:ind w:left="20"/>
              <w:jc w:val="both"/>
            </w:pPr>
            <w:r>
              <w:rPr>
                <w:rFonts w:ascii="Times New Roman"/>
                <w:b w:val="false"/>
                <w:i w:val="false"/>
                <w:color w:val="000000"/>
                <w:sz w:val="20"/>
              </w:rPr>
              <w:t>
"Жамбыл облысы Жуалы ауданы Мыңбұлақ ауылдық округі әкімінің аппараты" коммуналдық мемлекеттік мекемесі</w:t>
            </w:r>
          </w:p>
          <w:bookmarkEnd w:id="136"/>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37"/>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 коммуналдық мемлекеттік мекемесі</w:t>
            </w:r>
          </w:p>
          <w:bookmarkEnd w:id="137"/>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38"/>
          <w:p>
            <w:pPr>
              <w:spacing w:after="20"/>
              <w:ind w:left="20"/>
              <w:jc w:val="both"/>
            </w:pPr>
            <w:r>
              <w:rPr>
                <w:rFonts w:ascii="Times New Roman"/>
                <w:b w:val="false"/>
                <w:i w:val="false"/>
                <w:color w:val="000000"/>
                <w:sz w:val="20"/>
              </w:rPr>
              <w:t>
Барлығы</w:t>
            </w:r>
          </w:p>
          <w:bookmarkEnd w:id="138"/>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283855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9-3 шешіміне 6 қосымша</w:t>
            </w:r>
          </w:p>
        </w:tc>
      </w:tr>
    </w:tbl>
    <w:bookmarkStart w:name="z287" w:id="139"/>
    <w:p>
      <w:pPr>
        <w:spacing w:after="0"/>
        <w:ind w:left="0"/>
        <w:jc w:val="left"/>
      </w:pPr>
      <w:r>
        <w:rPr>
          <w:rFonts w:ascii="Times New Roman"/>
          <w:b/>
          <w:i w:val="false"/>
          <w:color w:val="000000"/>
        </w:rPr>
        <w:t xml:space="preserve"> Жергілікті өзін - өзі басқару функцияларын іске асыру үшін жергілікті өзін - өзі басқару органдарына аудандық бюджеттен берілетін нысаналы трансферттер</w:t>
      </w:r>
    </w:p>
    <w:bookmarkEnd w:id="139"/>
    <w:p>
      <w:pPr>
        <w:spacing w:after="0"/>
        <w:ind w:left="0"/>
        <w:jc w:val="both"/>
      </w:pPr>
      <w:r>
        <w:rPr>
          <w:rFonts w:ascii="Times New Roman"/>
          <w:b w:val="false"/>
          <w:i w:val="false"/>
          <w:color w:val="ff0000"/>
          <w:sz w:val="28"/>
        </w:rPr>
        <w:t xml:space="preserve">
      Ескерту. 6-қосымша жаңа редакцияда – Жамбыл облысы Жуалы аудандық мәслихатының 28.11.2017 </w:t>
      </w:r>
      <w:r>
        <w:rPr>
          <w:rFonts w:ascii="Times New Roman"/>
          <w:b w:val="false"/>
          <w:i w:val="false"/>
          <w:color w:val="ff0000"/>
          <w:sz w:val="28"/>
        </w:rPr>
        <w:t>№ 19-3</w:t>
      </w:r>
      <w:r>
        <w:rPr>
          <w:rFonts w:ascii="Times New Roman"/>
          <w:b w:val="false"/>
          <w:i w:val="false"/>
          <w:color w:val="ff0000"/>
          <w:sz w:val="28"/>
        </w:rPr>
        <w:t xml:space="preserve"> (01.01.2017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6096"/>
        <w:gridCol w:w="4185"/>
      </w:tblGrid>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40"/>
          <w:p>
            <w:pPr>
              <w:spacing w:after="20"/>
              <w:ind w:left="20"/>
              <w:jc w:val="both"/>
            </w:pPr>
            <w:r>
              <w:rPr>
                <w:rFonts w:ascii="Times New Roman"/>
                <w:b w:val="false"/>
                <w:i w:val="false"/>
                <w:color w:val="000000"/>
                <w:sz w:val="20"/>
              </w:rPr>
              <w:t>
р/с</w:t>
            </w:r>
          </w:p>
          <w:bookmarkEnd w:id="140"/>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94231</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41"/>
          <w:p>
            <w:pPr>
              <w:spacing w:after="20"/>
              <w:ind w:left="20"/>
              <w:jc w:val="both"/>
            </w:pPr>
            <w:r>
              <w:rPr>
                <w:rFonts w:ascii="Times New Roman"/>
                <w:b w:val="false"/>
                <w:i w:val="false"/>
                <w:color w:val="000000"/>
                <w:sz w:val="20"/>
              </w:rPr>
              <w:t>
1</w:t>
            </w:r>
          </w:p>
          <w:bookmarkEnd w:id="141"/>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42"/>
          <w:p>
            <w:pPr>
              <w:spacing w:after="20"/>
              <w:ind w:left="20"/>
              <w:jc w:val="both"/>
            </w:pPr>
            <w:r>
              <w:rPr>
                <w:rFonts w:ascii="Times New Roman"/>
                <w:b w:val="false"/>
                <w:i w:val="false"/>
                <w:color w:val="000000"/>
                <w:sz w:val="20"/>
              </w:rPr>
              <w:t>
2</w:t>
            </w:r>
          </w:p>
          <w:bookmarkEnd w:id="142"/>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Ақтөбе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43"/>
          <w:p>
            <w:pPr>
              <w:spacing w:after="20"/>
              <w:ind w:left="20"/>
              <w:jc w:val="both"/>
            </w:pPr>
            <w:r>
              <w:rPr>
                <w:rFonts w:ascii="Times New Roman"/>
                <w:b w:val="false"/>
                <w:i w:val="false"/>
                <w:color w:val="000000"/>
                <w:sz w:val="20"/>
              </w:rPr>
              <w:t>
3</w:t>
            </w:r>
          </w:p>
          <w:bookmarkEnd w:id="143"/>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44"/>
          <w:p>
            <w:pPr>
              <w:spacing w:after="20"/>
              <w:ind w:left="20"/>
              <w:jc w:val="both"/>
            </w:pPr>
            <w:r>
              <w:rPr>
                <w:rFonts w:ascii="Times New Roman"/>
                <w:b w:val="false"/>
                <w:i w:val="false"/>
                <w:color w:val="000000"/>
                <w:sz w:val="20"/>
              </w:rPr>
              <w:t>
4</w:t>
            </w:r>
          </w:p>
          <w:bookmarkEnd w:id="144"/>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Қарасаз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45"/>
          <w:p>
            <w:pPr>
              <w:spacing w:after="20"/>
              <w:ind w:left="20"/>
              <w:jc w:val="both"/>
            </w:pPr>
            <w:r>
              <w:rPr>
                <w:rFonts w:ascii="Times New Roman"/>
                <w:b w:val="false"/>
                <w:i w:val="false"/>
                <w:color w:val="000000"/>
                <w:sz w:val="20"/>
              </w:rPr>
              <w:t>
5</w:t>
            </w:r>
          </w:p>
          <w:bookmarkEnd w:id="145"/>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 Момышұлы ауылы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38227</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46"/>
          <w:p>
            <w:pPr>
              <w:spacing w:after="20"/>
              <w:ind w:left="20"/>
              <w:jc w:val="both"/>
            </w:pPr>
            <w:r>
              <w:rPr>
                <w:rFonts w:ascii="Times New Roman"/>
                <w:b w:val="false"/>
                <w:i w:val="false"/>
                <w:color w:val="000000"/>
                <w:sz w:val="20"/>
              </w:rPr>
              <w:t>
6</w:t>
            </w:r>
          </w:p>
          <w:bookmarkEnd w:id="146"/>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Боралдай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47"/>
          <w:p>
            <w:pPr>
              <w:spacing w:after="20"/>
              <w:ind w:left="20"/>
              <w:jc w:val="both"/>
            </w:pPr>
            <w:r>
              <w:rPr>
                <w:rFonts w:ascii="Times New Roman"/>
                <w:b w:val="false"/>
                <w:i w:val="false"/>
                <w:color w:val="000000"/>
                <w:sz w:val="20"/>
              </w:rPr>
              <w:t>
7</w:t>
            </w:r>
          </w:p>
          <w:bookmarkEnd w:id="147"/>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Шақпақ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48"/>
          <w:p>
            <w:pPr>
              <w:spacing w:after="20"/>
              <w:ind w:left="20"/>
              <w:jc w:val="both"/>
            </w:pPr>
            <w:r>
              <w:rPr>
                <w:rFonts w:ascii="Times New Roman"/>
                <w:b w:val="false"/>
                <w:i w:val="false"/>
                <w:color w:val="000000"/>
                <w:sz w:val="20"/>
              </w:rPr>
              <w:t>
8</w:t>
            </w:r>
          </w:p>
          <w:bookmarkEnd w:id="148"/>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Мыңбұлақ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49"/>
          <w:p>
            <w:pPr>
              <w:spacing w:after="20"/>
              <w:ind w:left="20"/>
              <w:jc w:val="both"/>
            </w:pPr>
            <w:r>
              <w:rPr>
                <w:rFonts w:ascii="Times New Roman"/>
                <w:b w:val="false"/>
                <w:i w:val="false"/>
                <w:color w:val="000000"/>
                <w:sz w:val="20"/>
              </w:rPr>
              <w:t>
9</w:t>
            </w:r>
          </w:p>
          <w:bookmarkEnd w:id="149"/>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Жетітөбе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50"/>
          <w:p>
            <w:pPr>
              <w:spacing w:after="20"/>
              <w:ind w:left="20"/>
              <w:jc w:val="both"/>
            </w:pPr>
            <w:r>
              <w:rPr>
                <w:rFonts w:ascii="Times New Roman"/>
                <w:b w:val="false"/>
                <w:i w:val="false"/>
                <w:color w:val="000000"/>
                <w:sz w:val="20"/>
              </w:rPr>
              <w:t>
10</w:t>
            </w:r>
          </w:p>
          <w:bookmarkEnd w:id="150"/>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Нұрлыкент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51"/>
          <w:p>
            <w:pPr>
              <w:spacing w:after="20"/>
              <w:ind w:left="20"/>
              <w:jc w:val="both"/>
            </w:pPr>
            <w:r>
              <w:rPr>
                <w:rFonts w:ascii="Times New Roman"/>
                <w:b w:val="false"/>
                <w:i w:val="false"/>
                <w:color w:val="000000"/>
                <w:sz w:val="20"/>
              </w:rPr>
              <w:t>
11</w:t>
            </w:r>
          </w:p>
          <w:bookmarkEnd w:id="151"/>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Көкбастау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52"/>
          <w:p>
            <w:pPr>
              <w:spacing w:after="20"/>
              <w:ind w:left="20"/>
              <w:jc w:val="both"/>
            </w:pPr>
            <w:r>
              <w:rPr>
                <w:rFonts w:ascii="Times New Roman"/>
                <w:b w:val="false"/>
                <w:i w:val="false"/>
                <w:color w:val="000000"/>
                <w:sz w:val="20"/>
              </w:rPr>
              <w:t>
12</w:t>
            </w:r>
          </w:p>
          <w:bookmarkEnd w:id="152"/>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Қызыларық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53"/>
          <w:p>
            <w:pPr>
              <w:spacing w:after="20"/>
              <w:ind w:left="20"/>
              <w:jc w:val="both"/>
            </w:pPr>
            <w:r>
              <w:rPr>
                <w:rFonts w:ascii="Times New Roman"/>
                <w:b w:val="false"/>
                <w:i w:val="false"/>
                <w:color w:val="000000"/>
                <w:sz w:val="20"/>
              </w:rPr>
              <w:t>
13</w:t>
            </w:r>
          </w:p>
          <w:bookmarkEnd w:id="153"/>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Күреңбел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54"/>
          <w:p>
            <w:pPr>
              <w:spacing w:after="20"/>
              <w:ind w:left="20"/>
              <w:jc w:val="both"/>
            </w:pPr>
            <w:r>
              <w:rPr>
                <w:rFonts w:ascii="Times New Roman"/>
                <w:b w:val="false"/>
                <w:i w:val="false"/>
                <w:color w:val="000000"/>
                <w:sz w:val="20"/>
              </w:rPr>
              <w:t>
14</w:t>
            </w:r>
          </w:p>
          <w:bookmarkEnd w:id="154"/>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Ақсай ауылдық округі әкімінің аппараты" коммуналдық 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9-3 шешіміне 7 қосымша</w:t>
            </w:r>
          </w:p>
        </w:tc>
      </w:tr>
    </w:tbl>
    <w:bookmarkStart w:name="z763" w:id="155"/>
    <w:p>
      <w:pPr>
        <w:spacing w:after="0"/>
        <w:ind w:left="0"/>
        <w:jc w:val="left"/>
      </w:pPr>
      <w:r>
        <w:rPr>
          <w:rFonts w:ascii="Times New Roman"/>
          <w:b/>
          <w:i w:val="false"/>
          <w:color w:val="000000"/>
        </w:rPr>
        <w:t xml:space="preserve"> Жергілікті өзін - өзі басқару функцияларын іске асыру үшін жергілікті өзін - өзі басқару органдарына облыстық бюджеттен берілетін нысаналы трансферттер</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1"/>
        <w:gridCol w:w="5922"/>
        <w:gridCol w:w="4417"/>
      </w:tblGrid>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156"/>
          <w:p>
            <w:pPr>
              <w:spacing w:after="20"/>
              <w:ind w:left="20"/>
              <w:jc w:val="both"/>
            </w:pPr>
            <w:r>
              <w:rPr>
                <w:rFonts w:ascii="Times New Roman"/>
                <w:b w:val="false"/>
                <w:i w:val="false"/>
                <w:color w:val="000000"/>
                <w:sz w:val="20"/>
              </w:rPr>
              <w:t>
р/с</w:t>
            </w:r>
          </w:p>
          <w:bookmarkEnd w:id="156"/>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18 580</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157"/>
          <w:p>
            <w:pPr>
              <w:spacing w:after="20"/>
              <w:ind w:left="20"/>
              <w:jc w:val="both"/>
            </w:pPr>
            <w:r>
              <w:rPr>
                <w:rFonts w:ascii="Times New Roman"/>
                <w:b w:val="false"/>
                <w:i w:val="false"/>
                <w:color w:val="000000"/>
                <w:sz w:val="20"/>
              </w:rPr>
              <w:t>
1</w:t>
            </w:r>
          </w:p>
          <w:bookmarkEnd w:id="157"/>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 коммуналдық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158"/>
          <w:p>
            <w:pPr>
              <w:spacing w:after="20"/>
              <w:ind w:left="20"/>
              <w:jc w:val="both"/>
            </w:pPr>
            <w:r>
              <w:rPr>
                <w:rFonts w:ascii="Times New Roman"/>
                <w:b w:val="false"/>
                <w:i w:val="false"/>
                <w:color w:val="000000"/>
                <w:sz w:val="20"/>
              </w:rPr>
              <w:t>
2</w:t>
            </w:r>
          </w:p>
          <w:bookmarkEnd w:id="158"/>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Ақтөбе ауылдық округі әкімінің аппараты" коммуналдық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159"/>
          <w:p>
            <w:pPr>
              <w:spacing w:after="20"/>
              <w:ind w:left="20"/>
              <w:jc w:val="both"/>
            </w:pPr>
            <w:r>
              <w:rPr>
                <w:rFonts w:ascii="Times New Roman"/>
                <w:b w:val="false"/>
                <w:i w:val="false"/>
                <w:color w:val="000000"/>
                <w:sz w:val="20"/>
              </w:rPr>
              <w:t>
3</w:t>
            </w:r>
          </w:p>
          <w:bookmarkEnd w:id="159"/>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 коммуналдық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160"/>
          <w:p>
            <w:pPr>
              <w:spacing w:after="20"/>
              <w:ind w:left="20"/>
              <w:jc w:val="both"/>
            </w:pPr>
            <w:r>
              <w:rPr>
                <w:rFonts w:ascii="Times New Roman"/>
                <w:b w:val="false"/>
                <w:i w:val="false"/>
                <w:color w:val="000000"/>
                <w:sz w:val="20"/>
              </w:rPr>
              <w:t>
4</w:t>
            </w:r>
          </w:p>
          <w:bookmarkEnd w:id="160"/>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Қарасаз ауылдық округі әкімінің аппараты" коммуналдық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161"/>
          <w:p>
            <w:pPr>
              <w:spacing w:after="20"/>
              <w:ind w:left="20"/>
              <w:jc w:val="both"/>
            </w:pPr>
            <w:r>
              <w:rPr>
                <w:rFonts w:ascii="Times New Roman"/>
                <w:b w:val="false"/>
                <w:i w:val="false"/>
                <w:color w:val="000000"/>
                <w:sz w:val="20"/>
              </w:rPr>
              <w:t>
5</w:t>
            </w:r>
          </w:p>
          <w:bookmarkEnd w:id="161"/>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 Момышұлы ауылы әкімінің аппараты" коммуналдық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162"/>
          <w:p>
            <w:pPr>
              <w:spacing w:after="20"/>
              <w:ind w:left="20"/>
              <w:jc w:val="both"/>
            </w:pPr>
            <w:r>
              <w:rPr>
                <w:rFonts w:ascii="Times New Roman"/>
                <w:b w:val="false"/>
                <w:i w:val="false"/>
                <w:color w:val="000000"/>
                <w:sz w:val="20"/>
              </w:rPr>
              <w:t>
6</w:t>
            </w:r>
          </w:p>
          <w:bookmarkEnd w:id="162"/>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Боралдай ауылдық округі әкімінің аппараты" коммуналдық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163"/>
          <w:p>
            <w:pPr>
              <w:spacing w:after="20"/>
              <w:ind w:left="20"/>
              <w:jc w:val="both"/>
            </w:pPr>
            <w:r>
              <w:rPr>
                <w:rFonts w:ascii="Times New Roman"/>
                <w:b w:val="false"/>
                <w:i w:val="false"/>
                <w:color w:val="000000"/>
                <w:sz w:val="20"/>
              </w:rPr>
              <w:t>
7</w:t>
            </w:r>
          </w:p>
          <w:bookmarkEnd w:id="163"/>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Шақпақ ауылдық округі әкімінің аппараты" коммуналдық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164"/>
          <w:p>
            <w:pPr>
              <w:spacing w:after="20"/>
              <w:ind w:left="20"/>
              <w:jc w:val="both"/>
            </w:pPr>
            <w:r>
              <w:rPr>
                <w:rFonts w:ascii="Times New Roman"/>
                <w:b w:val="false"/>
                <w:i w:val="false"/>
                <w:color w:val="000000"/>
                <w:sz w:val="20"/>
              </w:rPr>
              <w:t>
8</w:t>
            </w:r>
          </w:p>
          <w:bookmarkEnd w:id="164"/>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Мыңбұлақ ауылдық округі әкімінің аппараты" коммуналдық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165"/>
          <w:p>
            <w:pPr>
              <w:spacing w:after="20"/>
              <w:ind w:left="20"/>
              <w:jc w:val="both"/>
            </w:pPr>
            <w:r>
              <w:rPr>
                <w:rFonts w:ascii="Times New Roman"/>
                <w:b w:val="false"/>
                <w:i w:val="false"/>
                <w:color w:val="000000"/>
                <w:sz w:val="20"/>
              </w:rPr>
              <w:t>
9</w:t>
            </w:r>
          </w:p>
          <w:bookmarkEnd w:id="165"/>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Жетітөбе ауылдық округі әкімінің аппараты" коммуналдық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166"/>
          <w:p>
            <w:pPr>
              <w:spacing w:after="20"/>
              <w:ind w:left="20"/>
              <w:jc w:val="both"/>
            </w:pPr>
            <w:r>
              <w:rPr>
                <w:rFonts w:ascii="Times New Roman"/>
                <w:b w:val="false"/>
                <w:i w:val="false"/>
                <w:color w:val="000000"/>
                <w:sz w:val="20"/>
              </w:rPr>
              <w:t>
10</w:t>
            </w:r>
          </w:p>
          <w:bookmarkEnd w:id="166"/>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Нұрлыкент ауылдық округі әкімінің аппараты" коммуналдық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167"/>
          <w:p>
            <w:pPr>
              <w:spacing w:after="20"/>
              <w:ind w:left="20"/>
              <w:jc w:val="both"/>
            </w:pPr>
            <w:r>
              <w:rPr>
                <w:rFonts w:ascii="Times New Roman"/>
                <w:b w:val="false"/>
                <w:i w:val="false"/>
                <w:color w:val="000000"/>
                <w:sz w:val="20"/>
              </w:rPr>
              <w:t>
11</w:t>
            </w:r>
          </w:p>
          <w:bookmarkEnd w:id="167"/>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Көкбастау ауылдық округі әкімінің аппараты" коммуналдық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168"/>
          <w:p>
            <w:pPr>
              <w:spacing w:after="20"/>
              <w:ind w:left="20"/>
              <w:jc w:val="both"/>
            </w:pPr>
            <w:r>
              <w:rPr>
                <w:rFonts w:ascii="Times New Roman"/>
                <w:b w:val="false"/>
                <w:i w:val="false"/>
                <w:color w:val="000000"/>
                <w:sz w:val="20"/>
              </w:rPr>
              <w:t>
12</w:t>
            </w:r>
          </w:p>
          <w:bookmarkEnd w:id="168"/>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Қызыларық ауылдық округі әкімінің аппараты" коммуналдық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169"/>
          <w:p>
            <w:pPr>
              <w:spacing w:after="20"/>
              <w:ind w:left="20"/>
              <w:jc w:val="both"/>
            </w:pPr>
            <w:r>
              <w:rPr>
                <w:rFonts w:ascii="Times New Roman"/>
                <w:b w:val="false"/>
                <w:i w:val="false"/>
                <w:color w:val="000000"/>
                <w:sz w:val="20"/>
              </w:rPr>
              <w:t>
13</w:t>
            </w:r>
          </w:p>
          <w:bookmarkEnd w:id="169"/>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Күреңбел ауылдық округі әкімінің аппараты" коммуналдық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170"/>
          <w:p>
            <w:pPr>
              <w:spacing w:after="20"/>
              <w:ind w:left="20"/>
              <w:jc w:val="both"/>
            </w:pPr>
            <w:r>
              <w:rPr>
                <w:rFonts w:ascii="Times New Roman"/>
                <w:b w:val="false"/>
                <w:i w:val="false"/>
                <w:color w:val="000000"/>
                <w:sz w:val="20"/>
              </w:rPr>
              <w:t>
14</w:t>
            </w:r>
          </w:p>
          <w:bookmarkEnd w:id="170"/>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Ақсай ауылдық округі әкімінің аппараты" коммуналдық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