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dd378" w14:textId="b5dd3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Жуалы ауданында 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ауданы әкімдігінің 2016 жылғы 6 қыркүйектегі № 216 қаулысы. Жамбыл облысы Әділет департаментінде 2016 жылы 11 қазанда № 3171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РҚАО-ның ескертпесі.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Құжаттың мәтінінде түпнұсқаның пунктуациясы мен орфографиясы сақталған.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"Білім туралы" Қазақстан Республикасының 2007 жылғы 27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4-тармағының 8-1) тармақшасына сәйкес Жуалы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Жуалы ауданында 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 бақылау Жуалы ауданы әкімінің орынбасары Айбар Күнтуұлы Әділбақовқа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Уркумбаев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"06"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216 қаулысына қосымша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Жуалы ауданында 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0"/>
        <w:gridCol w:w="1928"/>
        <w:gridCol w:w="1491"/>
        <w:gridCol w:w="2369"/>
        <w:gridCol w:w="2369"/>
        <w:gridCol w:w="2373"/>
      </w:tblGrid>
      <w:tr>
        <w:trPr>
          <w:trHeight w:val="30" w:hRule="atLeast"/>
        </w:trPr>
        <w:tc>
          <w:tcPr>
            <w:tcW w:w="1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тапсырысы, (орын) оның ішінде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айға жан басына шаққандағы қаржыландыру мөлшері, (теңге) оның ішінде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айға ата-ананың ақы төлеу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нысаналы трансферттер есебінен (орын)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 (орын)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нысаналы трансферттер есебінен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мемлекеттік 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жеке меншік 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"Еркемай" балабақшасы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