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20e53" w14:textId="4020e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аудандық бюджет туралы" Жуалы аудандық мәслихатының 2015 жылғы 24 желтоқсандағы № 50-3 шешіміне өзгерістер енгізу туралы</w:t>
      </w:r>
    </w:p>
    <w:p>
      <w:pPr>
        <w:spacing w:after="0"/>
        <w:ind w:left="0"/>
        <w:jc w:val="both"/>
      </w:pPr>
      <w:r>
        <w:rPr>
          <w:rFonts w:ascii="Times New Roman"/>
          <w:b w:val="false"/>
          <w:i w:val="false"/>
          <w:color w:val="000000"/>
          <w:sz w:val="28"/>
        </w:rPr>
        <w:t>Жамбыл облысы Жуалы ауданы мәслихатының 2016 жылғы 5 наурыздағы № 53-6 шешімі. Жамбыл облысы Әділет департаментінде 2016 жылғы 10 наурызда № 2972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"2016-2018 жылдарға арналған облыстық бюджет туралы" Жамбыл облыстық мәслихатының 2015 жылғы 14 желтоқсандағы </w:t>
      </w:r>
      <w:r>
        <w:rPr>
          <w:rFonts w:ascii="Times New Roman"/>
          <w:b w:val="false"/>
          <w:i w:val="false"/>
          <w:color w:val="000000"/>
          <w:sz w:val="28"/>
        </w:rPr>
        <w:t>№ 43-3</w:t>
      </w:r>
      <w:r>
        <w:rPr>
          <w:rFonts w:ascii="Times New Roman"/>
          <w:b w:val="false"/>
          <w:i w:val="false"/>
          <w:color w:val="000000"/>
          <w:sz w:val="28"/>
        </w:rPr>
        <w:t xml:space="preserve"> шешіміне өзгерістер мен толықтыру енгізу туралы" Жамбыл облыстық мәслихатының 2016 жылғы 24 ақпандағы № 46-5 шешімі (Нормативтік құқықтық кесімдердің мемлекеттік тіркеу тізілімде № 2952 болып тіркелген) негізінде Жуалы аудандық мәслихат </w:t>
      </w:r>
      <w:r>
        <w:rPr>
          <w:rFonts w:ascii="Times New Roman"/>
          <w:b/>
          <w:i w:val="false"/>
          <w:color w:val="000000"/>
          <w:sz w:val="28"/>
        </w:rPr>
        <w:t xml:space="preserve">ШЕШІМ ҚАБЫЛДАДЫ: </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 туралы" Жуалы аудандық мәслихаттың 2015 жылғы 24 желтоқсандағы </w:t>
      </w:r>
      <w:r>
        <w:rPr>
          <w:rFonts w:ascii="Times New Roman"/>
          <w:b w:val="false"/>
          <w:i w:val="false"/>
          <w:color w:val="000000"/>
          <w:sz w:val="28"/>
        </w:rPr>
        <w:t>№ 50-3</w:t>
      </w:r>
      <w:r>
        <w:rPr>
          <w:rFonts w:ascii="Times New Roman"/>
          <w:b w:val="false"/>
          <w:i w:val="false"/>
          <w:color w:val="000000"/>
          <w:sz w:val="28"/>
        </w:rPr>
        <w:t xml:space="preserve"> (Нормативтік құқықтық кесімдердің мемлекеттік тіркеу тізілімінде № 2878 болып тіркелген, 2016 жылдың 5 қаңтарында № 2-3-4 (8559) аудандық "Жаңа өмір"-"Новая жизнь" газетінде жарияланған) шешіміне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"7 353 415" деген сандар "6 851 855"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xml:space="preserve"> "955 534" деген сандар "440 534"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"6 392 193" деген сандар "6 405 633"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"7353415" деген сандар "7 424 922"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"-22 061" деген сандар "-595128"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"22 061" деген сандар "595128" деген сандармен ауыстырылсын;</w:t>
      </w:r>
      <w:r>
        <w:br/>
      </w:r>
      <w:r>
        <w:rPr>
          <w:rFonts w:ascii="Times New Roman"/>
          <w:b w:val="false"/>
          <w:i w:val="false"/>
          <w:color w:val="000000"/>
          <w:sz w:val="28"/>
        </w:rPr>
        <w:t>
      </w:t>
      </w:r>
      <w:r>
        <w:rPr>
          <w:rFonts w:ascii="Times New Roman"/>
          <w:b w:val="false"/>
          <w:i w:val="false"/>
          <w:color w:val="000000"/>
          <w:sz w:val="28"/>
        </w:rPr>
        <w:t>"0" деген сандар "573067"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w:t>
      </w:r>
      <w:r>
        <w:rPr>
          <w:rFonts w:ascii="Times New Roman"/>
          <w:b w:val="false"/>
          <w:i w:val="false"/>
          <w:color w:val="000000"/>
          <w:sz w:val="28"/>
        </w:rPr>
        <w:t xml:space="preserve"> қосымшалары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xml:space="preserve"> қосымшасына сәйкес жаңа редакцияда мазмұндалсын. </w:t>
      </w:r>
      <w:r>
        <w:br/>
      </w:r>
      <w:r>
        <w:rPr>
          <w:rFonts w:ascii="Times New Roman"/>
          <w:b w:val="false"/>
          <w:i w:val="false"/>
          <w:color w:val="000000"/>
          <w:sz w:val="28"/>
        </w:rPr>
        <w:t>
      </w:t>
      </w:r>
      <w:r>
        <w:rPr>
          <w:rFonts w:ascii="Times New Roman"/>
          <w:b w:val="false"/>
          <w:i w:val="false"/>
          <w:color w:val="000000"/>
          <w:sz w:val="28"/>
        </w:rPr>
        <w:t xml:space="preserve"> 2. Осы шешімнің орындалуына бақылау және интернет – ресурстарында жариялауды аудандық мәслихаттың әкімшілік аумақтық құрылым, аумақты әлеуметтік экономикалық дамыту, бюджет және жергілікті салықтар мәселелері, адамдарды құқығын қорғау жөніндегі тұрақты комиссиясына жүктелсін. </w:t>
      </w:r>
      <w:r>
        <w:br/>
      </w:r>
      <w:r>
        <w:rPr>
          <w:rFonts w:ascii="Times New Roman"/>
          <w:b w:val="false"/>
          <w:i w:val="false"/>
          <w:color w:val="000000"/>
          <w:sz w:val="28"/>
        </w:rPr>
        <w:t>
      </w:t>
      </w:r>
      <w:r>
        <w:rPr>
          <w:rFonts w:ascii="Times New Roman"/>
          <w:b w:val="false"/>
          <w:i w:val="false"/>
          <w:color w:val="000000"/>
          <w:sz w:val="28"/>
        </w:rPr>
        <w:t xml:space="preserve">3. Осы шешім әділет органдарында мемлекеттік тіркеуден өткен күннен бастап күшіне енеді және 2016 жылдың 1 қаңтарынан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Аудандық мәслихат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К.Айтқұлова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w:t>
            </w:r>
            <w:r>
              <w:br/>
            </w:r>
            <w:r>
              <w:rPr>
                <w:rFonts w:ascii="Times New Roman"/>
                <w:b w:val="false"/>
                <w:i/>
                <w:color w:val="000000"/>
                <w:sz w:val="20"/>
              </w:rPr>
              <w:t xml:space="preserve">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Е.Тлеубеков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2016 жылғы 5 наурыздағы</w:t>
            </w:r>
            <w:r>
              <w:br/>
            </w:r>
            <w:r>
              <w:rPr>
                <w:rFonts w:ascii="Times New Roman"/>
                <w:b w:val="false"/>
                <w:i w:val="false"/>
                <w:color w:val="000000"/>
                <w:sz w:val="20"/>
              </w:rPr>
              <w:t>№ 53-6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50-3 шешіміне 1 қосымша</w:t>
            </w:r>
          </w:p>
        </w:tc>
      </w:tr>
    </w:tbl>
    <w:p>
      <w:pPr>
        <w:spacing w:after="0"/>
        <w:ind w:left="0"/>
        <w:jc w:val="left"/>
      </w:pPr>
      <w:r>
        <w:rPr>
          <w:rFonts w:ascii="Times New Roman"/>
          <w:b/>
          <w:i w:val="false"/>
          <w:color w:val="000000"/>
        </w:rPr>
        <w:t xml:space="preserve"> 2016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919"/>
        <w:gridCol w:w="537"/>
        <w:gridCol w:w="7080"/>
        <w:gridCol w:w="322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І.КІРІСТЕР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6 851 855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440 534</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204 000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204 000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150 369</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150 369</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70 148</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34 147</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5 433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27 676</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2 892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10 362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2 442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басқада ресурстарды пайдаланғаны үшiн түсетiн түсiмдер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5 655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5 655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4 146</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1 472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1 408</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2 550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2 550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1 542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Жерді және материалдық емес активтерді сату </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1 542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Жерді сату </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1 092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6 405 633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6 405 633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6 405 633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1150"/>
        <w:gridCol w:w="1150"/>
        <w:gridCol w:w="6686"/>
        <w:gridCol w:w="25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II. ШЫҒЫНДАР</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7424922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415791</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21156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20791</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104112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96812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234092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230312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21726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19531</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16546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15976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10015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9755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8144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5173853</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718841</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355747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363094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3994105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3786792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207313</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129877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129877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127097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15132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55721</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14551</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15098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25597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203933</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203933</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383917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әкімнің аппараты</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287978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97308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23938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99550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19924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5265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91195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613451</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сақтаулуын ұйымдастыру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329067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329067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96400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81495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14905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9183</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136484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21878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20676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93930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290499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129122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Мәдени-демалыс жұмысын қолдау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129122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19239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8149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63249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62836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9382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44507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28467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169809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28325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17357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10588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39659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12826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8243</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Қаңғыбас иттер мен мысықтарды аулауды және жоюды ұйымдастыру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14825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11105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алқаптарын бір түрден екіншісіне ауыстыру жұмыстары</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жер-шаруашылық орналастыру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Өнеркәсiп, сәулет, қала құрылысы және құрылыс қызметі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31354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31354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11294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226730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226730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226730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61496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4046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4046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52365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52365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52359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22061</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38178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38178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38178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38178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5"/>
        <w:gridCol w:w="2183"/>
        <w:gridCol w:w="1275"/>
        <w:gridCol w:w="2647"/>
        <w:gridCol w:w="4920"/>
      </w:tblGrid>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16117</w:t>
            </w: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16117</w:t>
            </w: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16117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645"/>
        <w:gridCol w:w="645"/>
        <w:gridCol w:w="4924"/>
        <w:gridCol w:w="54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5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Қаржы активтерді сатып алу</w:t>
            </w: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(ПРОФИЦИТЫ)</w:t>
            </w: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-595 128</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595128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
        <w:gridCol w:w="2327"/>
        <w:gridCol w:w="1360"/>
        <w:gridCol w:w="2007"/>
        <w:gridCol w:w="5246"/>
      </w:tblGrid>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5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38178</w:t>
            </w: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сыртқы қарыздар</w:t>
            </w: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38178</w:t>
            </w: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38178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9"/>
        <w:gridCol w:w="2056"/>
        <w:gridCol w:w="2057"/>
        <w:gridCol w:w="2868"/>
        <w:gridCol w:w="38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16117</w:t>
            </w: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16117</w:t>
            </w: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16117</w:t>
            </w: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қолданылатын қалдықтары</w:t>
            </w: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573067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2016 жылғы 5 наурыздағы</w:t>
            </w:r>
            <w:r>
              <w:br/>
            </w:r>
            <w:r>
              <w:rPr>
                <w:rFonts w:ascii="Times New Roman"/>
                <w:b w:val="false"/>
                <w:i w:val="false"/>
                <w:color w:val="000000"/>
                <w:sz w:val="20"/>
              </w:rPr>
              <w:t>№ 53-6 шешіміне 2 қосымшаа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50-3 шешіміне 5 қосымшаа</w:t>
            </w:r>
          </w:p>
        </w:tc>
      </w:tr>
    </w:tbl>
    <w:p>
      <w:pPr>
        <w:spacing w:after="0"/>
        <w:ind w:left="0"/>
        <w:jc w:val="left"/>
      </w:pPr>
      <w:r>
        <w:rPr>
          <w:rFonts w:ascii="Times New Roman"/>
          <w:b/>
          <w:i w:val="false"/>
          <w:color w:val="000000"/>
        </w:rPr>
        <w:t xml:space="preserve"> 2016 жылға әр бір ауылдық округтер бойынша бюджеттік бағдарламалар</w:t>
      </w:r>
    </w:p>
    <w:p>
      <w:pPr>
        <w:spacing w:after="0"/>
        <w:ind w:left="0"/>
        <w:jc w:val="left"/>
      </w:pP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1"/>
        <w:gridCol w:w="2793"/>
        <w:gridCol w:w="1354"/>
        <w:gridCol w:w="936"/>
        <w:gridCol w:w="1443"/>
        <w:gridCol w:w="1443"/>
        <w:gridCol w:w="1555"/>
        <w:gridCol w:w="1"/>
        <w:gridCol w:w="1354"/>
      </w:tblGrid>
      <w:tr>
        <w:trPr>
          <w:trHeight w:val="30" w:hRule="atLeast"/>
        </w:trPr>
        <w:tc>
          <w:tcPr>
            <w:tcW w:w="1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 "</w:t>
            </w:r>
            <w:r>
              <w:br/>
            </w:r>
            <w:r>
              <w:rPr>
                <w:rFonts w:ascii="Times New Roman"/>
                <w:b w:val="false"/>
                <w:i w:val="false"/>
                <w:color w:val="000000"/>
                <w:sz w:val="20"/>
              </w:rPr>
              <w:t>
Елді мекендерді сумен жабдықтауды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 "Елді мекендердің санитариясын қамтамасыз ету"</w:t>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"Елді мекендерді аббаттандыру және көгалдандыру"</w:t>
            </w: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 "Елдi мекендердегі көшелердi жарықтандыру"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 "Мемлекеттік органның күрделі шығыстары"</w:t>
            </w: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Б.Момышұлы ауылы әкімінің аппараты" коммуналдық мемлекеттік мекемесі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25184</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12832</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5323</w:t>
            </w: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270</w:t>
            </w: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Ақсай ауылдық округі әкімінің аппараты" коммуналдық мемлекеттік мекемесі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16019</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2759</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280</w:t>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280</w:t>
            </w: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Ақтөбе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14393</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w:t>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Боралдай ауылдық округі әкімінің аппараты" коммуналдық мемлекеттік мекемесі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14692</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2358</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w:t>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Нұрлыкент ауылдық округі әкімінің аппараты" коммуналдық мемлекеттік мекемесі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16297</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4424</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2580</w:t>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Шақпақ ауылдық округі әкімінің аппараты"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17454</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3770</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w:t>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Қарасаз ауылдық округі әкімінің аппараты" коммуналдық мемлекеттік мекемесі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16534</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3260</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w:t>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Қызыларық ауылдық округі әкімінің аппараты" коммуналдық мемлекеттік мекемесі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15158</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2283</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w:t>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Жетітөбе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14080</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2968</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w:t>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Көкбастау ауылдық округі әкімінің аппараты"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17604</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2922</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w:t>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Күреңбел ауылдық округі әкімінің аппараты"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14795</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2051</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w:t>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Қошқарата ауылдық округі әкімінің аппараты" коммуналдық мемлекеттік мекемесі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16371</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1584</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w:t>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Мыңбұлақ ауылдық округі әкімінің аппараты" коммуналдық мемлекеттік мекемесі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17095</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4050</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w:t>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Билікөл ауылдық округі әкімінің аппараты" коммуналдық мемлекеттік мекемесі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14636</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1689</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w:t>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230312</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49450</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10240</w:t>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9183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3397</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