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b0ee" w14:textId="ebdb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басым ауыл шаруашылығы дақылдарының әрбір түрi бойынша субсидия алуға өтінімді ұсыну мерзімдерін айқындау туралы" Жамбыл ауданы әкімдігінің 2016 жылғы "04" қазандағы № 476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2016 жылғы 18 қарашадағы № 545 қаулысы. Жамбыл облысы Әділет департаментінде 2016 жылғы 25 қарашада № 3225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ауданы әкімдігінің 2016 жылдың 04 қазандағы "Субсидияланатын басым ауыл шаруашылығы дақылдарының әрбір түрi бойынша субсидия алуға өтінімді ұсыну мерзімдерін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жылы 15 қазанда аудандық "Шұғыла-Радуга" газетіне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ауданы әкімдігінің ауыл шаруашылығы бөлімі"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ауданы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 Қыдыралыұлына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 қаулысына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түрi бойынша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53"/>
        <w:gridCol w:w="4799"/>
        <w:gridCol w:w="4799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 қызылшасы 1 тоннаға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