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e458e" w14:textId="82e45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аудандық әкімдігінің 2016 жылғы 29 наурыздағы № 147 қаулысы. Жамбыл облысы Әділет департаментінде 2016 жылғы 31 наурызда № 3013 болып тіркелді. Күші жойылды - Жамбыл облысы Жамбыл ауданы әкімдігінің 2016 жылғы 12 мамырдағы № 238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Жамбыл облысы Жамбыл ауданы әкімдігінің 12.05.2016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РҚАО-ның ескертпесі.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"Білім туралы" Қазақстан Республикасының 2007 жылғы 27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тармағының 8-1) тармақшасына сәйкес Жамбыл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"Жамбыл облысы Жамбыл ауданы әкімдігінің білім бөлімі" коммуналдық мемлекеттік мекемесі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осы қаулының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осы қаулының мемлекеттік тіркеуден өткеннен кейін он күнтізбелік күн ішінде оны ресми жариялауға мерзімді баспа басылымдарына және "Әділет" ақпараттық – құқықтық жүйесіне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осы қаулының Жамбыл ауданы әкімдігінің интернет – ресурсында орналастырылуын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Үміткен Қапанқызы Наймановаға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Мұсаев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29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№147 қаулысына қосымша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65"/>
        <w:gridCol w:w="1767"/>
        <w:gridCol w:w="1431"/>
        <w:gridCol w:w="1099"/>
        <w:gridCol w:w="1765"/>
        <w:gridCol w:w="1938"/>
        <w:gridCol w:w="1766"/>
        <w:gridCol w:w="1769"/>
      </w:tblGrid>
      <w:tr>
        <w:trPr>
          <w:trHeight w:val="30" w:hRule="atLeast"/>
        </w:trPr>
        <w:tc>
          <w:tcPr>
            <w:tcW w:w="76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білім беру тапсырысы (орын),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қаржыландыратын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айға жан басына шаққандағы қаржыландыру мөлшері, (теңге) оның ішінде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айға ата-ананың ақы төлеу мөлшері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нысаналы Трансферттер есебінен (орын)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 (орын)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нысаналы трансферттер есебінен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қаржыландырылатын балабақшаларға, шағын орталықтарға жергілікті бюджеттен қосымша бөлінетін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20 орынға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орынға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орынға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орынға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орынға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орынға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орынға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орынға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орынға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орынға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орынға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орынға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орынға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орынға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280 орынға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