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2c515" w14:textId="5a2c5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ауылдық округ әкімі аппараттары мен жергілікті бюджеттен қаржыландырылатын аудандық атқарушы органдардың "Б" корпусы мемлекеттік әкімшілік қызметшілерінің жұмысын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ауданы әкімдігінің 2016 жылғы 23 ақпандағы № 58 қаулысы. Жамбыл облысы Әділет департаментінде 2016 жылғы 31 наурызда № 3011 болып тіркелді. Күші жойылды - Жамбыл облысы Жамбыл ауданы әкімдігінің 2017 жылғы 14 наурыздағы № 113 қаулысымен</w:t>
      </w:r>
    </w:p>
    <w:p>
      <w:pPr>
        <w:spacing w:after="0"/>
        <w:ind w:left="0"/>
        <w:jc w:val="left"/>
      </w:pPr>
      <w:r>
        <w:rPr>
          <w:rFonts w:ascii="Times New Roman"/>
          <w:b w:val="false"/>
          <w:i w:val="false"/>
          <w:color w:val="ff0000"/>
          <w:sz w:val="28"/>
        </w:rPr>
        <w:t xml:space="preserve">      Ескерту. Күші жойылды - Жамбыл облысы Жамбыл ауданы әкімдігінің 14.03.2017 </w:t>
      </w:r>
      <w:r>
        <w:rPr>
          <w:rFonts w:ascii="Times New Roman"/>
          <w:b w:val="false"/>
          <w:i w:val="false"/>
          <w:color w:val="ff0000"/>
          <w:sz w:val="28"/>
        </w:rPr>
        <w:t>№ 113</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Заңына</w:t>
      </w:r>
      <w:r>
        <w:rPr>
          <w:rFonts w:ascii="Times New Roman"/>
          <w:b w:val="false"/>
          <w:i w:val="false"/>
          <w:color w:val="000000"/>
          <w:sz w:val="28"/>
        </w:rPr>
        <w:t xml:space="preserve"> сәйкес Жамбыл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аудан, ауылдық округ әкімі аппараттары мен жергілікті бюджеттен қаржыландырылатын аудандық атқарушы органдардың "Б" корпусы мемлекеттік әкімшілік қызметшілерінің жұмысын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Е. Қыдыралыұлына жүктелсін.</w:t>
      </w:r>
      <w:r>
        <w:br/>
      </w:r>
      <w:r>
        <w:rPr>
          <w:rFonts w:ascii="Times New Roman"/>
          <w:b w:val="false"/>
          <w:i w:val="false"/>
          <w:color w:val="000000"/>
          <w:sz w:val="28"/>
        </w:rPr>
        <w:t>
      </w:t>
      </w:r>
      <w:r>
        <w:rPr>
          <w:rFonts w:ascii="Times New Roman"/>
          <w:b w:val="false"/>
          <w:i w:val="false"/>
          <w:color w:val="000000"/>
          <w:sz w:val="28"/>
        </w:rPr>
        <w:t>3.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Жамбыл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Мұсаев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w:t>
            </w:r>
            <w:r>
              <w:br/>
            </w:r>
            <w:r>
              <w:rPr>
                <w:rFonts w:ascii="Times New Roman"/>
                <w:b w:val="false"/>
                <w:i w:val="false"/>
                <w:color w:val="000000"/>
                <w:sz w:val="20"/>
              </w:rPr>
              <w:t>2016 жылғы 23 ақпандағы</w:t>
            </w:r>
            <w:r>
              <w:br/>
            </w:r>
            <w:r>
              <w:rPr>
                <w:rFonts w:ascii="Times New Roman"/>
                <w:b w:val="false"/>
                <w:i w:val="false"/>
                <w:color w:val="000000"/>
                <w:sz w:val="20"/>
              </w:rPr>
              <w:t>№ 58 қаулысымен бекітілген</w:t>
            </w:r>
          </w:p>
        </w:tc>
      </w:tr>
    </w:tbl>
    <w:bookmarkStart w:name="z19" w:id="0"/>
    <w:p>
      <w:pPr>
        <w:spacing w:after="0"/>
        <w:ind w:left="0"/>
        <w:jc w:val="left"/>
      </w:pPr>
      <w:r>
        <w:rPr>
          <w:rFonts w:ascii="Times New Roman"/>
          <w:b/>
          <w:i w:val="false"/>
          <w:color w:val="000000"/>
        </w:rPr>
        <w:t xml:space="preserve"> Аудан, ауылдық округ әкімі аппараттары мен жергілікті бюджеттен қаржыландырылатын аудандық атқарушы органдардың "Б" корпусы мемлекеттік әкімшілік қызметшілерінің жұмысын бағалаудың әдістемесі </w:t>
      </w:r>
    </w:p>
    <w:bookmarkEnd w:id="0"/>
    <w:bookmarkStart w:name="z2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аудан, ауылдық округ әкімі аппараттары мен жергілікті бюджеттен қаржыландырылатын аудандық атқарушы органдардың "Б" корпусы мемлекеттік әкімшілік қызметшілерінің жұмысын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Заңының 33- 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аудан, ауылдық округ әкімі аппараттары мен жергілікті бюджеттен қаржыландырылатын аудандық атқарушы органдардың "Б" корпусы мемлекеттік әкімшілік қызметшілерінің (бұдан әрі – "Б" корпусының қызметшілері) қызметін бағалау алгоритмін айқындайды. </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 xml:space="preserve">1) "Б" корпусы қызметшісінің есептік тоқсандардағы орта бағасынан; </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Аудан әкімінің орынбасарлары мен аппарат басшысы, ауылдық округтер әкімдері мен жергілікті бюджеттен қаржыландырылатын аудандық атқарушы органдардың басшылары үшін аудан әкімі, ал аудан, ауылдық округтер әкімі аппараттары мен жергілікті бюджеттен қаржыландырылатын аудандық атқарушы органдардың "Б" корпусы мемлекеттік әкімшілік қызметшілері үшін аудан әкімі аппаратының басшысы комиссия төрағасы болып табылады. </w:t>
      </w:r>
      <w:r>
        <w:rPr>
          <w:rFonts w:ascii="Times New Roman"/>
          <w:b w:val="false"/>
          <w:i w:val="false"/>
          <w:color w:val="000000"/>
          <w:sz w:val="28"/>
        </w:rPr>
        <w:t xml:space="preserve">Бағалау жөніндегі комиссияның мәжілісі оның құрамының үштен екісінен астамы қатысқан жағдайда өкілетті болып есептеледі. </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аудан әкімі аппаратының персоналды басқару бөлімшесінің қызметшісі болып табылады. Комиссия хатшысы дауыс беруге қатыспайды.</w:t>
      </w:r>
      <w:r>
        <w:br/>
      </w:r>
      <w:r>
        <w:rPr>
          <w:rFonts w:ascii="Times New Roman"/>
          <w:b w:val="false"/>
          <w:i w:val="false"/>
          <w:color w:val="000000"/>
          <w:sz w:val="28"/>
        </w:rPr>
        <w:t>
</w:t>
      </w:r>
    </w:p>
    <w:bookmarkStart w:name="z42" w:id="2"/>
    <w:p>
      <w:pPr>
        <w:spacing w:after="0"/>
        <w:ind w:left="0"/>
        <w:jc w:val="left"/>
      </w:pPr>
      <w:r>
        <w:rPr>
          <w:rFonts w:ascii="Times New Roman"/>
          <w:b/>
          <w:i w:val="false"/>
          <w:color w:val="000000"/>
        </w:rPr>
        <w:t xml:space="preserve"> 2. Жұмыстың жеке жоспарын құрастыру </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 xml:space="preserve">2) мемлекеттік органның стратегиялық мақсатына (мақсаттарына), ал олар болмаған жағдайда оның функционалдық міндеттеріне сәйкес "Б" корпусы қызметшісінің жұмыс іс-шараларының атауы кіреді. </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 xml:space="preserve">Іс-шаралардың саны мен күрделілігі мемлекеттік органның салыстыруында анықталады. </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 xml:space="preserve">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 </w:t>
      </w:r>
      <w:r>
        <w:br/>
      </w:r>
      <w:r>
        <w:rPr>
          <w:rFonts w:ascii="Times New Roman"/>
          <w:b w:val="false"/>
          <w:i w:val="false"/>
          <w:color w:val="000000"/>
          <w:sz w:val="28"/>
        </w:rPr>
        <w:t>
</w:t>
      </w:r>
    </w:p>
    <w:bookmarkStart w:name="z53"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Персоналды басқару қызметі Бағалау бойынша комиссия төрағасының келісімі бойынша бағалауды өткізу кестесін қалыптастырды. </w:t>
      </w:r>
      <w:r>
        <w:br/>
      </w:r>
      <w:r>
        <w:rPr>
          <w:rFonts w:ascii="Times New Roman"/>
          <w:b w:val="false"/>
          <w:i w:val="false"/>
          <w:color w:val="000000"/>
          <w:sz w:val="28"/>
        </w:rPr>
        <w:t>
      </w:t>
      </w:r>
      <w:r>
        <w:rPr>
          <w:rFonts w:ascii="Times New Roman"/>
          <w:b w:val="false"/>
          <w:i w:val="false"/>
          <w:color w:val="000000"/>
          <w:sz w:val="28"/>
        </w:rPr>
        <w:t>Персоналды басқару қызметі (кадр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56" w:id="4"/>
    <w:p>
      <w:pPr>
        <w:spacing w:after="0"/>
        <w:ind w:left="0"/>
        <w:jc w:val="left"/>
      </w:pPr>
      <w:r>
        <w:rPr>
          <w:rFonts w:ascii="Times New Roman"/>
          <w:b/>
          <w:i w:val="false"/>
          <w:color w:val="000000"/>
        </w:rPr>
        <w:t xml:space="preserve"> 4. Лауазымдық міндеттерді орындауды бағалау </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 xml:space="preserve">Әр көтермеленетін қызмет көрсеткіші мен түрі үшін "Б" корпусының қызметшісі тікелей басшыдан бекітілген шкалаға сәйкес "+1" -ден "+5" баллға дейін иеленеді. </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 xml:space="preserve">20. Орындау тәртібін бұзуға: </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 xml:space="preserve">21. Еңбек тәртібін бұзуға: </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персоналды басқару қызметі,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77"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 xml:space="preserve">28. Тікелей басшымен келіскеннен кейін бағалау парағын "Б" корпусының қызметшісі растайды. </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83" w:id="6"/>
    <w:p>
      <w:pPr>
        <w:spacing w:after="0"/>
        <w:ind w:left="0"/>
        <w:jc w:val="left"/>
      </w:pPr>
      <w:r>
        <w:rPr>
          <w:rFonts w:ascii="Times New Roman"/>
          <w:b/>
          <w:i w:val="false"/>
          <w:color w:val="000000"/>
        </w:rPr>
        <w:t xml:space="preserve"> 6. Айналмалы бағалау </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30. Осы Әдістеменің 29-тармағының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31. Осы Әдістеменің 29-тармағында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93"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br/>
      </w:r>
    </w:p>
    <w:p>
      <w:pPr>
        <w:spacing w:after="0"/>
        <w:ind w:left="0"/>
        <w:jc w:val="both"/>
      </w:pPr>
      <w:r>
        <w:drawing>
          <wp:inline distT="0" distB="0" distL="0" distR="0">
            <wp:extent cx="1562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621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533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3400" cy="3937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bookmarkStart w:name="z106" w:id="8"/>
    <w:p>
      <w:pPr>
        <w:spacing w:after="0"/>
        <w:ind w:left="0"/>
        <w:jc w:val="both"/>
      </w:pPr>
      <w:r>
        <w:rPr>
          <w:rFonts w:ascii="Times New Roman"/>
          <w:b w:val="false"/>
          <w:i w:val="false"/>
          <w:color w:val="000000"/>
          <w:sz w:val="28"/>
        </w:rPr>
        <w:t>            </w:t>
      </w:r>
    </w:p>
    <w:bookmarkEnd w:id="8"/>
    <w:p>
      <w:pPr>
        <w:spacing w:after="0"/>
        <w:ind w:left="0"/>
        <w:jc w:val="both"/>
      </w:pPr>
      <w:r>
        <w:drawing>
          <wp:inline distT="0" distB="0" distL="0" distR="0">
            <wp:extent cx="3543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433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11200" cy="3683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p>
      <w:pPr>
        <w:spacing w:after="0"/>
        <w:ind w:left="0"/>
        <w:jc w:val="both"/>
      </w:pPr>
      <w:r>
        <w:drawing>
          <wp:inline distT="0" distB="0" distL="0" distR="0">
            <wp:extent cx="355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5600" cy="3556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 Бұл ретте тоқсандық бағалардың алынған орта арифметикалық мәні осы Әдістеменің 36 тармағында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368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68300" cy="393700"/>
                    </a:xfrm>
                    <a:prstGeom prst="rect">
                      <a:avLst/>
                    </a:prstGeom>
                  </pic:spPr>
                </pic:pic>
              </a:graphicData>
            </a:graphic>
          </wp:inline>
        </w:drawing>
      </w:r>
    </w:p>
    <w:p>
      <w:pPr>
        <w:spacing w:after="0"/>
        <w:ind w:left="0"/>
        <w:jc w:val="left"/>
      </w:pPr>
      <w:r>
        <w:rPr>
          <w:rFonts w:ascii="Times New Roman"/>
          <w:b w:val="false"/>
          <w:i w:val="false"/>
          <w:color w:val="000000"/>
          <w:sz w:val="28"/>
        </w:rPr>
        <w:t>ИП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44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445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айналмалы бағалау (орта арифметикалық мән). </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20" w:id="9"/>
    <w:p>
      <w:pPr>
        <w:spacing w:after="0"/>
        <w:ind w:left="0"/>
        <w:jc w:val="left"/>
      </w:pPr>
      <w:r>
        <w:rPr>
          <w:rFonts w:ascii="Times New Roman"/>
          <w:b/>
          <w:i w:val="false"/>
          <w:color w:val="000000"/>
        </w:rPr>
        <w:t xml:space="preserve"> 8. Комиссияның бағалау нәтижелерін қарауы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 xml:space="preserve">1) толтырылған бағалау парақтарын; </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3) бірдей баға болған жағдайда бағалау нәтижелерін мәжбүрлі түрде саралау кезінде. Бұл ретте Комиссия қызметшілердің қол жеткізген нәтижелерінің мәні, маңыздылығы және өлшемдестігін есепке ала отырып,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40-тармағында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139" w:id="10"/>
    <w:p>
      <w:pPr>
        <w:spacing w:after="0"/>
        <w:ind w:left="0"/>
        <w:jc w:val="left"/>
      </w:pPr>
      <w:r>
        <w:rPr>
          <w:rFonts w:ascii="Times New Roman"/>
          <w:b/>
          <w:i w:val="false"/>
          <w:color w:val="000000"/>
        </w:rPr>
        <w:t xml:space="preserve"> 9. Бағалау нәтижелеріне шағымдану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 xml:space="preserve">46. "Б" корпусы қызметшісінің бағалау нәтижелерін сотта шағымдануға құқығы бар. </w:t>
      </w:r>
      <w:r>
        <w:br/>
      </w:r>
      <w:r>
        <w:rPr>
          <w:rFonts w:ascii="Times New Roman"/>
          <w:b w:val="false"/>
          <w:i w:val="false"/>
          <w:color w:val="000000"/>
          <w:sz w:val="28"/>
        </w:rPr>
        <w:t>
</w:t>
      </w:r>
    </w:p>
    <w:bookmarkStart w:name="z145" w:id="11"/>
    <w:p>
      <w:pPr>
        <w:spacing w:after="0"/>
        <w:ind w:left="0"/>
        <w:jc w:val="left"/>
      </w:pPr>
      <w:r>
        <w:rPr>
          <w:rFonts w:ascii="Times New Roman"/>
          <w:b/>
          <w:i w:val="false"/>
          <w:color w:val="000000"/>
        </w:rPr>
        <w:t xml:space="preserve"> 10. Бағалау нәтижелері бойынша шешім қабылдау </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47. Бағалау нәтижелері бонус төлеу және оқыту бойынша шешім қабылдауға негіз болып табылады. </w:t>
      </w:r>
      <w:r>
        <w:br/>
      </w:r>
      <w:r>
        <w:rPr>
          <w:rFonts w:ascii="Times New Roman"/>
          <w:b w:val="false"/>
          <w:i w:val="false"/>
          <w:color w:val="000000"/>
          <w:sz w:val="28"/>
        </w:rPr>
        <w:t>
      </w:t>
      </w:r>
      <w:r>
        <w:rPr>
          <w:rFonts w:ascii="Times New Roman"/>
          <w:b w:val="false"/>
          <w:i w:val="false"/>
          <w:color w:val="000000"/>
          <w:sz w:val="28"/>
        </w:rPr>
        <w:t xml:space="preserve">48. Бонустар "өте жақсы" және "тиімді" бағалау нәтижелері бар "Б" корпусы қызметшілеріне төленеді. </w:t>
      </w:r>
      <w:r>
        <w:br/>
      </w:r>
      <w:r>
        <w:rPr>
          <w:rFonts w:ascii="Times New Roman"/>
          <w:b w:val="false"/>
          <w:i w:val="false"/>
          <w:color w:val="000000"/>
          <w:sz w:val="28"/>
        </w:rPr>
        <w:t>
      </w:t>
      </w:r>
      <w:r>
        <w:rPr>
          <w:rFonts w:ascii="Times New Roman"/>
          <w:b w:val="false"/>
          <w:i w:val="false"/>
          <w:color w:val="000000"/>
          <w:sz w:val="28"/>
        </w:rPr>
        <w:t xml:space="preserve">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 </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 xml:space="preserve">52. "Б" корпусының қызметшілерін бағалаудың нәтижелері олардың қызметтік тізімдеріне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ауылдық округ әкімі аппараттары</w:t>
            </w:r>
            <w:r>
              <w:br/>
            </w:r>
            <w:r>
              <w:rPr>
                <w:rFonts w:ascii="Times New Roman"/>
                <w:b w:val="false"/>
                <w:i w:val="false"/>
                <w:color w:val="000000"/>
                <w:sz w:val="20"/>
              </w:rPr>
              <w:t>мен жергілікті бюджеттен қаржыландырылатын</w:t>
            </w:r>
            <w:r>
              <w:br/>
            </w:r>
            <w:r>
              <w:rPr>
                <w:rFonts w:ascii="Times New Roman"/>
                <w:b w:val="false"/>
                <w:i w:val="false"/>
                <w:color w:val="000000"/>
                <w:sz w:val="20"/>
              </w:rPr>
              <w:t>аудандық атқарушы органдардың "Б" корпусы</w:t>
            </w:r>
            <w:r>
              <w:br/>
            </w:r>
            <w:r>
              <w:rPr>
                <w:rFonts w:ascii="Times New Roman"/>
                <w:b w:val="false"/>
                <w:i w:val="false"/>
                <w:color w:val="000000"/>
                <w:sz w:val="20"/>
              </w:rPr>
              <w:t>мемлекеттік 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 xml:space="preserve">1-қосымша </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bookmarkStart w:name="z159" w:id="12"/>
    <w:p>
      <w:pPr>
        <w:spacing w:after="0"/>
        <w:ind w:left="0"/>
        <w:jc w:val="left"/>
      </w:pPr>
      <w:r>
        <w:rPr>
          <w:rFonts w:ascii="Times New Roman"/>
          <w:b/>
          <w:i w:val="false"/>
          <w:color w:val="000000"/>
        </w:rPr>
        <w:t xml:space="preserve">  "Б" корпусы мемлекеттік әкімшілік қызметшісінің</w:t>
      </w:r>
    </w:p>
    <w:bookmarkEnd w:id="12"/>
    <w:bookmarkStart w:name="z160" w:id="13"/>
    <w:p>
      <w:pPr>
        <w:spacing w:after="0"/>
        <w:ind w:left="0"/>
        <w:jc w:val="left"/>
      </w:pPr>
      <w:r>
        <w:rPr>
          <w:rFonts w:ascii="Times New Roman"/>
          <w:b/>
          <w:i w:val="false"/>
          <w:color w:val="000000"/>
        </w:rPr>
        <w:t xml:space="preserve"> жеке жұмыс жоспары</w:t>
      </w:r>
    </w:p>
    <w:bookmarkEnd w:id="13"/>
    <w:bookmarkStart w:name="z161" w:id="14"/>
    <w:p>
      <w:pPr>
        <w:spacing w:after="0"/>
        <w:ind w:left="0"/>
        <w:jc w:val="both"/>
      </w:pPr>
      <w:r>
        <w:rPr>
          <w:rFonts w:ascii="Times New Roman"/>
          <w:b w:val="false"/>
          <w:i w:val="false"/>
          <w:color w:val="000000"/>
          <w:sz w:val="28"/>
        </w:rPr>
        <w:t>            ____________________________________жыл</w:t>
      </w:r>
      <w:r>
        <w:br/>
      </w:r>
      <w:r>
        <w:rPr>
          <w:rFonts w:ascii="Times New Roman"/>
          <w:b w:val="false"/>
          <w:i w:val="false"/>
          <w:color w:val="000000"/>
          <w:sz w:val="28"/>
        </w:rPr>
        <w:t>
</w:t>
      </w:r>
    </w:p>
    <w:bookmarkEnd w:id="14"/>
    <w:bookmarkStart w:name="z162" w:id="15"/>
    <w:p>
      <w:pPr>
        <w:spacing w:after="0"/>
        <w:ind w:left="0"/>
        <w:jc w:val="both"/>
      </w:pPr>
      <w:r>
        <w:rPr>
          <w:rFonts w:ascii="Times New Roman"/>
          <w:b w:val="false"/>
          <w:i w:val="false"/>
          <w:color w:val="000000"/>
          <w:sz w:val="28"/>
        </w:rPr>
        <w:t>            </w:t>
      </w:r>
      <w:r>
        <w:rPr>
          <w:rFonts w:ascii="Times New Roman"/>
          <w:b w:val="false"/>
          <w:i/>
          <w:color w:val="000000"/>
          <w:sz w:val="28"/>
        </w:rPr>
        <w:t>(жеке жоспар құрастырылатын кезең)</w:t>
      </w:r>
      <w:r>
        <w:br/>
      </w:r>
      <w:r>
        <w:rPr>
          <w:rFonts w:ascii="Times New Roman"/>
          <w:b w:val="false"/>
          <w:i w:val="false"/>
          <w:color w:val="000000"/>
          <w:sz w:val="28"/>
        </w:rPr>
        <w:t>
</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:______________________</w:t>
      </w:r>
      <w:r>
        <w:br/>
      </w:r>
      <w:r>
        <w:rPr>
          <w:rFonts w:ascii="Times New Roman"/>
          <w:b w:val="false"/>
          <w:i w:val="false"/>
          <w:color w:val="000000"/>
          <w:sz w:val="28"/>
        </w:rPr>
        <w:t>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 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2"/>
        <w:gridCol w:w="5497"/>
        <w:gridCol w:w="3591"/>
      </w:tblGrid>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р/с</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Шаралардың аталуы*</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 xml:space="preserve">Іс-шаралардың саны мен күрделілігі мемлекеттік органға сәйкес келуі тиіс </w:t>
      </w:r>
      <w:r>
        <w:br/>
      </w:r>
      <w:r>
        <w:rPr>
          <w:rFonts w:ascii="Times New Roman"/>
          <w:b w:val="false"/>
          <w:i w:val="false"/>
          <w:color w:val="000000"/>
          <w:sz w:val="28"/>
        </w:rPr>
        <w:t xml:space="preserve">
      Қызметші                               Тікелей басшы </w:t>
      </w:r>
      <w:r>
        <w:br/>
      </w:r>
      <w:r>
        <w:rPr>
          <w:rFonts w:ascii="Times New Roman"/>
          <w:b w:val="false"/>
          <w:i w:val="false"/>
          <w:color w:val="000000"/>
          <w:sz w:val="28"/>
        </w:rPr>
        <w:t>
      Т.А.Ә.(болғанжағдайда)_______            Т.А.Ә. (болған жағдайда)____________</w:t>
      </w:r>
      <w:r>
        <w:br/>
      </w:r>
      <w:r>
        <w:rPr>
          <w:rFonts w:ascii="Times New Roman"/>
          <w:b w:val="false"/>
          <w:i w:val="false"/>
          <w:color w:val="000000"/>
          <w:sz w:val="28"/>
        </w:rPr>
        <w:t>
      күні _______________________            күні ____________________________</w:t>
      </w:r>
      <w:r>
        <w:br/>
      </w:r>
      <w:r>
        <w:rPr>
          <w:rFonts w:ascii="Times New Roman"/>
          <w:b w:val="false"/>
          <w:i w:val="false"/>
          <w:color w:val="000000"/>
          <w:sz w:val="28"/>
        </w:rPr>
        <w:t>
      қолы ____________________            қолы 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ауылдық округ әкімі аппараттары мен</w:t>
            </w:r>
            <w:r>
              <w:br/>
            </w:r>
            <w:r>
              <w:rPr>
                <w:rFonts w:ascii="Times New Roman"/>
                <w:b w:val="false"/>
                <w:i w:val="false"/>
                <w:color w:val="000000"/>
                <w:sz w:val="20"/>
              </w:rPr>
              <w:t>жергілікті бюджеттен қаржыландырылатын аудандық</w:t>
            </w:r>
            <w:r>
              <w:br/>
            </w:r>
            <w:r>
              <w:rPr>
                <w:rFonts w:ascii="Times New Roman"/>
                <w:b w:val="false"/>
                <w:i w:val="false"/>
                <w:color w:val="000000"/>
                <w:sz w:val="20"/>
              </w:rPr>
              <w:t>атқарушы органдардың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 xml:space="preserve">2-қосымша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80" w:id="16"/>
    <w:p>
      <w:pPr>
        <w:spacing w:after="0"/>
        <w:ind w:left="0"/>
        <w:jc w:val="left"/>
      </w:pPr>
      <w:r>
        <w:rPr>
          <w:rFonts w:ascii="Times New Roman"/>
          <w:b/>
          <w:i w:val="false"/>
          <w:color w:val="000000"/>
        </w:rPr>
        <w:t xml:space="preserve"> Бағалау парағы </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_____________________тоқсан_____жыл</w:t>
      </w:r>
      <w:r>
        <w:br/>
      </w:r>
      <w:r>
        <w:rPr>
          <w:rFonts w:ascii="Times New Roman"/>
          <w:b w:val="false"/>
          <w:i w:val="false"/>
          <w:color w:val="000000"/>
          <w:sz w:val="28"/>
        </w:rPr>
        <w:t>
      </w:t>
      </w:r>
      <w:r>
        <w:rPr>
          <w:rFonts w:ascii="Times New Roman"/>
          <w:b w:val="false"/>
          <w:i/>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 _______________________</w:t>
      </w:r>
      <w:r>
        <w:br/>
      </w:r>
      <w:r>
        <w:rPr>
          <w:rFonts w:ascii="Times New Roman"/>
          <w:b w:val="false"/>
          <w:i w:val="false"/>
          <w:color w:val="000000"/>
          <w:sz w:val="28"/>
        </w:rPr>
        <w:t>
      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2009"/>
        <w:gridCol w:w="1662"/>
        <w:gridCol w:w="1662"/>
        <w:gridCol w:w="2010"/>
        <w:gridCol w:w="1663"/>
        <w:gridCol w:w="1663"/>
        <w:gridCol w:w="622"/>
      </w:tblGrid>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Тікелей басшының бағалауы</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w:t>
            </w:r>
            <w:r>
              <w:br/>
            </w:r>
            <w:r>
              <w:rPr>
                <w:rFonts w:ascii="Times New Roman"/>
                <w:b w:val="false"/>
                <w:i w:val="false"/>
                <w:color w:val="000000"/>
                <w:sz w:val="20"/>
              </w:rPr>
              <w:t>
тер мен қызмет түрлері туралы мәліметтер</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w:t>
            </w:r>
            <w:r>
              <w:br/>
            </w:r>
            <w:r>
              <w:rPr>
                <w:rFonts w:ascii="Times New Roman"/>
                <w:b w:val="false"/>
                <w:i w:val="false"/>
                <w:color w:val="000000"/>
                <w:sz w:val="20"/>
              </w:rPr>
              <w:t>
нетін көрсеткіш</w:t>
            </w:r>
            <w:r>
              <w:br/>
            </w:r>
            <w:r>
              <w:rPr>
                <w:rFonts w:ascii="Times New Roman"/>
                <w:b w:val="false"/>
                <w:i w:val="false"/>
                <w:color w:val="000000"/>
                <w:sz w:val="20"/>
              </w:rPr>
              <w:t>
тер мен қызмет түрлері туралы мәліметтер</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Қызметші                               Тікелей басшы </w:t>
      </w:r>
      <w:r>
        <w:br/>
      </w:r>
      <w:r>
        <w:rPr>
          <w:rFonts w:ascii="Times New Roman"/>
          <w:b w:val="false"/>
          <w:i w:val="false"/>
          <w:color w:val="000000"/>
          <w:sz w:val="28"/>
        </w:rPr>
        <w:t>
      </w:t>
      </w:r>
      <w:r>
        <w:rPr>
          <w:rFonts w:ascii="Times New Roman"/>
          <w:b w:val="false"/>
          <w:i w:val="false"/>
          <w:color w:val="000000"/>
          <w:sz w:val="28"/>
        </w:rPr>
        <w:t>Т.А.Ә.(болғанжағдайда)_______            Т.А.Ә. (болған жағдайда)____________</w:t>
      </w:r>
      <w:r>
        <w:br/>
      </w:r>
      <w:r>
        <w:rPr>
          <w:rFonts w:ascii="Times New Roman"/>
          <w:b w:val="false"/>
          <w:i w:val="false"/>
          <w:color w:val="000000"/>
          <w:sz w:val="28"/>
        </w:rPr>
        <w:t>
      </w:t>
      </w:r>
      <w:r>
        <w:rPr>
          <w:rFonts w:ascii="Times New Roman"/>
          <w:b w:val="false"/>
          <w:i w:val="false"/>
          <w:color w:val="000000"/>
          <w:sz w:val="28"/>
        </w:rPr>
        <w:t>күні _______________________            күні 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            қолы 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ауылдық округ әкімі аппараттары мен</w:t>
            </w:r>
            <w:r>
              <w:br/>
            </w:r>
            <w:r>
              <w:rPr>
                <w:rFonts w:ascii="Times New Roman"/>
                <w:b w:val="false"/>
                <w:i w:val="false"/>
                <w:color w:val="000000"/>
                <w:sz w:val="20"/>
              </w:rPr>
              <w:t>жергілікті бюджеттен қаржыландырылатын аудандық</w:t>
            </w:r>
            <w:r>
              <w:br/>
            </w:r>
            <w:r>
              <w:rPr>
                <w:rFonts w:ascii="Times New Roman"/>
                <w:b w:val="false"/>
                <w:i w:val="false"/>
                <w:color w:val="000000"/>
                <w:sz w:val="20"/>
              </w:rPr>
              <w:t>атқарушы органдардың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 xml:space="preserve">3-қосымша </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bookmarkStart w:name="z199" w:id="17"/>
    <w:p>
      <w:pPr>
        <w:spacing w:after="0"/>
        <w:ind w:left="0"/>
        <w:jc w:val="left"/>
      </w:pPr>
      <w:r>
        <w:rPr>
          <w:rFonts w:ascii="Times New Roman"/>
          <w:b/>
          <w:i w:val="false"/>
          <w:color w:val="000000"/>
        </w:rPr>
        <w:t xml:space="preserve"> Бағалау парағы </w:t>
      </w:r>
    </w:p>
    <w:bookmarkEnd w:id="17"/>
    <w:bookmarkStart w:name="z200" w:id="18"/>
    <w:p>
      <w:pPr>
        <w:spacing w:after="0"/>
        <w:ind w:left="0"/>
        <w:jc w:val="both"/>
      </w:pPr>
      <w:r>
        <w:rPr>
          <w:rFonts w:ascii="Times New Roman"/>
          <w:b w:val="false"/>
          <w:i w:val="false"/>
          <w:color w:val="000000"/>
          <w:sz w:val="28"/>
        </w:rPr>
        <w:t>            __________________________________________________жыл</w:t>
      </w:r>
      <w:r>
        <w:br/>
      </w:r>
      <w:r>
        <w:rPr>
          <w:rFonts w:ascii="Times New Roman"/>
          <w:b w:val="false"/>
          <w:i w:val="false"/>
          <w:color w:val="000000"/>
          <w:sz w:val="28"/>
        </w:rPr>
        <w:t>
</w:t>
      </w:r>
    </w:p>
    <w:bookmarkEnd w:id="18"/>
    <w:bookmarkStart w:name="z201" w:id="19"/>
    <w:p>
      <w:pPr>
        <w:spacing w:after="0"/>
        <w:ind w:left="0"/>
        <w:jc w:val="both"/>
      </w:pP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 _______________________</w:t>
      </w:r>
      <w:r>
        <w:br/>
      </w:r>
      <w:r>
        <w:rPr>
          <w:rFonts w:ascii="Times New Roman"/>
          <w:b w:val="false"/>
          <w:i w:val="false"/>
          <w:color w:val="000000"/>
          <w:sz w:val="28"/>
        </w:rPr>
        <w:t>
      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2216"/>
        <w:gridCol w:w="4231"/>
        <w:gridCol w:w="2376"/>
        <w:gridCol w:w="1295"/>
        <w:gridCol w:w="832"/>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w:t>
            </w:r>
            <w:r>
              <w:rPr>
                <w:rFonts w:ascii="Times New Roman"/>
                <w:b/>
                <w:i w:val="false"/>
                <w:color w:val="000000"/>
                <w:sz w:val="20"/>
              </w:rPr>
              <w:t>р/с</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Аталуы</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Маңызы</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Қызметшінің өзін-өзі бағалау нәтижелері</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Басшының бағалау нәтижелері</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Қызметші                               Тікелей басшы </w:t>
      </w:r>
      <w:r>
        <w:br/>
      </w:r>
      <w:r>
        <w:rPr>
          <w:rFonts w:ascii="Times New Roman"/>
          <w:b w:val="false"/>
          <w:i w:val="false"/>
          <w:color w:val="000000"/>
          <w:sz w:val="28"/>
        </w:rPr>
        <w:t>
      </w:t>
      </w:r>
      <w:r>
        <w:rPr>
          <w:rFonts w:ascii="Times New Roman"/>
          <w:b w:val="false"/>
          <w:i w:val="false"/>
          <w:color w:val="000000"/>
          <w:sz w:val="28"/>
        </w:rPr>
        <w:t>Т.А.Ә.(болғанжағдайда)_______            Т.А.Ә. (болған жағдайда)____________</w:t>
      </w:r>
      <w:r>
        <w:br/>
      </w:r>
      <w:r>
        <w:rPr>
          <w:rFonts w:ascii="Times New Roman"/>
          <w:b w:val="false"/>
          <w:i w:val="false"/>
          <w:color w:val="000000"/>
          <w:sz w:val="28"/>
        </w:rPr>
        <w:t>
      </w:t>
      </w:r>
      <w:r>
        <w:rPr>
          <w:rFonts w:ascii="Times New Roman"/>
          <w:b w:val="false"/>
          <w:i w:val="false"/>
          <w:color w:val="000000"/>
          <w:sz w:val="28"/>
        </w:rPr>
        <w:t>күні _______________________            күні 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            қолы 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ауылдық округ әкімі аппараттары мен</w:t>
            </w:r>
            <w:r>
              <w:br/>
            </w:r>
            <w:r>
              <w:rPr>
                <w:rFonts w:ascii="Times New Roman"/>
                <w:b w:val="false"/>
                <w:i w:val="false"/>
                <w:color w:val="000000"/>
                <w:sz w:val="20"/>
              </w:rPr>
              <w:t>жергілікті бюджеттен қаржыландырылатын аудандық</w:t>
            </w:r>
            <w:r>
              <w:br/>
            </w:r>
            <w:r>
              <w:rPr>
                <w:rFonts w:ascii="Times New Roman"/>
                <w:b w:val="false"/>
                <w:i w:val="false"/>
                <w:color w:val="000000"/>
                <w:sz w:val="20"/>
              </w:rPr>
              <w:t>атқарушы органдардың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217" w:id="20"/>
    <w:p>
      <w:pPr>
        <w:spacing w:after="0"/>
        <w:ind w:left="0"/>
        <w:jc w:val="left"/>
      </w:pPr>
      <w:r>
        <w:rPr>
          <w:rFonts w:ascii="Times New Roman"/>
          <w:b/>
          <w:i w:val="false"/>
          <w:color w:val="000000"/>
        </w:rPr>
        <w:t xml:space="preserve"> Айналмалы бағалау нәтижелері </w:t>
      </w:r>
    </w:p>
    <w:bookmarkEnd w:id="20"/>
    <w:bookmarkStart w:name="z218" w:id="21"/>
    <w:p>
      <w:pPr>
        <w:spacing w:after="0"/>
        <w:ind w:left="0"/>
        <w:jc w:val="both"/>
      </w:pPr>
      <w:r>
        <w:rPr>
          <w:rFonts w:ascii="Times New Roman"/>
          <w:b w:val="false"/>
          <w:i w:val="false"/>
          <w:color w:val="000000"/>
          <w:sz w:val="28"/>
        </w:rPr>
        <w:t>            __________________________________________________жыл</w:t>
      </w:r>
      <w:r>
        <w:br/>
      </w:r>
      <w:r>
        <w:rPr>
          <w:rFonts w:ascii="Times New Roman"/>
          <w:b w:val="false"/>
          <w:i w:val="false"/>
          <w:color w:val="000000"/>
          <w:sz w:val="28"/>
        </w:rPr>
        <w:t>
</w:t>
      </w:r>
    </w:p>
    <w:bookmarkEnd w:id="21"/>
    <w:bookmarkStart w:name="z219" w:id="22"/>
    <w:p>
      <w:pPr>
        <w:spacing w:after="0"/>
        <w:ind w:left="0"/>
        <w:jc w:val="both"/>
      </w:pP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w:t>
      </w:r>
      <w:r>
        <w:br/>
      </w:r>
      <w:r>
        <w:rPr>
          <w:rFonts w:ascii="Times New Roman"/>
          <w:b w:val="false"/>
          <w:i w:val="false"/>
          <w:color w:val="000000"/>
          <w:sz w:val="28"/>
        </w:rPr>
        <w:t>
      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5"/>
        <w:gridCol w:w="1792"/>
        <w:gridCol w:w="5858"/>
        <w:gridCol w:w="2215"/>
      </w:tblGrid>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Құзіреттін аталуы</w:t>
            </w:r>
            <w:r>
              <w:br/>
            </w:r>
            <w:r>
              <w:rPr>
                <w:rFonts w:ascii="Times New Roman"/>
                <w:b w:val="false"/>
                <w:i w:val="false"/>
                <w:color w:val="000000"/>
                <w:sz w:val="20"/>
              </w:rPr>
              <w:t>
</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w:t>
            </w:r>
            <w:r>
              <w:br/>
            </w:r>
            <w:r>
              <w:rPr>
                <w:rFonts w:ascii="Times New Roman"/>
                <w:b w:val="false"/>
                <w:i w:val="false"/>
                <w:color w:val="000000"/>
                <w:sz w:val="20"/>
              </w:rPr>
              <w:t>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 басшы</w:t>
            </w:r>
            <w:r>
              <w:br/>
            </w:r>
            <w:r>
              <w:rPr>
                <w:rFonts w:ascii="Times New Roman"/>
                <w:b w:val="false"/>
                <w:i w:val="false"/>
                <w:color w:val="000000"/>
                <w:sz w:val="20"/>
              </w:rPr>
              <w:t>
</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Бағынышты адам</w:t>
            </w:r>
            <w:r>
              <w:br/>
            </w:r>
            <w:r>
              <w:rPr>
                <w:rFonts w:ascii="Times New Roman"/>
                <w:b w:val="false"/>
                <w:i w:val="false"/>
                <w:color w:val="000000"/>
                <w:sz w:val="20"/>
              </w:rPr>
              <w:t>
</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Әріптесі</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7"/>
        <w:gridCol w:w="2477"/>
        <w:gridCol w:w="6175"/>
        <w:gridCol w:w="1171"/>
      </w:tblGrid>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БАРЛЫҒЫ:</w:t>
            </w:r>
            <w:r>
              <w:br/>
            </w:r>
            <w:r>
              <w:rPr>
                <w:rFonts w:ascii="Times New Roman"/>
                <w:b w:val="false"/>
                <w:i w:val="false"/>
                <w:color w:val="000000"/>
                <w:sz w:val="20"/>
              </w:rPr>
              <w:t>
</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ауылдық округ әкімі аппараттары мен</w:t>
            </w:r>
            <w:r>
              <w:br/>
            </w:r>
            <w:r>
              <w:rPr>
                <w:rFonts w:ascii="Times New Roman"/>
                <w:b w:val="false"/>
                <w:i w:val="false"/>
                <w:color w:val="000000"/>
                <w:sz w:val="20"/>
              </w:rPr>
              <w:t>жергілікті бюджеттен қаржыландырылатын аудандық</w:t>
            </w:r>
            <w:r>
              <w:br/>
            </w:r>
            <w:r>
              <w:rPr>
                <w:rFonts w:ascii="Times New Roman"/>
                <w:b w:val="false"/>
                <w:i w:val="false"/>
                <w:color w:val="000000"/>
                <w:sz w:val="20"/>
              </w:rPr>
              <w:t>атқарушы органдардың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 xml:space="preserve">5-қосымша </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bookmarkStart w:name="z243" w:id="23"/>
    <w:p>
      <w:pPr>
        <w:spacing w:after="0"/>
        <w:ind w:left="0"/>
        <w:jc w:val="left"/>
      </w:pPr>
      <w:r>
        <w:rPr>
          <w:rFonts w:ascii="Times New Roman"/>
          <w:b/>
          <w:i w:val="false"/>
          <w:color w:val="000000"/>
        </w:rPr>
        <w:t xml:space="preserve"> Бағалау жөніндегі комиссия отырысының хаттамасы </w:t>
      </w:r>
    </w:p>
    <w:bookmarkEnd w:id="23"/>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(мемлекеттік органның атауы)</w:t>
      </w:r>
      <w:r>
        <w:br/>
      </w:r>
      <w:r>
        <w:rPr>
          <w:rFonts w:ascii="Times New Roman"/>
          <w:b w:val="false"/>
          <w:i w:val="false"/>
          <w:color w:val="000000"/>
          <w:sz w:val="28"/>
        </w:rPr>
        <w:t>
</w:t>
      </w:r>
    </w:p>
    <w:bookmarkStart w:name="z244" w:id="24"/>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w:t>
      </w:r>
    </w:p>
    <w:bookmarkEnd w:id="24"/>
    <w:bookmarkStart w:name="z245" w:id="25"/>
    <w:p>
      <w:pPr>
        <w:spacing w:after="0"/>
        <w:ind w:left="0"/>
        <w:jc w:val="both"/>
      </w:pPr>
      <w:r>
        <w:rPr>
          <w:rFonts w:ascii="Times New Roman"/>
          <w:b w:val="false"/>
          <w:i w:val="false"/>
          <w:color w:val="000000"/>
          <w:sz w:val="28"/>
        </w:rPr>
        <w:t>            </w:t>
      </w:r>
      <w:r>
        <w:rPr>
          <w:rFonts w:ascii="Times New Roman"/>
          <w:b w:val="false"/>
          <w:i/>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p>
    <w:bookmarkEnd w:id="25"/>
    <w:p>
      <w:pPr>
        <w:spacing w:after="0"/>
        <w:ind w:left="0"/>
        <w:jc w:val="left"/>
      </w:pPr>
      <w:r>
        <w:rPr>
          <w:rFonts w:ascii="Times New Roman"/>
          <w:b w:val="false"/>
          <w:i w:val="false"/>
          <w:color w:val="000000"/>
          <w:sz w:val="28"/>
        </w:rPr>
        <w:t>
      </w:t>
      </w:r>
      <w:r>
        <w:rPr>
          <w:rFonts w:ascii="Times New Roman"/>
          <w:b/>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3958"/>
        <w:gridCol w:w="3374"/>
        <w:gridCol w:w="1595"/>
      </w:tblGrid>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Қызметшілердің</w:t>
            </w:r>
            <w:r>
              <w:br/>
            </w:r>
            <w:r>
              <w:rPr>
                <w:rFonts w:ascii="Times New Roman"/>
                <w:b w:val="false"/>
                <w:i w:val="false"/>
                <w:color w:val="000000"/>
                <w:sz w:val="20"/>
              </w:rPr>
              <w:t>
</w:t>
            </w:r>
            <w:r>
              <w:rPr>
                <w:rFonts w:ascii="Times New Roman"/>
                <w:b/>
                <w:i w:val="false"/>
                <w:color w:val="000000"/>
                <w:sz w:val="20"/>
              </w:rPr>
              <w:t>Т.А.Ә.</w:t>
            </w:r>
            <w:r>
              <w:br/>
            </w:r>
            <w:r>
              <w:rPr>
                <w:rFonts w:ascii="Times New Roman"/>
                <w:b w:val="false"/>
                <w:i w:val="false"/>
                <w:color w:val="000000"/>
                <w:sz w:val="20"/>
              </w:rPr>
              <w:t>
(болған жағдайда)</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Бағалау нәтижелері туралы мәлімет</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Тексерген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Комиссия хатшысы: 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 Күні: 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