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2281" w14:textId="7602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коммуналдық қалдықтарды жинау, әкету, көму және кәдеге жарату тарифтерін бекіту туралы" 2015 жылғы 18 тамыздағы №44-6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2016 жылғы 19 ақпандағы № 50-4 шешімі. Жамбыл облысы Әділет департаментінде 2016 жылғы 14 наурызда № 2976 болып тіркелді. Күші жойылды - Жамбыл облысы Жамбыл аудандық мәслихатының 2018 жылғы 7 желтоқсандағы № 31-3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Заңынын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бойынша коммуналдық қалдықтарды жинау, әкету, көму және кәдеге жарату тарифтерін бекіту туралы" Жамбыл аудандық мәслихатының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тіркелді, 2015 жылғы 30 қыркүйектегі №108 (5471) аудандық "Шұғыла Радуга"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"коммуналдық" деген сөз "тұрмыстық қатты" сөздерімен ауыстырылсын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тармағында "коммуналдық" деген сөз "тұрмыстық қатты" сөздерімен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"коммуналдық" деген сөз "тұрмыстық қатты" сөздерімен ауыстырылсын;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қосымшасының бірінші тармағында "коммуналдық" деген сөз "тұрмыстық қатты" сөздерімен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қосымшасының екінші тармағында "коммуналдық" деген сөз "тұрмыстық қатты" сөздерімен ауыстырылсын.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бақылау, бұқаралық ақпарат құралдарында жариялауы және әділет органдарында мемлекеттік тіркеуді Жамбыл аудандық мәслихатының аумақтық әлеуметтік–экономикалық дамуы, бюджет және жергілікті салықтар мәселелері жөніндегі тұрақты комиссиясына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шешiм әдiлет органдарында мемлекеттiк тiркелген күннен бастап күшiне енедi және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